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9C" w:rsidRDefault="002B7C9C" w:rsidP="002B7C9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E7045">
        <w:rPr>
          <w:rFonts w:ascii="Times New Roman" w:eastAsia="Times New Roman" w:hAnsi="Times New Roman"/>
          <w:b/>
        </w:rPr>
        <w:t>Верхньодніпровська міська рада</w:t>
      </w:r>
    </w:p>
    <w:p w:rsidR="002B7C9C" w:rsidRPr="001E7045" w:rsidRDefault="002B7C9C" w:rsidP="002B7C9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код ЄДРПОУ 04052595</w:t>
      </w:r>
    </w:p>
    <w:p w:rsidR="005B2241" w:rsidRDefault="002A60E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5B2241" w:rsidRDefault="002A60E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 w:rsidRPr="00CF113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закупівлі </w:t>
      </w:r>
      <w:r w:rsidR="00CF1130" w:rsidRPr="00CF113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Котлів твердопаливних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5B2241" w:rsidRDefault="002A60E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2B7C9C" w:rsidRPr="00B6559D" w:rsidRDefault="002A60E3" w:rsidP="002B7C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2B7C9C" w:rsidRPr="00B6559D">
        <w:rPr>
          <w:rFonts w:ascii="Times New Roman" w:eastAsia="Times New Roman" w:hAnsi="Times New Roman"/>
          <w:sz w:val="20"/>
          <w:szCs w:val="20"/>
        </w:rPr>
        <w:t>Верхньодніпровська міська рада</w:t>
      </w:r>
      <w:r w:rsidR="002B7C9C">
        <w:rPr>
          <w:rFonts w:ascii="Times New Roman" w:eastAsia="Times New Roman" w:hAnsi="Times New Roman"/>
          <w:sz w:val="20"/>
          <w:szCs w:val="20"/>
        </w:rPr>
        <w:t>;</w:t>
      </w:r>
      <w:r w:rsidR="002B7C9C">
        <w:rPr>
          <w:rFonts w:ascii="Times New Roman" w:hAnsi="Times New Roman"/>
          <w:color w:val="000000"/>
          <w:sz w:val="20"/>
          <w:szCs w:val="20"/>
        </w:rPr>
        <w:t xml:space="preserve"> код ЄДРПОУ 37894759;</w:t>
      </w:r>
      <w:r w:rsidR="002B7C9C" w:rsidRPr="00B6559D">
        <w:rPr>
          <w:rFonts w:ascii="Times New Roman" w:hAnsi="Times New Roman"/>
          <w:color w:val="000000"/>
          <w:sz w:val="20"/>
          <w:szCs w:val="20"/>
        </w:rPr>
        <w:t xml:space="preserve"> адреса юридична/місцезнаходження: </w:t>
      </w:r>
      <w:r w:rsidR="002B7C9C" w:rsidRPr="00B6559D">
        <w:rPr>
          <w:rFonts w:ascii="Times New Roman" w:eastAsia="Times New Roman" w:hAnsi="Times New Roman"/>
          <w:sz w:val="20"/>
          <w:szCs w:val="20"/>
        </w:rPr>
        <w:t>пр. Шевченка, буд. 21, м. Верхньодніпровськ, Кам’янський р-н, Дніпропетровська обл., 51600;</w:t>
      </w:r>
      <w:r w:rsidR="002B7C9C">
        <w:rPr>
          <w:rFonts w:ascii="Times New Roman" w:eastAsia="Times New Roman" w:hAnsi="Times New Roman"/>
          <w:sz w:val="24"/>
          <w:szCs w:val="24"/>
        </w:rPr>
        <w:t xml:space="preserve"> </w:t>
      </w:r>
      <w:r w:rsidR="002B7C9C" w:rsidRPr="00B6559D">
        <w:rPr>
          <w:rFonts w:ascii="Times New Roman" w:eastAsia="Times New Roman" w:hAnsi="Times New Roman"/>
          <w:sz w:val="20"/>
          <w:szCs w:val="20"/>
        </w:rPr>
        <w:t>категорія</w:t>
      </w:r>
      <w:r w:rsidR="002B7C9C">
        <w:rPr>
          <w:rFonts w:ascii="Times New Roman" w:eastAsia="Times New Roman" w:hAnsi="Times New Roman"/>
          <w:sz w:val="24"/>
          <w:szCs w:val="24"/>
        </w:rPr>
        <w:t xml:space="preserve"> </w:t>
      </w:r>
      <w:r w:rsidR="002B7C9C" w:rsidRPr="00B6559D">
        <w:rPr>
          <w:rFonts w:ascii="Times New Roman" w:eastAsia="Times New Roman" w:hAnsi="Times New Roman"/>
          <w:sz w:val="20"/>
          <w:szCs w:val="20"/>
        </w:rPr>
        <w:t>згідно пункту 1 частини 1 статті 2 Закону України «Про публічні закупівлі» від 25.12.2015 № 922-VIII (зі змінами)</w:t>
      </w:r>
      <w:r w:rsidR="002B7C9C">
        <w:rPr>
          <w:rFonts w:ascii="Times New Roman" w:eastAsia="Times New Roman" w:hAnsi="Times New Roman"/>
          <w:sz w:val="20"/>
          <w:szCs w:val="20"/>
        </w:rPr>
        <w:t>.</w:t>
      </w:r>
    </w:p>
    <w:p w:rsidR="00CF1130" w:rsidRPr="00CF1130" w:rsidRDefault="002A60E3" w:rsidP="00CF113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1130" w:rsidRPr="00CF1130">
        <w:rPr>
          <w:rFonts w:ascii="Times New Roman" w:eastAsia="Times New Roman" w:hAnsi="Times New Roman" w:cs="Times New Roman"/>
          <w:bCs/>
          <w:sz w:val="20"/>
          <w:szCs w:val="20"/>
        </w:rPr>
        <w:t>Котел опалювальний твердопаливний типу Альтеп</w:t>
      </w:r>
      <w:r w:rsidR="00CF1130" w:rsidRPr="00CF1130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 DUO PLUS</w:t>
      </w:r>
      <w:r w:rsidR="00CF1130" w:rsidRPr="00CF1130">
        <w:rPr>
          <w:rFonts w:ascii="Times New Roman" w:eastAsia="Times New Roman" w:hAnsi="Times New Roman" w:cs="Times New Roman"/>
          <w:bCs/>
          <w:sz w:val="20"/>
          <w:szCs w:val="20"/>
        </w:rPr>
        <w:t xml:space="preserve"> типу КТ-2Е</w:t>
      </w:r>
      <w:r w:rsidR="00CF1130" w:rsidRPr="00CF1130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 </w:t>
      </w:r>
      <w:r w:rsidR="00CF1130" w:rsidRPr="00CF1130">
        <w:rPr>
          <w:rFonts w:ascii="Times New Roman" w:eastAsia="Times New Roman" w:hAnsi="Times New Roman" w:cs="Times New Roman"/>
          <w:bCs/>
          <w:sz w:val="20"/>
          <w:szCs w:val="20"/>
        </w:rPr>
        <w:t>19кВт (або еквівалент); Котел опалювальний твердопаливний типу Альтеп</w:t>
      </w:r>
      <w:r w:rsidR="00CF1130" w:rsidRPr="00CF1130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 Classic  </w:t>
      </w:r>
      <w:r w:rsidR="00CF1130" w:rsidRPr="00CF1130">
        <w:rPr>
          <w:rFonts w:ascii="Times New Roman" w:eastAsia="Times New Roman" w:hAnsi="Times New Roman" w:cs="Times New Roman"/>
          <w:bCs/>
          <w:sz w:val="20"/>
          <w:szCs w:val="20"/>
        </w:rPr>
        <w:t>типу КТ-1Е (М) 12кВт (або еквівалент) (Код ДК 021:2015 – 44620000-2 Радіатори і котли для систем центрального опалення та їх деталі)</w:t>
      </w:r>
    </w:p>
    <w:p w:rsidR="00CF1130" w:rsidRPr="00CF1130" w:rsidRDefault="002A60E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1130" w:rsidRPr="00CF1130">
        <w:rPr>
          <w:rFonts w:ascii="Times New Roman" w:eastAsia="Times New Roman" w:hAnsi="Times New Roman" w:cs="Times New Roman"/>
          <w:sz w:val="20"/>
          <w:szCs w:val="20"/>
        </w:rPr>
        <w:t>UA-2022-11-04-007749-a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F1130">
        <w:rPr>
          <w:rFonts w:ascii="Times New Roman" w:eastAsia="Times New Roman" w:hAnsi="Times New Roman" w:cs="Times New Roman"/>
          <w:sz w:val="20"/>
          <w:szCs w:val="20"/>
        </w:rPr>
        <w:t xml:space="preserve"> Відкриті торги з особливостями. З</w:t>
      </w:r>
      <w:r w:rsidR="00CF1130" w:rsidRPr="00CF1130">
        <w:rPr>
          <w:rFonts w:ascii="Times New Roman" w:eastAsia="Times New Roman" w:hAnsi="Times New Roman" w:cs="Times New Roman"/>
          <w:sz w:val="20"/>
          <w:szCs w:val="20"/>
        </w:rPr>
        <w:t>акупівля здійснюється відповідно до норм постанови КМУ від 12.10.2022 № 1178</w:t>
      </w:r>
      <w:r w:rsidR="007E5EF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7E5EF4" w:rsidRPr="007E5EF4">
        <w:rPr>
          <w:rFonts w:ascii="Times New Roman" w:eastAsia="Times New Roman" w:hAnsi="Times New Roman" w:cs="Times New Roman"/>
          <w:sz w:val="20"/>
          <w:szCs w:val="20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</w:t>
      </w:r>
      <w:r w:rsidR="007E5EF4">
        <w:rPr>
          <w:rFonts w:ascii="Times New Roman" w:eastAsia="Times New Roman" w:hAnsi="Times New Roman" w:cs="Times New Roman"/>
          <w:sz w:val="20"/>
          <w:szCs w:val="20"/>
        </w:rPr>
        <w:t>України «Про публічні закупівлі»</w:t>
      </w:r>
      <w:r w:rsidR="007E5EF4" w:rsidRPr="007E5EF4">
        <w:rPr>
          <w:rFonts w:ascii="Times New Roman" w:eastAsia="Times New Roman" w:hAnsi="Times New Roman" w:cs="Times New Roman"/>
          <w:sz w:val="20"/>
          <w:szCs w:val="20"/>
        </w:rPr>
        <w:t xml:space="preserve">, на період дії правового режиму воєнного стану в Україні та протягом 90 днів з дня його припинення або </w:t>
      </w:r>
      <w:r w:rsidR="007E5EF4">
        <w:rPr>
          <w:rFonts w:ascii="Times New Roman" w:eastAsia="Times New Roman" w:hAnsi="Times New Roman" w:cs="Times New Roman"/>
          <w:sz w:val="20"/>
          <w:szCs w:val="20"/>
        </w:rPr>
        <w:t>скасування»</w:t>
      </w:r>
    </w:p>
    <w:p w:rsidR="005B2241" w:rsidRPr="007E5EF4" w:rsidRDefault="002A60E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CF1130">
        <w:rPr>
          <w:rFonts w:ascii="Times New Roman" w:eastAsia="Times New Roman" w:hAnsi="Times New Roman" w:cs="Times New Roman"/>
          <w:sz w:val="20"/>
          <w:szCs w:val="20"/>
        </w:rPr>
        <w:t xml:space="preserve"> 161400,00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  <w:r w:rsidRPr="007E5EF4"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7E5EF4">
        <w:t xml:space="preserve"> </w:t>
      </w:r>
      <w:r w:rsidRPr="007E5EF4">
        <w:rPr>
          <w:rFonts w:ascii="Times New Roman" w:eastAsia="Times New Roman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5B2241" w:rsidRPr="007E5EF4" w:rsidRDefault="002A60E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1130">
        <w:rPr>
          <w:rFonts w:ascii="Times New Roman" w:eastAsia="Times New Roman" w:hAnsi="Times New Roman" w:cs="Times New Roman"/>
          <w:sz w:val="20"/>
          <w:szCs w:val="20"/>
        </w:rPr>
        <w:t>161400,00грн.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згідно з</w:t>
      </w:r>
      <w:r w:rsidR="007E5EF4">
        <w:rPr>
          <w:rFonts w:ascii="Times New Roman" w:eastAsia="Times New Roman" w:hAnsi="Times New Roman" w:cs="Times New Roman"/>
          <w:sz w:val="20"/>
          <w:szCs w:val="20"/>
        </w:rPr>
        <w:t xml:space="preserve"> плановими призначеннями по КЕКВ </w:t>
      </w:r>
      <w:r w:rsidR="007E5EF4" w:rsidRPr="007E5EF4">
        <w:rPr>
          <w:rFonts w:ascii="Times New Roman" w:eastAsia="Times New Roman" w:hAnsi="Times New Roman" w:cs="Times New Roman"/>
          <w:sz w:val="20"/>
          <w:szCs w:val="20"/>
        </w:rPr>
        <w:t>3110 «Придбання обладнання і предметів довгострокового користування»</w:t>
      </w:r>
      <w:r w:rsidR="007E5EF4">
        <w:rPr>
          <w:rFonts w:ascii="Times New Roman" w:eastAsia="Times New Roman" w:hAnsi="Times New Roman" w:cs="Times New Roman"/>
          <w:sz w:val="20"/>
          <w:szCs w:val="20"/>
        </w:rPr>
        <w:t xml:space="preserve"> по КПКВК 0110150, затверджених </w:t>
      </w:r>
      <w:r w:rsidR="007E5EF4">
        <w:rPr>
          <w:rFonts w:ascii="Times New Roman" w:eastAsia="Times New Roman" w:hAnsi="Times New Roman"/>
          <w:sz w:val="20"/>
          <w:szCs w:val="20"/>
        </w:rPr>
        <w:t>Рішенням сесії Верхньодніпровської міської ради від 09.12.2021 року № 621-13/ІХ «Про бюджет Верхньодніпровської міської територіальної громади на 2022 рік» зі змінами.</w:t>
      </w:r>
    </w:p>
    <w:p w:rsidR="007E5EF4" w:rsidRDefault="002A6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>Термін постачання —</w:t>
      </w:r>
      <w:r w:rsidR="00CF11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1130">
        <w:rPr>
          <w:rFonts w:ascii="Times New Roman" w:eastAsia="Times New Roman" w:hAnsi="Times New Roman" w:cs="Times New Roman"/>
          <w:sz w:val="20"/>
          <w:szCs w:val="20"/>
        </w:rPr>
        <w:t>з дати укладання договору</w:t>
      </w:r>
      <w:r w:rsidR="00CF1130" w:rsidRPr="00CF11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11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1130" w:rsidRPr="00CF1130">
        <w:rPr>
          <w:rFonts w:ascii="Times New Roman" w:eastAsia="Times New Roman" w:hAnsi="Times New Roman" w:cs="Times New Roman"/>
          <w:sz w:val="20"/>
          <w:szCs w:val="20"/>
        </w:rPr>
        <w:t>до 15.12.2022</w:t>
      </w:r>
      <w:r w:rsidRPr="00CF1130">
        <w:rPr>
          <w:rFonts w:ascii="Times New Roman" w:eastAsia="Times New Roman" w:hAnsi="Times New Roman" w:cs="Times New Roman"/>
          <w:sz w:val="20"/>
          <w:szCs w:val="20"/>
        </w:rPr>
        <w:t>р.</w:t>
      </w:r>
    </w:p>
    <w:p w:rsidR="007E5EF4" w:rsidRPr="007E5EF4" w:rsidRDefault="007E5EF4" w:rsidP="007E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 w:rsidRPr="007E5EF4">
        <w:rPr>
          <w:rFonts w:ascii="Times New Roman" w:eastAsia="Times New Roman" w:hAnsi="Times New Roman" w:cs="Times New Roman"/>
          <w:sz w:val="20"/>
          <w:szCs w:val="20"/>
        </w:rPr>
        <w:t>Котел опалювальний твердопаливний типу Альтеп DUO PLUS типу КТ-2Е 19кВт.</w:t>
      </w:r>
      <w:r>
        <w:rPr>
          <w:rFonts w:ascii="Times New Roman" w:eastAsia="Times New Roman" w:hAnsi="Times New Roman" w:cs="Times New Roman"/>
          <w:sz w:val="20"/>
          <w:szCs w:val="20"/>
        </w:rPr>
        <w:t>(або еквівалент)</w:t>
      </w:r>
      <w:r w:rsidRPr="007E5EF4">
        <w:rPr>
          <w:rFonts w:ascii="Times New Roman" w:eastAsia="Times New Roman" w:hAnsi="Times New Roman" w:cs="Times New Roman"/>
          <w:sz w:val="20"/>
          <w:szCs w:val="20"/>
        </w:rPr>
        <w:t xml:space="preserve"> – 2 шт.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2241" w:rsidRPr="00CF1130" w:rsidRDefault="007E5EF4" w:rsidP="007E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7E5EF4">
        <w:rPr>
          <w:rFonts w:ascii="Times New Roman" w:eastAsia="Times New Roman" w:hAnsi="Times New Roman" w:cs="Times New Roman"/>
          <w:sz w:val="20"/>
          <w:szCs w:val="20"/>
        </w:rPr>
        <w:t>Котел опалювальний твердопаливний типу Альтеп Classic </w:t>
      </w:r>
      <w:r w:rsidRPr="007E5EF4">
        <w:rPr>
          <w:rFonts w:ascii="Times New Roman" w:eastAsia="Times New Roman" w:hAnsi="Times New Roman" w:cs="Times New Roman"/>
          <w:bCs/>
          <w:sz w:val="20"/>
          <w:szCs w:val="20"/>
        </w:rPr>
        <w:t>типу КТ-1Е (М)</w:t>
      </w:r>
      <w:r w:rsidRPr="007E5EF4">
        <w:rPr>
          <w:rFonts w:ascii="Times New Roman" w:eastAsia="Times New Roman" w:hAnsi="Times New Roman" w:cs="Times New Roman"/>
          <w:sz w:val="20"/>
          <w:szCs w:val="20"/>
        </w:rPr>
        <w:t xml:space="preserve">12кВт. </w:t>
      </w:r>
      <w:r>
        <w:rPr>
          <w:rFonts w:ascii="Times New Roman" w:eastAsia="Times New Roman" w:hAnsi="Times New Roman" w:cs="Times New Roman"/>
          <w:sz w:val="20"/>
          <w:szCs w:val="20"/>
        </w:rPr>
        <w:t>(або еквівалент)</w:t>
      </w:r>
      <w:r w:rsidRPr="007E5EF4">
        <w:rPr>
          <w:rFonts w:ascii="Times New Roman" w:eastAsia="Times New Roman" w:hAnsi="Times New Roman" w:cs="Times New Roman"/>
          <w:sz w:val="20"/>
          <w:szCs w:val="20"/>
        </w:rPr>
        <w:t xml:space="preserve">  – 2 шт.</w:t>
      </w:r>
    </w:p>
    <w:p w:rsidR="00381B26" w:rsidRDefault="002A60E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7E5EF4">
        <w:rPr>
          <w:rFonts w:ascii="Times New Roman" w:eastAsia="Times New Roman" w:hAnsi="Times New Roman" w:cs="Times New Roman"/>
          <w:sz w:val="20"/>
          <w:szCs w:val="20"/>
        </w:rPr>
        <w:t>котлів опалювальних твердопаливних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визначені з урахуванням реальних потреб </w:t>
      </w:r>
      <w:r w:rsidR="007E5EF4">
        <w:rPr>
          <w:rFonts w:ascii="Times New Roman" w:eastAsia="Times New Roman" w:hAnsi="Times New Roman" w:cs="Times New Roman"/>
          <w:sz w:val="20"/>
          <w:szCs w:val="20"/>
        </w:rPr>
        <w:t>замовника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та оптимального співвідношення ціни та якості. </w:t>
      </w:r>
    </w:p>
    <w:p w:rsidR="002B7C9C" w:rsidRDefault="002B7C9C" w:rsidP="002B7C9C">
      <w:pPr>
        <w:tabs>
          <w:tab w:val="left" w:pos="9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7C9C" w:rsidRDefault="002B7C9C" w:rsidP="002B7C9C">
      <w:pPr>
        <w:tabs>
          <w:tab w:val="left" w:pos="9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B2241" w:rsidRDefault="005B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B2241" w:rsidSect="005B224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365B"/>
    <w:multiLevelType w:val="multilevel"/>
    <w:tmpl w:val="0AE0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B2241"/>
    <w:rsid w:val="002A60E3"/>
    <w:rsid w:val="002B7C9C"/>
    <w:rsid w:val="00381B26"/>
    <w:rsid w:val="003B29C3"/>
    <w:rsid w:val="005B2241"/>
    <w:rsid w:val="007E5EF4"/>
    <w:rsid w:val="008F2AF1"/>
    <w:rsid w:val="00B80072"/>
    <w:rsid w:val="00CF1130"/>
    <w:rsid w:val="00F4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normal"/>
    <w:next w:val="normal"/>
    <w:rsid w:val="005B22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B22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B22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B22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B224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B22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2241"/>
  </w:style>
  <w:style w:type="table" w:customStyle="1" w:styleId="TableNormal">
    <w:name w:val="Table Normal"/>
    <w:rsid w:val="005B22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B224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normal"/>
    <w:next w:val="normal"/>
    <w:rsid w:val="005B22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5B224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7</cp:revision>
  <cp:lastPrinted>2025-02-14T12:25:00Z</cp:lastPrinted>
  <dcterms:created xsi:type="dcterms:W3CDTF">2021-03-31T12:56:00Z</dcterms:created>
  <dcterms:modified xsi:type="dcterms:W3CDTF">2022-11-04T09:42:00Z</dcterms:modified>
</cp:coreProperties>
</file>