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9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Верхньодніпровська міська рада</w:t>
      </w:r>
    </w:p>
    <w:p w:rsidR="00F67C5F" w:rsidRPr="00F67C5F" w:rsidRDefault="00F67C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7C5F">
        <w:rPr>
          <w:rFonts w:ascii="Times New Roman" w:eastAsia="Times New Roman" w:hAnsi="Times New Roman"/>
          <w:b/>
          <w:sz w:val="24"/>
          <w:szCs w:val="24"/>
        </w:rPr>
        <w:t>04052595</w:t>
      </w:r>
    </w:p>
    <w:p w:rsidR="00237849" w:rsidRDefault="007C3FC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237849" w:rsidRPr="00537245" w:rsidRDefault="007C3FC0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37245"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предмета </w:t>
      </w:r>
      <w:r w:rsidRPr="00537245">
        <w:rPr>
          <w:rFonts w:ascii="Times New Roman" w:eastAsia="Times New Roman" w:hAnsi="Times New Roman"/>
          <w:sz w:val="20"/>
          <w:szCs w:val="20"/>
        </w:rPr>
        <w:t>закупівлі</w:t>
      </w:r>
      <w:r w:rsidRPr="00537245">
        <w:rPr>
          <w:rFonts w:ascii="Times New Roman" w:eastAsia="Times New Roman" w:hAnsi="Times New Roman"/>
          <w:b/>
          <w:sz w:val="20"/>
          <w:szCs w:val="20"/>
        </w:rPr>
        <w:t>,</w:t>
      </w:r>
      <w:r w:rsidRPr="00537245"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  <w:r w:rsidR="0053724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23784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62514">
        <w:rPr>
          <w:rFonts w:ascii="Times New Roman" w:eastAsia="Times New Roman" w:hAnsi="Times New Roman"/>
          <w:color w:val="000000"/>
          <w:sz w:val="20"/>
          <w:szCs w:val="20"/>
        </w:rPr>
        <w:t xml:space="preserve">Верхньодніпровська міська рада, код ЄДРПОУ 37894759, адреса юридична/місцезнаходження: пр. Шевченка, буд. 21, м. Верхньодніпровськ, </w:t>
      </w:r>
      <w:proofErr w:type="spellStart"/>
      <w:r w:rsidRPr="00662514">
        <w:rPr>
          <w:rFonts w:ascii="Times New Roman" w:eastAsia="Times New Roman" w:hAnsi="Times New Roman"/>
          <w:color w:val="000000"/>
          <w:sz w:val="20"/>
          <w:szCs w:val="20"/>
        </w:rPr>
        <w:t>Кам’янський</w:t>
      </w:r>
      <w:proofErr w:type="spellEnd"/>
      <w:r w:rsidRPr="00662514">
        <w:rPr>
          <w:rFonts w:ascii="Times New Roman" w:eastAsia="Times New Roman" w:hAnsi="Times New Roman"/>
          <w:color w:val="000000"/>
          <w:sz w:val="20"/>
          <w:szCs w:val="20"/>
        </w:rPr>
        <w:t xml:space="preserve"> р-н, Дніпропетровська обл., 51600, орган місцевого самоврядування - категорія згідно пункту 1 частини 1 статті 2 Закону України «Про публічні закупівлі» від 25.12.2015 № 922-VIII (зі змінами).</w:t>
      </w:r>
    </w:p>
    <w:p w:rsidR="007B061F" w:rsidRPr="00662514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B061F" w:rsidRDefault="007B061F" w:rsidP="007B06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5E1120" w:rsidRPr="005E1120" w:rsidRDefault="007B061F" w:rsidP="007B06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Поточний ремонт </w:t>
      </w:r>
      <w:r w:rsidR="00F438CA">
        <w:rPr>
          <w:rFonts w:ascii="Times New Roman" w:eastAsia="Times New Roman" w:hAnsi="Times New Roman"/>
          <w:color w:val="000000"/>
          <w:sz w:val="20"/>
          <w:szCs w:val="20"/>
        </w:rPr>
        <w:t xml:space="preserve">вимощення </w:t>
      </w:r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захисної споруди цивільного захисту, яка розташована у підвалі адміністративної будівлі за адресою: Дніпропетровська обл., </w:t>
      </w:r>
      <w:proofErr w:type="spellStart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>Кам’янський</w:t>
      </w:r>
      <w:proofErr w:type="spellEnd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р-н, м. Верхньодніпровськ, пр. Шевченка, 5 (код </w:t>
      </w:r>
      <w:proofErr w:type="spellStart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021:2015: </w:t>
      </w:r>
      <w:proofErr w:type="spellStart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021:2015:</w:t>
      </w:r>
      <w:r w:rsidRPr="005E1120">
        <w:rPr>
          <w:rFonts w:ascii="Times New Roman" w:eastAsia="Times New Roman" w:hAnsi="Times New Roman"/>
          <w:bCs/>
          <w:color w:val="000000"/>
          <w:sz w:val="20"/>
          <w:szCs w:val="20"/>
          <w:lang w:bidi="uk-UA"/>
        </w:rPr>
        <w:t xml:space="preserve"> 45450000-6 Інші завершальні будівельні роботи</w:t>
      </w:r>
      <w:r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) </w:t>
      </w:r>
      <w:r w:rsidR="005E1120" w:rsidRPr="005E112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237849" w:rsidRDefault="007C3FC0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F438CA">
        <w:rPr>
          <w:rFonts w:ascii="Times New Roman" w:eastAsia="Times New Roman" w:hAnsi="Times New Roman"/>
          <w:sz w:val="20"/>
          <w:szCs w:val="20"/>
        </w:rPr>
        <w:t>UA-2024-08-20-005807</w:t>
      </w:r>
      <w:r w:rsidR="00E3488B" w:rsidRPr="00E3488B">
        <w:rPr>
          <w:rFonts w:ascii="Times New Roman" w:eastAsia="Times New Roman" w:hAnsi="Times New Roman"/>
          <w:sz w:val="20"/>
          <w:szCs w:val="20"/>
        </w:rPr>
        <w:t>-a</w:t>
      </w:r>
      <w:r w:rsidRPr="00E3488B">
        <w:rPr>
          <w:rFonts w:ascii="Times New Roman" w:eastAsia="Times New Roman" w:hAnsi="Times New Roman"/>
          <w:sz w:val="20"/>
          <w:szCs w:val="20"/>
        </w:rPr>
        <w:t>.</w:t>
      </w:r>
    </w:p>
    <w:p w:rsidR="00CB0435" w:rsidRDefault="007C3FC0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438CA">
        <w:rPr>
          <w:rFonts w:ascii="Times New Roman" w:eastAsia="Times New Roman" w:hAnsi="Times New Roman"/>
          <w:sz w:val="20"/>
          <w:szCs w:val="20"/>
        </w:rPr>
        <w:t>42933,16</w:t>
      </w:r>
      <w:r>
        <w:rPr>
          <w:rFonts w:ascii="Times New Roman" w:eastAsia="Times New Roman" w:hAnsi="Times New Roman"/>
          <w:sz w:val="20"/>
          <w:szCs w:val="20"/>
        </w:rPr>
        <w:t xml:space="preserve"> грн. </w:t>
      </w:r>
    </w:p>
    <w:p w:rsidR="00CB0435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Очікувану </w:t>
      </w:r>
      <w:r w:rsidR="007C3FC0">
        <w:rPr>
          <w:rFonts w:ascii="Times New Roman" w:eastAsia="Times New Roman" w:hAnsi="Times New Roman"/>
          <w:sz w:val="20"/>
          <w:szCs w:val="20"/>
        </w:rPr>
        <w:t xml:space="preserve">вартості предмета закупівлі </w:t>
      </w:r>
      <w:r>
        <w:rPr>
          <w:rFonts w:ascii="Times New Roman" w:eastAsia="Times New Roman" w:hAnsi="Times New Roman"/>
          <w:sz w:val="20"/>
          <w:szCs w:val="20"/>
        </w:rPr>
        <w:t xml:space="preserve">визначено </w:t>
      </w:r>
      <w:r>
        <w:rPr>
          <w:rFonts w:ascii="Times New Roman" w:eastAsia="Times New Roman" w:hAnsi="Times New Roman"/>
          <w:sz w:val="20"/>
          <w:szCs w:val="20"/>
          <w:lang w:bidi="uk-UA"/>
        </w:rPr>
        <w:t>в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>ідповідно до Примірної методики визначення очікуваної вартості предмета закупівлі та затвердженою наказом Мі</w:t>
      </w:r>
      <w:r>
        <w:rPr>
          <w:rFonts w:ascii="Times New Roman" w:eastAsia="Times New Roman" w:hAnsi="Times New Roman"/>
          <w:sz w:val="20"/>
          <w:szCs w:val="20"/>
          <w:lang w:bidi="uk-UA"/>
        </w:rPr>
        <w:t>некономіки від 18.02.2020 № 275.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3752E2">
        <w:rPr>
          <w:rFonts w:ascii="Times New Roman" w:eastAsia="Times New Roman" w:hAnsi="Times New Roman"/>
          <w:sz w:val="20"/>
          <w:szCs w:val="20"/>
          <w:lang w:bidi="uk-UA"/>
        </w:rPr>
        <w:t>На підставі отриманих</w:t>
      </w:r>
      <w:r w:rsidRPr="00CB0435"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F652EC">
        <w:rPr>
          <w:rFonts w:ascii="Times New Roman" w:eastAsia="Times New Roman" w:hAnsi="Times New Roman"/>
          <w:sz w:val="20"/>
          <w:szCs w:val="20"/>
          <w:lang w:bidi="uk-UA"/>
        </w:rPr>
        <w:t>комерційних пропозицій</w:t>
      </w:r>
      <w:r w:rsidR="003752E2">
        <w:rPr>
          <w:rFonts w:ascii="Times New Roman" w:eastAsia="Times New Roman" w:hAnsi="Times New Roman"/>
          <w:sz w:val="20"/>
          <w:szCs w:val="20"/>
          <w:lang w:bidi="uk-UA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bidi="uk-UA"/>
        </w:rPr>
        <w:t>про що зазначено у Аналітичній записці про визначення очікуваної варт</w:t>
      </w:r>
      <w:r w:rsidR="00F652EC">
        <w:rPr>
          <w:rFonts w:ascii="Times New Roman" w:eastAsia="Times New Roman" w:hAnsi="Times New Roman"/>
          <w:sz w:val="20"/>
          <w:szCs w:val="20"/>
          <w:lang w:bidi="uk-UA"/>
        </w:rPr>
        <w:t>о</w:t>
      </w:r>
      <w:r w:rsidR="00F438CA">
        <w:rPr>
          <w:rFonts w:ascii="Times New Roman" w:eastAsia="Times New Roman" w:hAnsi="Times New Roman"/>
          <w:sz w:val="20"/>
          <w:szCs w:val="20"/>
          <w:lang w:bidi="uk-UA"/>
        </w:rPr>
        <w:t>сті предмета закупівлі від 19.08</w:t>
      </w:r>
      <w:r w:rsidR="00F652EC">
        <w:rPr>
          <w:rFonts w:ascii="Times New Roman" w:eastAsia="Times New Roman" w:hAnsi="Times New Roman"/>
          <w:sz w:val="20"/>
          <w:szCs w:val="20"/>
          <w:lang w:bidi="uk-UA"/>
        </w:rPr>
        <w:t>.2024</w:t>
      </w:r>
      <w:r>
        <w:rPr>
          <w:rFonts w:ascii="Times New Roman" w:eastAsia="Times New Roman" w:hAnsi="Times New Roman"/>
          <w:sz w:val="20"/>
          <w:szCs w:val="20"/>
          <w:lang w:bidi="uk-UA"/>
        </w:rPr>
        <w:t>р.</w:t>
      </w:r>
    </w:p>
    <w:p w:rsidR="00CB0435" w:rsidRPr="000A3950" w:rsidRDefault="00CB0435" w:rsidP="00CB04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7849" w:rsidRDefault="007C3FC0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00F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</w:t>
      </w:r>
      <w:r w:rsidR="009E3588">
        <w:rPr>
          <w:rFonts w:ascii="Times New Roman" w:eastAsia="Times New Roman" w:hAnsi="Times New Roman"/>
          <w:sz w:val="20"/>
          <w:szCs w:val="20"/>
        </w:rPr>
        <w:t>42933,16</w:t>
      </w:r>
      <w:r w:rsidR="000A3950" w:rsidRPr="00CA700F">
        <w:rPr>
          <w:rFonts w:ascii="Times New Roman" w:eastAsia="Times New Roman" w:hAnsi="Times New Roman"/>
          <w:sz w:val="20"/>
          <w:szCs w:val="20"/>
        </w:rPr>
        <w:t xml:space="preserve"> грн.</w:t>
      </w:r>
      <w:r w:rsidRPr="00CA700F">
        <w:rPr>
          <w:rFonts w:ascii="Times New Roman" w:eastAsia="Times New Roman" w:hAnsi="Times New Roman"/>
          <w:sz w:val="20"/>
          <w:szCs w:val="20"/>
        </w:rPr>
        <w:t xml:space="preserve"> </w:t>
      </w:r>
      <w:r w:rsidR="00F67C5F" w:rsidRPr="00E71962">
        <w:rPr>
          <w:rFonts w:ascii="Times New Roman" w:eastAsia="Times New Roman" w:hAnsi="Times New Roman"/>
          <w:sz w:val="20"/>
          <w:szCs w:val="20"/>
        </w:rPr>
        <w:t>ко</w:t>
      </w:r>
      <w:r w:rsidR="009E3588">
        <w:rPr>
          <w:rFonts w:ascii="Times New Roman" w:eastAsia="Times New Roman" w:hAnsi="Times New Roman"/>
          <w:sz w:val="20"/>
          <w:szCs w:val="20"/>
        </w:rPr>
        <w:t>шторисні призначення</w:t>
      </w:r>
      <w:r w:rsidR="00742A68">
        <w:rPr>
          <w:rFonts w:ascii="Times New Roman" w:eastAsia="Times New Roman" w:hAnsi="Times New Roman"/>
          <w:sz w:val="20"/>
          <w:szCs w:val="20"/>
        </w:rPr>
        <w:t xml:space="preserve"> </w:t>
      </w:r>
      <w:r w:rsidR="009E3588">
        <w:rPr>
          <w:rFonts w:ascii="Times New Roman" w:eastAsia="Times New Roman" w:hAnsi="Times New Roman"/>
          <w:sz w:val="20"/>
          <w:szCs w:val="20"/>
        </w:rPr>
        <w:t>по КЕКВ 2240 Оплата послуг (крім комунальних) за КПКВК 0110150 «</w:t>
      </w:r>
      <w:r w:rsidR="009E3588" w:rsidRPr="009E3588">
        <w:rPr>
          <w:rFonts w:ascii="Times New Roman" w:eastAsia="Times New Roman" w:hAnsi="Times New Roman"/>
          <w:sz w:val="20"/>
          <w:szCs w:val="20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створення), міської селищної, сільської рад</w:t>
      </w:r>
      <w:r w:rsidR="009E3588">
        <w:rPr>
          <w:rFonts w:ascii="Times New Roman" w:eastAsia="Times New Roman" w:hAnsi="Times New Roman"/>
          <w:sz w:val="20"/>
          <w:szCs w:val="20"/>
        </w:rPr>
        <w:t>».</w:t>
      </w:r>
    </w:p>
    <w:p w:rsidR="00742A68" w:rsidRPr="00CA700F" w:rsidRDefault="00742A68" w:rsidP="00742A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652EC" w:rsidRDefault="007C3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</w:p>
    <w:p w:rsidR="00F652EC" w:rsidRDefault="00F652EC" w:rsidP="00F652E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uk-UA"/>
        </w:rPr>
      </w:pPr>
      <w:r w:rsidRPr="00F652EC">
        <w:rPr>
          <w:rFonts w:ascii="Times New Roman" w:eastAsia="Times New Roman" w:hAnsi="Times New Roman"/>
          <w:sz w:val="20"/>
          <w:szCs w:val="20"/>
        </w:rPr>
        <w:t xml:space="preserve">Відповідно </w:t>
      </w:r>
      <w:r w:rsidR="00DD409E">
        <w:rPr>
          <w:rFonts w:ascii="Times New Roman" w:eastAsia="Times New Roman" w:hAnsi="Times New Roman"/>
          <w:sz w:val="20"/>
          <w:szCs w:val="20"/>
        </w:rPr>
        <w:t>до дефектного акта б/н від 15.08</w:t>
      </w:r>
      <w:r w:rsidRPr="00F652EC">
        <w:rPr>
          <w:rFonts w:ascii="Times New Roman" w:eastAsia="Times New Roman" w:hAnsi="Times New Roman"/>
          <w:sz w:val="20"/>
          <w:szCs w:val="20"/>
        </w:rPr>
        <w:t>.2024р., що складений відповідно до розпорядження Верхньодніп</w:t>
      </w:r>
      <w:r w:rsidR="00DD409E">
        <w:rPr>
          <w:rFonts w:ascii="Times New Roman" w:eastAsia="Times New Roman" w:hAnsi="Times New Roman"/>
          <w:sz w:val="20"/>
          <w:szCs w:val="20"/>
        </w:rPr>
        <w:t>ровського міського голови від 15.08.2024р. № 17</w:t>
      </w:r>
      <w:r w:rsidRPr="00F652EC">
        <w:rPr>
          <w:rFonts w:ascii="Times New Roman" w:eastAsia="Times New Roman" w:hAnsi="Times New Roman"/>
          <w:sz w:val="20"/>
          <w:szCs w:val="20"/>
        </w:rPr>
        <w:t>-ГД «Про створення комісії з обстеження об’єкту та складання дефектного акту»</w:t>
      </w:r>
      <w:r w:rsidR="004033A1">
        <w:rPr>
          <w:rFonts w:ascii="Times New Roman" w:eastAsia="Times New Roman" w:hAnsi="Times New Roman"/>
          <w:sz w:val="20"/>
          <w:szCs w:val="20"/>
        </w:rPr>
        <w:t xml:space="preserve"> та </w:t>
      </w:r>
      <w:r w:rsidR="004033A1" w:rsidRPr="004033A1">
        <w:rPr>
          <w:rFonts w:ascii="Times New Roman" w:eastAsia="Times New Roman" w:hAnsi="Times New Roman"/>
          <w:bCs/>
          <w:sz w:val="20"/>
          <w:szCs w:val="20"/>
          <w:lang w:bidi="uk-UA"/>
        </w:rPr>
        <w:t>С</w:t>
      </w:r>
      <w:r w:rsidR="004033A1">
        <w:rPr>
          <w:rFonts w:ascii="Times New Roman" w:eastAsia="Times New Roman" w:hAnsi="Times New Roman"/>
          <w:sz w:val="20"/>
          <w:szCs w:val="20"/>
          <w:lang w:bidi="uk-UA"/>
        </w:rPr>
        <w:t>лужбової</w:t>
      </w:r>
      <w:r w:rsidR="004033A1" w:rsidRPr="004033A1">
        <w:rPr>
          <w:rFonts w:ascii="Times New Roman" w:eastAsia="Times New Roman" w:hAnsi="Times New Roman"/>
          <w:sz w:val="20"/>
          <w:szCs w:val="20"/>
          <w:lang w:bidi="uk-UA"/>
        </w:rPr>
        <w:t xml:space="preserve"> </w:t>
      </w:r>
      <w:r w:rsidR="004033A1">
        <w:rPr>
          <w:rFonts w:ascii="Times New Roman" w:eastAsia="Times New Roman" w:hAnsi="Times New Roman"/>
          <w:sz w:val="20"/>
          <w:szCs w:val="20"/>
          <w:lang w:bidi="uk-UA"/>
        </w:rPr>
        <w:t>записки</w:t>
      </w:r>
      <w:r w:rsidR="004033A1" w:rsidRPr="004033A1">
        <w:rPr>
          <w:rFonts w:ascii="Times New Roman" w:eastAsia="Times New Roman" w:hAnsi="Times New Roman"/>
          <w:sz w:val="20"/>
          <w:szCs w:val="20"/>
          <w:lang w:bidi="uk-UA"/>
        </w:rPr>
        <w:t xml:space="preserve"> на проведення закупівлі послуг від Шутя Володимира Васильовича, начальника Відділ з питань цивільного захисту, надзвичайних ситуацій, мобілізаційної роботи та взаємодії з правоохоронними органами Верхньодніпр</w:t>
      </w:r>
      <w:r w:rsidR="00DD409E">
        <w:rPr>
          <w:rFonts w:ascii="Times New Roman" w:eastAsia="Times New Roman" w:hAnsi="Times New Roman"/>
          <w:sz w:val="20"/>
          <w:szCs w:val="20"/>
          <w:lang w:bidi="uk-UA"/>
        </w:rPr>
        <w:t>овської міської ради від 16.08</w:t>
      </w:r>
      <w:r w:rsidR="004033A1" w:rsidRPr="004033A1">
        <w:rPr>
          <w:rFonts w:ascii="Times New Roman" w:eastAsia="Times New Roman" w:hAnsi="Times New Roman"/>
          <w:sz w:val="20"/>
          <w:szCs w:val="20"/>
          <w:lang w:bidi="uk-UA"/>
        </w:rPr>
        <w:t>.2024р.</w:t>
      </w:r>
      <w:r w:rsidR="004033A1">
        <w:rPr>
          <w:rFonts w:ascii="Times New Roman" w:eastAsia="Times New Roman" w:hAnsi="Times New Roman"/>
          <w:sz w:val="20"/>
          <w:szCs w:val="20"/>
          <w:lang w:bidi="uk-UA"/>
        </w:rPr>
        <w:t>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>Місце надання Послуги: Україна, 51600, Дніпропетровська обл., м. Верхньодніпровськ, пр. Шевченка, 5;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Строк надання послуги: </w:t>
      </w:r>
      <w:r>
        <w:rPr>
          <w:rFonts w:ascii="Times New Roman" w:eastAsia="Times New Roman" w:hAnsi="Times New Roman"/>
          <w:sz w:val="20"/>
          <w:szCs w:val="20"/>
        </w:rPr>
        <w:t>з</w:t>
      </w:r>
      <w:r w:rsidRPr="004033A1">
        <w:rPr>
          <w:rFonts w:ascii="Times New Roman" w:eastAsia="Times New Roman" w:hAnsi="Times New Roman"/>
          <w:sz w:val="20"/>
          <w:szCs w:val="20"/>
        </w:rPr>
        <w:t xml:space="preserve"> </w:t>
      </w:r>
      <w:r w:rsidR="00DD409E">
        <w:rPr>
          <w:rFonts w:ascii="Times New Roman" w:eastAsia="Times New Roman" w:hAnsi="Times New Roman"/>
          <w:sz w:val="20"/>
          <w:szCs w:val="20"/>
        </w:rPr>
        <w:t>дати укладення договору до 31.10</w:t>
      </w:r>
      <w:r w:rsidRPr="004033A1">
        <w:rPr>
          <w:rFonts w:ascii="Times New Roman" w:eastAsia="Times New Roman" w:hAnsi="Times New Roman"/>
          <w:sz w:val="20"/>
          <w:szCs w:val="20"/>
        </w:rPr>
        <w:t>.2024 року;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>Умови оплати: Розрахунки за надану Послугу здійснюються Замовником у національній валюті України гривні у безготівковій формі шляхом перерахування належних до сплати сум коштів на поточний рахунок Виконавця, що вказаний у реквізитах цього Договору. Замовник здійснює оплату за фактично надані Послуги в межах отриманого бюджетного фінансування відповідно до частини першої  статті 49 Бюджетного кодексу України та з урахуванням положень Постанови Кабінету міністрів України «</w:t>
      </w:r>
      <w:r w:rsidRPr="004033A1">
        <w:rPr>
          <w:rFonts w:ascii="Times New Roman" w:eastAsia="Times New Roman" w:hAnsi="Times New Roman"/>
          <w:bCs/>
          <w:sz w:val="20"/>
          <w:szCs w:val="20"/>
        </w:rPr>
        <w:t>Про затвердження Порядку виконання повноважень Державною казначейською службою в особливому режимі в умовах воєнного стану» від 09.06.2021 року № 590 (зі змінами)</w:t>
      </w:r>
      <w:r w:rsidRPr="004033A1">
        <w:rPr>
          <w:rFonts w:ascii="Times New Roman" w:eastAsia="Times New Roman" w:hAnsi="Times New Roman"/>
          <w:sz w:val="20"/>
          <w:szCs w:val="20"/>
        </w:rPr>
        <w:t>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           Оплата за фактично надані Послуги здійснюється  Замовником протягом 10 (десяти) робочих днів з моменту підписання Довідки про вартість виконаних робіт (Форма КБ-3) та Актів приймання будівельних робіт  (Форма КБ-2в), оформлених належним чином. У разі затримки бюджетного фінансування Замовника, розрахунок здійснюється протягом 10(десяти) робочих днів з дати зарахування  бюджетного фінансування на рахунок Замовника. Будь-які штрафні санкції в такому випадку до Замовника не застосовуються.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033A1">
        <w:rPr>
          <w:rFonts w:ascii="Times New Roman" w:eastAsia="Times New Roman" w:hAnsi="Times New Roman"/>
          <w:sz w:val="20"/>
          <w:szCs w:val="20"/>
        </w:rPr>
        <w:t xml:space="preserve">           Затримка оплати за Послугу з підстав, що враховують ресурсну забезпеченість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стану, що затверджений постановою Кабінету Міністрів України від 09 червня 2021 року № 590 не є порушенням умов цього Договору. Будь-які штрафні санкції в такому випадку до Замовника не застосовуються.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Вимоги до предмета закупівлі</w:t>
      </w:r>
      <w:r w:rsidR="00C333B2">
        <w:rPr>
          <w:rFonts w:ascii="Times New Roman" w:eastAsia="Times New Roman" w:hAnsi="Times New Roman"/>
          <w:sz w:val="20"/>
          <w:szCs w:val="20"/>
        </w:rPr>
        <w:t>, зокрема</w:t>
      </w:r>
      <w:r>
        <w:rPr>
          <w:rFonts w:ascii="Times New Roman" w:eastAsia="Times New Roman" w:hAnsi="Times New Roman"/>
          <w:sz w:val="20"/>
          <w:szCs w:val="20"/>
        </w:rPr>
        <w:t xml:space="preserve">: </w:t>
      </w:r>
      <w:r w:rsidRPr="004033A1">
        <w:rPr>
          <w:rFonts w:ascii="Times New Roman" w:eastAsia="Times New Roman" w:hAnsi="Times New Roman"/>
          <w:sz w:val="20"/>
          <w:szCs w:val="20"/>
        </w:rPr>
        <w:t>Учасники закупівлі у складі  своїх тендерних пропозицій мають надати скановані кольорові копії сертифікатів щодо відповідності вимогам ДСТУ ISO 14001:2015 «Системи екологічного управління», ДСТУ ISO 45001:2019 «Системи управління охороною здоров’я та безпекою праці», ДСТУ ISO 9001:2015 «Системи управління якістю».</w:t>
      </w:r>
    </w:p>
    <w:p w:rsidR="004033A1" w:rsidRPr="004033A1" w:rsidRDefault="004033A1" w:rsidP="004033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4033A1">
        <w:rPr>
          <w:rFonts w:ascii="Times New Roman" w:eastAsia="Times New Roman" w:hAnsi="Times New Roman"/>
          <w:sz w:val="20"/>
          <w:szCs w:val="20"/>
        </w:rPr>
        <w:t>Учасники закупівлі у складі своїх тендерних пропозицій мають надати скановану кольорову копію з оригіналу Декларації відповідності матеріально – технічної бази вимогам законодавства з питань охорони праці.</w:t>
      </w:r>
    </w:p>
    <w:p w:rsidR="00F652EC" w:rsidRDefault="004033A1" w:rsidP="00C333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4033A1">
        <w:rPr>
          <w:rFonts w:ascii="Times New Roman" w:eastAsia="Times New Roman" w:hAnsi="Times New Roman"/>
          <w:sz w:val="20"/>
          <w:szCs w:val="20"/>
        </w:rPr>
        <w:t>Розрахунок вартості послуг надається у програмному комплексі АВК останньої версії на момент подачі пропозиції або в інших програмних комплексах, які розроблено на підставі державних і галузевих нормативів (норм) у відповідно</w:t>
      </w:r>
      <w:r>
        <w:rPr>
          <w:rFonts w:ascii="Times New Roman" w:eastAsia="Times New Roman" w:hAnsi="Times New Roman"/>
          <w:sz w:val="20"/>
          <w:szCs w:val="20"/>
        </w:rPr>
        <w:t>сті до кошторисних норм України</w:t>
      </w:r>
      <w:r w:rsidRPr="004033A1">
        <w:rPr>
          <w:rFonts w:ascii="Times New Roman" w:eastAsia="Times New Roman" w:hAnsi="Times New Roman"/>
          <w:sz w:val="20"/>
          <w:szCs w:val="20"/>
        </w:rPr>
        <w:t>.</w:t>
      </w:r>
    </w:p>
    <w:p w:rsidR="00DD409E" w:rsidRPr="00C333B2" w:rsidRDefault="00DD409E" w:rsidP="00C333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Інші вимоги наведено у Додатку 2 до тендерної документації (Технічна специфікація).</w:t>
      </w:r>
    </w:p>
    <w:p w:rsidR="00237849" w:rsidRDefault="00237849" w:rsidP="00AE6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4033A1" w:rsidRDefault="00A6665C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6665C">
        <w:rPr>
          <w:rFonts w:ascii="Times New Roman" w:eastAsia="Times New Roman" w:hAnsi="Times New Roman"/>
          <w:b/>
          <w:sz w:val="20"/>
          <w:szCs w:val="20"/>
        </w:rPr>
        <w:t>Обґрунтування необхідності закупівлі даного виду товару</w:t>
      </w:r>
      <w:r w:rsidRPr="00A6665C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D409E" w:rsidRPr="00DD409E" w:rsidRDefault="00DD409E" w:rsidP="00DD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DD409E">
        <w:rPr>
          <w:rFonts w:ascii="Times New Roman" w:eastAsia="Times New Roman" w:hAnsi="Times New Roman"/>
          <w:sz w:val="20"/>
          <w:szCs w:val="20"/>
        </w:rPr>
        <w:t xml:space="preserve">Після проведення обстеження вимощення захисної споруди цивільного захисту, яка розташована у підвалі адміністративної будівлі за адресою: Дніпропетровська обл.,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Pr="00DD409E">
        <w:rPr>
          <w:rFonts w:ascii="Times New Roman" w:eastAsia="Times New Roman" w:hAnsi="Times New Roman"/>
          <w:sz w:val="20"/>
          <w:szCs w:val="20"/>
        </w:rPr>
        <w:t xml:space="preserve"> р-н, м. Верхньодніпровськ, пр. Шевченка, 5, орендарем якої є Верхньодніпровська міська рада на підставі Договору оренди нерухомого або іншого окремого індивідуально визначеного майна, що належить до державної власності від 01.12.2023р. № 12/7809-12279, складання і підписання Дефектного акту б/н від 15.08.2024р. відповідно до Розпорядження Верхньодніпровського міського голови від 15.08.2024р. № 17-ГД «Про створення комісії з обстеження об’єкту та складання дефектного акту» та враховуючи погодження Головного управління статистики у Дніпропетровській області (від 07.08.2024 р. № 13-08/2052-24 «Про надання згоди на проведення поточного ремонту вимощення захисної споруди»), як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</w:rPr>
        <w:t>балансоутримувача</w:t>
      </w:r>
      <w:proofErr w:type="spellEnd"/>
      <w:r w:rsidRPr="00DD409E">
        <w:rPr>
          <w:rFonts w:ascii="Times New Roman" w:eastAsia="Times New Roman" w:hAnsi="Times New Roman"/>
          <w:sz w:val="20"/>
          <w:szCs w:val="20"/>
        </w:rPr>
        <w:t xml:space="preserve"> будівлі, Замовник здійснює закупівлю послуги «Поточний ремонт вимощення захисної споруди цивільного захисту, яка розташована у підвалі адміністративної будівлі за адресою: Дніпропетровська обл.,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</w:rPr>
        <w:t>Кам’янський</w:t>
      </w:r>
      <w:proofErr w:type="spellEnd"/>
      <w:r w:rsidRPr="00DD409E">
        <w:rPr>
          <w:rFonts w:ascii="Times New Roman" w:eastAsia="Times New Roman" w:hAnsi="Times New Roman"/>
          <w:sz w:val="20"/>
          <w:szCs w:val="20"/>
        </w:rPr>
        <w:t xml:space="preserve"> р-н, м. Верхньодніпровськ, пр.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Шевченка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, 5»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з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метою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приведення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вимощення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захисної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споруди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до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належного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стану,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що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дозволить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її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використання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для потреб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пов’язаних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із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захистом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населення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в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зв’язку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з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військовою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агресією</w:t>
      </w:r>
      <w:proofErr w:type="spellEnd"/>
      <w:proofErr w:type="gram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Р</w:t>
      </w:r>
      <w:proofErr w:type="gram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осійської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Федерації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проти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proofErr w:type="spellStart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України</w:t>
      </w:r>
      <w:proofErr w:type="spellEnd"/>
      <w:r w:rsidRPr="00DD409E">
        <w:rPr>
          <w:rFonts w:ascii="Times New Roman" w:eastAsia="Times New Roman" w:hAnsi="Times New Roman"/>
          <w:sz w:val="20"/>
          <w:szCs w:val="20"/>
          <w:lang w:val="ru-RU"/>
        </w:rPr>
        <w:t>.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 xml:space="preserve">Законодавчі підстави для проведення закупівлі: 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 xml:space="preserve">-   Кодекс цивільного захисту України;  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</w:t>
      </w:r>
      <w:r w:rsidRPr="00C333B2">
        <w:rPr>
          <w:rFonts w:ascii="Times New Roman" w:eastAsia="Times New Roman" w:hAnsi="Times New Roman"/>
          <w:sz w:val="20"/>
          <w:szCs w:val="20"/>
        </w:rPr>
        <w:t>Договір оренди нерухомого або іншого окремого індивідуально визначеного майна, що належить до державної власності від 01.12.2023р. № 12/7809-12279;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 xml:space="preserve">- Лист  Головного управління статистики у Дніпропетровській області </w:t>
      </w:r>
      <w:r w:rsidR="002F43C4" w:rsidRPr="00DD409E">
        <w:rPr>
          <w:rFonts w:ascii="Times New Roman" w:eastAsia="Times New Roman" w:hAnsi="Times New Roman"/>
          <w:sz w:val="20"/>
          <w:szCs w:val="20"/>
        </w:rPr>
        <w:t>від 07.08.2024 р. № 13-08/2052-24 «Про надання згоди на проведення поточного ремонту вимощення захисної споруди»</w:t>
      </w:r>
      <w:r w:rsidRPr="00C333B2">
        <w:rPr>
          <w:rFonts w:ascii="Times New Roman" w:eastAsia="Times New Roman" w:hAnsi="Times New Roman"/>
          <w:sz w:val="20"/>
          <w:szCs w:val="20"/>
        </w:rPr>
        <w:t>;</w:t>
      </w:r>
    </w:p>
    <w:p w:rsidR="00C333B2" w:rsidRPr="00C333B2" w:rsidRDefault="002F43C4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Дефектний акт б/н від 15.08</w:t>
      </w:r>
      <w:r w:rsidR="00C333B2" w:rsidRPr="00C333B2">
        <w:rPr>
          <w:rFonts w:ascii="Times New Roman" w:eastAsia="Times New Roman" w:hAnsi="Times New Roman"/>
          <w:sz w:val="20"/>
          <w:szCs w:val="20"/>
        </w:rPr>
        <w:t>.2024р., що складений відповідно до Розпорядження Верхньодніп</w:t>
      </w:r>
      <w:r>
        <w:rPr>
          <w:rFonts w:ascii="Times New Roman" w:eastAsia="Times New Roman" w:hAnsi="Times New Roman"/>
          <w:sz w:val="20"/>
          <w:szCs w:val="20"/>
        </w:rPr>
        <w:t>ровського міського голови від 15.08</w:t>
      </w:r>
      <w:r w:rsidR="00C333B2" w:rsidRPr="00C333B2">
        <w:rPr>
          <w:rFonts w:ascii="Times New Roman" w:eastAsia="Times New Roman" w:hAnsi="Times New Roman"/>
          <w:sz w:val="20"/>
          <w:szCs w:val="20"/>
        </w:rPr>
        <w:t>.2024р. № 2-ГД «Про створення комісії з обстеження об’єкту та складання дефектного акту»;</w:t>
      </w:r>
    </w:p>
    <w:p w:rsidR="00C333B2" w:rsidRPr="00C333B2" w:rsidRDefault="00C333B2" w:rsidP="00C33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33B2">
        <w:rPr>
          <w:rFonts w:ascii="Times New Roman" w:eastAsia="Times New Roman" w:hAnsi="Times New Roman"/>
          <w:sz w:val="20"/>
          <w:szCs w:val="20"/>
        </w:rPr>
        <w:t>-  Закон України «Про публічні закупівлі», з урахуванням постанови Кабінету Міністрів України від 12 жовтня 2022 року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C333B2" w:rsidRPr="004033A1" w:rsidRDefault="00C333B2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7849" w:rsidRDefault="00237849" w:rsidP="00403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D68F2" w:rsidRPr="005D68F2" w:rsidRDefault="005D68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D68F2" w:rsidRPr="005D68F2" w:rsidSect="00237849">
      <w:foot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24" w:rsidRDefault="00136E24" w:rsidP="00136E24">
      <w:pPr>
        <w:spacing w:after="0" w:line="240" w:lineRule="auto"/>
      </w:pPr>
      <w:r>
        <w:separator/>
      </w:r>
    </w:p>
  </w:endnote>
  <w:endnote w:type="continuationSeparator" w:id="1">
    <w:p w:rsidR="00136E24" w:rsidRDefault="00136E24" w:rsidP="0013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9618"/>
      <w:docPartObj>
        <w:docPartGallery w:val="Page Numbers (Bottom of Page)"/>
        <w:docPartUnique/>
      </w:docPartObj>
    </w:sdtPr>
    <w:sdtContent>
      <w:p w:rsidR="00136E24" w:rsidRDefault="00C53C64">
        <w:pPr>
          <w:pStyle w:val="ab"/>
          <w:jc w:val="center"/>
        </w:pPr>
        <w:fldSimple w:instr=" PAGE   \* MERGEFORMAT ">
          <w:r w:rsidR="00D46994">
            <w:rPr>
              <w:noProof/>
            </w:rPr>
            <w:t>1</w:t>
          </w:r>
        </w:fldSimple>
      </w:p>
    </w:sdtContent>
  </w:sdt>
  <w:p w:rsidR="00136E24" w:rsidRDefault="00136E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24" w:rsidRDefault="00136E24" w:rsidP="00136E24">
      <w:pPr>
        <w:spacing w:after="0" w:line="240" w:lineRule="auto"/>
      </w:pPr>
      <w:r>
        <w:separator/>
      </w:r>
    </w:p>
  </w:footnote>
  <w:footnote w:type="continuationSeparator" w:id="1">
    <w:p w:rsidR="00136E24" w:rsidRDefault="00136E24" w:rsidP="0013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849"/>
    <w:rsid w:val="00047AF9"/>
    <w:rsid w:val="000A3950"/>
    <w:rsid w:val="001217D4"/>
    <w:rsid w:val="00136E24"/>
    <w:rsid w:val="001620E3"/>
    <w:rsid w:val="00172015"/>
    <w:rsid w:val="00237849"/>
    <w:rsid w:val="00254BD8"/>
    <w:rsid w:val="002759EE"/>
    <w:rsid w:val="002B0978"/>
    <w:rsid w:val="002F43C4"/>
    <w:rsid w:val="003752E2"/>
    <w:rsid w:val="0038123D"/>
    <w:rsid w:val="004033A1"/>
    <w:rsid w:val="004317E2"/>
    <w:rsid w:val="0043685B"/>
    <w:rsid w:val="00537245"/>
    <w:rsid w:val="005A595E"/>
    <w:rsid w:val="005D68F2"/>
    <w:rsid w:val="005E1120"/>
    <w:rsid w:val="00655367"/>
    <w:rsid w:val="006A223F"/>
    <w:rsid w:val="00742A68"/>
    <w:rsid w:val="007B061F"/>
    <w:rsid w:val="007C3FC0"/>
    <w:rsid w:val="007E4745"/>
    <w:rsid w:val="008924AA"/>
    <w:rsid w:val="008A289B"/>
    <w:rsid w:val="009E3588"/>
    <w:rsid w:val="00A14A28"/>
    <w:rsid w:val="00A6665C"/>
    <w:rsid w:val="00AE6C93"/>
    <w:rsid w:val="00C333B2"/>
    <w:rsid w:val="00C53C64"/>
    <w:rsid w:val="00CA36F8"/>
    <w:rsid w:val="00CA700F"/>
    <w:rsid w:val="00CB0435"/>
    <w:rsid w:val="00CD52DF"/>
    <w:rsid w:val="00D46994"/>
    <w:rsid w:val="00DD409E"/>
    <w:rsid w:val="00E3488B"/>
    <w:rsid w:val="00E71962"/>
    <w:rsid w:val="00F438CA"/>
    <w:rsid w:val="00F652EC"/>
    <w:rsid w:val="00F6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2378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378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378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378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378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378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37849"/>
  </w:style>
  <w:style w:type="table" w:customStyle="1" w:styleId="TableNormal">
    <w:name w:val="Table Normal"/>
    <w:rsid w:val="002378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378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2378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6E2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6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24</cp:revision>
  <cp:lastPrinted>2023-04-13T07:05:00Z</cp:lastPrinted>
  <dcterms:created xsi:type="dcterms:W3CDTF">2021-03-19T13:59:00Z</dcterms:created>
  <dcterms:modified xsi:type="dcterms:W3CDTF">2025-03-12T12:38:00Z</dcterms:modified>
</cp:coreProperties>
</file>