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Pr="00F8587D" w:rsidRDefault="007C3FC0">
      <w:pPr>
        <w:pBdr>
          <w:top w:val="nil"/>
          <w:left w:val="nil"/>
          <w:bottom w:val="nil"/>
          <w:right w:val="nil"/>
          <w:between w:val="nil"/>
        </w:pBdr>
        <w:spacing w:line="240" w:lineRule="auto"/>
        <w:jc w:val="both"/>
        <w:rPr>
          <w:rFonts w:ascii="Times New Roman" w:eastAsia="Times New Roman" w:hAnsi="Times New Roman"/>
          <w:b/>
          <w:color w:val="000000"/>
        </w:rPr>
      </w:pPr>
      <w:r w:rsidRPr="00F8587D">
        <w:rPr>
          <w:rFonts w:ascii="Times New Roman" w:eastAsia="Times New Roman" w:hAnsi="Times New Roman"/>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A42F03" w:rsidRPr="00F8587D"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rPr>
      </w:pPr>
      <w:r w:rsidRPr="00F8587D">
        <w:rPr>
          <w:rFonts w:ascii="Times New Roman" w:eastAsia="Times New Roman" w:hAnsi="Times New Roman"/>
          <w:color w:val="00000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sidRPr="00F8587D">
        <w:rPr>
          <w:rFonts w:ascii="Times New Roman" w:eastAsia="Times New Roman" w:hAnsi="Times New Roman"/>
          <w:color w:val="000000"/>
        </w:rPr>
        <w:t>Кам’янський</w:t>
      </w:r>
      <w:proofErr w:type="spellEnd"/>
      <w:r w:rsidRPr="00F8587D">
        <w:rPr>
          <w:rFonts w:ascii="Times New Roman" w:eastAsia="Times New Roman" w:hAnsi="Times New Roman"/>
          <w:color w:val="00000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A42F03" w:rsidRPr="00F8587D"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rPr>
      </w:pPr>
    </w:p>
    <w:p w:rsidR="00CD52DF" w:rsidRPr="00F8587D" w:rsidRDefault="007C3FC0">
      <w:pPr>
        <w:pBdr>
          <w:top w:val="nil"/>
          <w:left w:val="nil"/>
          <w:bottom w:val="nil"/>
          <w:right w:val="nil"/>
          <w:between w:val="nil"/>
        </w:pBdr>
        <w:spacing w:line="240" w:lineRule="auto"/>
        <w:jc w:val="both"/>
        <w:rPr>
          <w:rFonts w:ascii="Times New Roman" w:eastAsia="Times New Roman" w:hAnsi="Times New Roman"/>
          <w:b/>
          <w:color w:val="000000"/>
        </w:rPr>
      </w:pPr>
      <w:r w:rsidRPr="00F8587D">
        <w:rPr>
          <w:rFonts w:ascii="Times New Roman" w:eastAsia="Times New Roman" w:hAnsi="Times New Roman"/>
          <w:b/>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FF1153" w:rsidRPr="00FF1153" w:rsidRDefault="00FF1153">
      <w:pPr>
        <w:spacing w:before="280" w:after="280" w:line="240" w:lineRule="auto"/>
        <w:jc w:val="both"/>
        <w:rPr>
          <w:rFonts w:ascii="Times New Roman" w:eastAsia="Times New Roman" w:hAnsi="Times New Roman"/>
          <w:bCs/>
          <w:color w:val="000000"/>
        </w:rPr>
      </w:pPr>
      <w:r w:rsidRPr="00FF1153">
        <w:rPr>
          <w:rFonts w:ascii="Times New Roman" w:eastAsia="Times New Roman" w:hAnsi="Times New Roman"/>
          <w:bCs/>
          <w:color w:val="000000"/>
        </w:rPr>
        <w:t xml:space="preserve">Комп’ютерне обладнання різне (ДК 021:2015:30230000-0 Комп’ютерне обладнання) </w:t>
      </w:r>
    </w:p>
    <w:p w:rsidR="00237849" w:rsidRPr="00F8587D" w:rsidRDefault="007C3FC0">
      <w:pPr>
        <w:spacing w:before="280" w:after="280" w:line="240" w:lineRule="auto"/>
        <w:jc w:val="both"/>
        <w:rPr>
          <w:rFonts w:ascii="Times New Roman" w:eastAsia="Times New Roman" w:hAnsi="Times New Roman"/>
        </w:rPr>
      </w:pPr>
      <w:r w:rsidRPr="00F8587D">
        <w:rPr>
          <w:rFonts w:ascii="Times New Roman" w:eastAsia="Times New Roman" w:hAnsi="Times New Roman"/>
          <w:b/>
        </w:rPr>
        <w:t xml:space="preserve">Вид та ідентифікатор процедури закупівлі: </w:t>
      </w:r>
      <w:r w:rsidR="00F8587D" w:rsidRPr="00F8587D">
        <w:rPr>
          <w:rFonts w:ascii="Times New Roman" w:eastAsia="Times New Roman" w:hAnsi="Times New Roman"/>
        </w:rPr>
        <w:t>UA-2024-</w:t>
      </w:r>
      <w:r w:rsidR="00FF1153">
        <w:rPr>
          <w:rFonts w:ascii="Times New Roman" w:eastAsia="Times New Roman" w:hAnsi="Times New Roman"/>
          <w:lang w:val="ru-RU"/>
        </w:rPr>
        <w:t>06-25-000244</w:t>
      </w:r>
      <w:r w:rsidR="00537245" w:rsidRPr="00F8587D">
        <w:rPr>
          <w:rFonts w:ascii="Times New Roman" w:eastAsia="Times New Roman" w:hAnsi="Times New Roman"/>
        </w:rPr>
        <w:t>-a</w:t>
      </w:r>
      <w:r w:rsidRPr="00F8587D">
        <w:rPr>
          <w:rFonts w:ascii="Times New Roman" w:eastAsia="Times New Roman" w:hAnsi="Times New Roman"/>
        </w:rPr>
        <w:t>.</w:t>
      </w:r>
    </w:p>
    <w:p w:rsidR="00CB0435" w:rsidRPr="00F8587D" w:rsidRDefault="007C3FC0" w:rsidP="00CB0435">
      <w:pPr>
        <w:spacing w:after="0" w:line="240" w:lineRule="auto"/>
        <w:jc w:val="both"/>
        <w:rPr>
          <w:rFonts w:ascii="Times New Roman" w:eastAsia="Times New Roman" w:hAnsi="Times New Roman"/>
        </w:rPr>
      </w:pPr>
      <w:r w:rsidRPr="00F8587D">
        <w:rPr>
          <w:rFonts w:ascii="Times New Roman" w:eastAsia="Times New Roman" w:hAnsi="Times New Roman"/>
          <w:b/>
        </w:rPr>
        <w:t>Очікувана вартість та обґрунтування очікуваної вартості предмета закупівлі:</w:t>
      </w:r>
      <w:r w:rsidR="00FF1153">
        <w:rPr>
          <w:rFonts w:ascii="Times New Roman" w:eastAsia="Times New Roman" w:hAnsi="Times New Roman"/>
          <w:lang w:bidi="uk-UA"/>
        </w:rPr>
        <w:t xml:space="preserve"> 118215</w:t>
      </w:r>
      <w:r w:rsidR="00CD52DF" w:rsidRPr="00F8587D">
        <w:rPr>
          <w:rFonts w:ascii="Times New Roman" w:eastAsia="Times New Roman" w:hAnsi="Times New Roman"/>
        </w:rPr>
        <w:t>,00</w:t>
      </w:r>
      <w:r w:rsidRPr="00F8587D">
        <w:rPr>
          <w:rFonts w:ascii="Times New Roman" w:eastAsia="Times New Roman" w:hAnsi="Times New Roman"/>
        </w:rPr>
        <w:t xml:space="preserve"> грн. </w:t>
      </w:r>
    </w:p>
    <w:p w:rsidR="007665DF" w:rsidRPr="00F8587D" w:rsidRDefault="00CB0435" w:rsidP="007665DF">
      <w:pPr>
        <w:spacing w:after="0" w:line="240" w:lineRule="auto"/>
        <w:jc w:val="both"/>
        <w:rPr>
          <w:rFonts w:ascii="Times New Roman" w:eastAsia="Times New Roman" w:hAnsi="Times New Roman"/>
          <w:lang w:bidi="uk-UA"/>
        </w:rPr>
      </w:pPr>
      <w:r w:rsidRPr="00F8587D">
        <w:rPr>
          <w:rFonts w:ascii="Times New Roman" w:eastAsia="Times New Roman" w:hAnsi="Times New Roman"/>
        </w:rPr>
        <w:t xml:space="preserve">Очікувану </w:t>
      </w:r>
      <w:r w:rsidR="007C3FC0" w:rsidRPr="00F8587D">
        <w:rPr>
          <w:rFonts w:ascii="Times New Roman" w:eastAsia="Times New Roman" w:hAnsi="Times New Roman"/>
        </w:rPr>
        <w:t xml:space="preserve">вартості предмета закупівлі </w:t>
      </w:r>
      <w:r w:rsidRPr="00F8587D">
        <w:rPr>
          <w:rFonts w:ascii="Times New Roman" w:eastAsia="Times New Roman" w:hAnsi="Times New Roman"/>
        </w:rPr>
        <w:t xml:space="preserve">визначено </w:t>
      </w:r>
      <w:r w:rsidRPr="00F8587D">
        <w:rPr>
          <w:rFonts w:ascii="Times New Roman" w:eastAsia="Times New Roman" w:hAnsi="Times New Roman"/>
          <w:lang w:bidi="uk-UA"/>
        </w:rPr>
        <w:t>відповідно до Примірної методики визначення очікуваної вартості предмета закупівлі та затвердженою наказом Мі</w:t>
      </w:r>
      <w:r w:rsidR="007665DF" w:rsidRPr="00F8587D">
        <w:rPr>
          <w:rFonts w:ascii="Times New Roman" w:eastAsia="Times New Roman" w:hAnsi="Times New Roman"/>
          <w:lang w:bidi="uk-UA"/>
        </w:rPr>
        <w:t>некономіки від 18.02.2020 № 275,проведено аналіз цін на Товар на інтернет ресурсах, що є у вільному доступі</w:t>
      </w:r>
    </w:p>
    <w:tbl>
      <w:tblPr>
        <w:tblW w:w="10783" w:type="dxa"/>
        <w:tblInd w:w="-469" w:type="dxa"/>
        <w:tblLayout w:type="fixed"/>
        <w:tblLook w:val="04A0"/>
      </w:tblPr>
      <w:tblGrid>
        <w:gridCol w:w="293"/>
        <w:gridCol w:w="315"/>
        <w:gridCol w:w="2096"/>
        <w:gridCol w:w="992"/>
        <w:gridCol w:w="21"/>
        <w:gridCol w:w="688"/>
        <w:gridCol w:w="629"/>
        <w:gridCol w:w="221"/>
        <w:gridCol w:w="15"/>
        <w:gridCol w:w="236"/>
        <w:gridCol w:w="600"/>
        <w:gridCol w:w="992"/>
        <w:gridCol w:w="992"/>
        <w:gridCol w:w="1134"/>
        <w:gridCol w:w="1559"/>
      </w:tblGrid>
      <w:tr w:rsidR="00FF1153" w:rsidRPr="002A53F0" w:rsidTr="00FF1153">
        <w:trPr>
          <w:trHeight w:val="753"/>
        </w:trPr>
        <w:tc>
          <w:tcPr>
            <w:tcW w:w="2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both"/>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w:t>
            </w:r>
          </w:p>
        </w:tc>
        <w:tc>
          <w:tcPr>
            <w:tcW w:w="2411" w:type="dxa"/>
            <w:gridSpan w:val="2"/>
            <w:tcBorders>
              <w:top w:val="single" w:sz="4" w:space="0" w:color="auto"/>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ru-RU"/>
              </w:rPr>
            </w:pPr>
            <w:proofErr w:type="spellStart"/>
            <w:r w:rsidRPr="00FF1153">
              <w:rPr>
                <w:rFonts w:ascii="Times New Roman" w:eastAsia="Times New Roman" w:hAnsi="Times New Roman"/>
                <w:sz w:val="18"/>
                <w:szCs w:val="18"/>
                <w:lang w:val="ru-RU"/>
              </w:rPr>
              <w:t>Назва</w:t>
            </w:r>
            <w:proofErr w:type="spellEnd"/>
            <w:r w:rsidRPr="00FF1153">
              <w:rPr>
                <w:rFonts w:ascii="Times New Roman" w:eastAsia="Times New Roman" w:hAnsi="Times New Roman"/>
                <w:sz w:val="18"/>
                <w:szCs w:val="18"/>
                <w:lang w:val="ru-RU"/>
              </w:rPr>
              <w:t xml:space="preserve"> товару </w:t>
            </w:r>
            <w:proofErr w:type="spellStart"/>
            <w:r w:rsidRPr="00FF1153">
              <w:rPr>
                <w:rFonts w:ascii="Times New Roman" w:eastAsia="Times New Roman" w:hAnsi="Times New Roman"/>
                <w:sz w:val="18"/>
                <w:szCs w:val="18"/>
                <w:lang w:val="ru-RU"/>
              </w:rPr>
              <w:t>номенклатурноїпозиції</w:t>
            </w:r>
            <w:proofErr w:type="spellEnd"/>
            <w:r w:rsidRPr="00FF1153">
              <w:rPr>
                <w:rFonts w:ascii="Times New Roman" w:eastAsia="Times New Roman" w:hAnsi="Times New Roman"/>
                <w:sz w:val="18"/>
                <w:szCs w:val="18"/>
                <w:lang w:val="ru-RU"/>
              </w:rPr>
              <w:t xml:space="preserve"> предмета </w:t>
            </w:r>
            <w:proofErr w:type="spellStart"/>
            <w:r w:rsidRPr="00FF1153">
              <w:rPr>
                <w:rFonts w:ascii="Times New Roman" w:eastAsia="Times New Roman" w:hAnsi="Times New Roman"/>
                <w:sz w:val="18"/>
                <w:szCs w:val="18"/>
                <w:lang w:val="ru-RU"/>
              </w:rPr>
              <w:t>закупівлі</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proofErr w:type="spellStart"/>
            <w:r w:rsidRPr="00FF1153">
              <w:rPr>
                <w:rFonts w:ascii="Times New Roman" w:eastAsia="Times New Roman" w:hAnsi="Times New Roman"/>
                <w:sz w:val="18"/>
                <w:szCs w:val="18"/>
                <w:lang w:val="ru-RU"/>
              </w:rPr>
              <w:t>Кількість</w:t>
            </w:r>
            <w:proofErr w:type="spellEnd"/>
            <w:r w:rsidRPr="00FF1153">
              <w:rPr>
                <w:rFonts w:ascii="Times New Roman" w:eastAsia="Times New Roman" w:hAnsi="Times New Roman"/>
                <w:sz w:val="18"/>
                <w:szCs w:val="18"/>
                <w:lang w:val="ru-RU"/>
              </w:rPr>
              <w:t>(</w:t>
            </w:r>
            <w:proofErr w:type="spellStart"/>
            <w:r w:rsidRPr="00FF1153">
              <w:rPr>
                <w:rFonts w:ascii="Times New Roman" w:eastAsia="Times New Roman" w:hAnsi="Times New Roman"/>
                <w:sz w:val="18"/>
                <w:szCs w:val="18"/>
                <w:lang w:val="ru-RU"/>
              </w:rPr>
              <w:t>обсяг</w:t>
            </w:r>
            <w:proofErr w:type="spellEnd"/>
            <w:r w:rsidRPr="00FF1153">
              <w:rPr>
                <w:rFonts w:ascii="Times New Roman" w:eastAsia="Times New Roman" w:hAnsi="Times New Roman"/>
                <w:sz w:val="18"/>
                <w:szCs w:val="18"/>
                <w:lang w:val="ru-RU"/>
              </w:rPr>
              <w:t>), штук</w:t>
            </w:r>
          </w:p>
        </w:tc>
        <w:tc>
          <w:tcPr>
            <w:tcW w:w="2410" w:type="dxa"/>
            <w:gridSpan w:val="7"/>
            <w:tcBorders>
              <w:top w:val="single" w:sz="4" w:space="0" w:color="auto"/>
              <w:left w:val="nil"/>
              <w:bottom w:val="single" w:sz="4" w:space="0" w:color="auto"/>
              <w:right w:val="single" w:sz="4" w:space="0" w:color="000000"/>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proofErr w:type="spellStart"/>
            <w:r w:rsidRPr="00FF1153">
              <w:rPr>
                <w:rFonts w:ascii="Times New Roman" w:eastAsia="Times New Roman" w:hAnsi="Times New Roman"/>
                <w:sz w:val="18"/>
                <w:szCs w:val="18"/>
                <w:lang w:val="ru-RU"/>
              </w:rPr>
              <w:t>ціни</w:t>
            </w:r>
            <w:proofErr w:type="spellEnd"/>
            <w:r w:rsidRPr="00FF1153">
              <w:rPr>
                <w:rFonts w:ascii="Times New Roman" w:eastAsia="Times New Roman" w:hAnsi="Times New Roman"/>
                <w:sz w:val="18"/>
                <w:szCs w:val="18"/>
                <w:lang w:val="ru-RU"/>
              </w:rPr>
              <w:t xml:space="preserve"> на товар </w:t>
            </w:r>
            <w:proofErr w:type="spellStart"/>
            <w:r w:rsidRPr="00FF1153">
              <w:rPr>
                <w:rFonts w:ascii="Times New Roman" w:eastAsia="Times New Roman" w:hAnsi="Times New Roman"/>
                <w:sz w:val="18"/>
                <w:szCs w:val="18"/>
                <w:lang w:val="ru-RU"/>
              </w:rPr>
              <w:t>з</w:t>
            </w:r>
            <w:proofErr w:type="spellEnd"/>
            <w:r w:rsidRPr="00FF1153">
              <w:rPr>
                <w:rFonts w:ascii="Times New Roman" w:eastAsia="Times New Roman" w:hAnsi="Times New Roman"/>
                <w:sz w:val="18"/>
                <w:szCs w:val="18"/>
                <w:lang w:val="ru-RU"/>
              </w:rPr>
              <w:t xml:space="preserve"> </w:t>
            </w:r>
            <w:proofErr w:type="spellStart"/>
            <w:r w:rsidRPr="00FF1153">
              <w:rPr>
                <w:rFonts w:ascii="Times New Roman" w:eastAsia="Times New Roman" w:hAnsi="Times New Roman"/>
                <w:sz w:val="18"/>
                <w:szCs w:val="18"/>
                <w:lang w:val="ru-RU"/>
              </w:rPr>
              <w:t>інтернетресурсів</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разом</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proofErr w:type="spellStart"/>
            <w:r w:rsidRPr="00FF1153">
              <w:rPr>
                <w:rFonts w:ascii="Times New Roman" w:eastAsia="Times New Roman" w:hAnsi="Times New Roman"/>
                <w:sz w:val="18"/>
                <w:szCs w:val="18"/>
                <w:lang w:val="ru-RU"/>
              </w:rPr>
              <w:t>середняціна</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F1153" w:rsidRPr="002A53F0" w:rsidRDefault="00FF1153" w:rsidP="00FF1153">
            <w:pPr>
              <w:jc w:val="center"/>
              <w:rPr>
                <w:rFonts w:ascii="Times New Roman" w:eastAsia="Times New Roman" w:hAnsi="Times New Roman"/>
                <w:sz w:val="20"/>
                <w:szCs w:val="20"/>
                <w:lang w:val="ru-RU"/>
              </w:rPr>
            </w:pPr>
            <w:proofErr w:type="spellStart"/>
            <w:r w:rsidRPr="002A53F0">
              <w:rPr>
                <w:rFonts w:ascii="Times New Roman" w:eastAsia="Times New Roman" w:hAnsi="Times New Roman"/>
                <w:sz w:val="20"/>
                <w:szCs w:val="20"/>
                <w:lang w:val="ru-RU"/>
              </w:rPr>
              <w:t>Очікувана</w:t>
            </w:r>
            <w:r>
              <w:rPr>
                <w:rFonts w:ascii="Times New Roman" w:eastAsia="Times New Roman" w:hAnsi="Times New Roman"/>
                <w:sz w:val="20"/>
                <w:szCs w:val="20"/>
                <w:lang w:val="ru-RU"/>
              </w:rPr>
              <w:t>ціна</w:t>
            </w:r>
            <w:proofErr w:type="spellEnd"/>
            <w:r>
              <w:rPr>
                <w:rFonts w:ascii="Times New Roman" w:eastAsia="Times New Roman" w:hAnsi="Times New Roman"/>
                <w:sz w:val="20"/>
                <w:szCs w:val="20"/>
                <w:lang w:val="ru-RU"/>
              </w:rPr>
              <w:t xml:space="preserve"> за </w:t>
            </w:r>
            <w:proofErr w:type="spellStart"/>
            <w:r>
              <w:rPr>
                <w:rFonts w:ascii="Times New Roman" w:eastAsia="Times New Roman" w:hAnsi="Times New Roman"/>
                <w:sz w:val="20"/>
                <w:szCs w:val="20"/>
                <w:lang w:val="ru-RU"/>
              </w:rPr>
              <w:t>одиницю</w:t>
            </w:r>
            <w:proofErr w:type="spellEnd"/>
            <w:r>
              <w:rPr>
                <w:rFonts w:ascii="Times New Roman" w:eastAsia="Times New Roman" w:hAnsi="Times New Roman"/>
                <w:sz w:val="20"/>
                <w:szCs w:val="20"/>
                <w:lang w:val="ru-RU"/>
              </w:rPr>
              <w:t xml:space="preserve"> товару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F1153" w:rsidRPr="002A53F0" w:rsidRDefault="00FF1153" w:rsidP="00FF1153">
            <w:pPr>
              <w:tabs>
                <w:tab w:val="left" w:pos="1137"/>
              </w:tabs>
              <w:jc w:val="center"/>
              <w:rPr>
                <w:rFonts w:ascii="Times New Roman" w:eastAsia="Times New Roman" w:hAnsi="Times New Roman"/>
                <w:sz w:val="20"/>
                <w:szCs w:val="20"/>
                <w:lang w:val="ru-RU"/>
              </w:rPr>
            </w:pPr>
            <w:proofErr w:type="spellStart"/>
            <w:r w:rsidRPr="002A53F0">
              <w:rPr>
                <w:rFonts w:ascii="Times New Roman" w:eastAsia="Times New Roman" w:hAnsi="Times New Roman"/>
                <w:sz w:val="20"/>
                <w:szCs w:val="20"/>
                <w:lang w:val="ru-RU"/>
              </w:rPr>
              <w:t>Очікувана</w:t>
            </w:r>
            <w:r>
              <w:rPr>
                <w:rFonts w:ascii="Times New Roman" w:eastAsia="Times New Roman" w:hAnsi="Times New Roman"/>
                <w:sz w:val="20"/>
                <w:szCs w:val="20"/>
                <w:lang w:val="ru-RU"/>
              </w:rPr>
              <w:t>вартістьзакупівлі</w:t>
            </w:r>
            <w:proofErr w:type="spellEnd"/>
            <w:r>
              <w:rPr>
                <w:rFonts w:ascii="Times New Roman" w:eastAsia="Times New Roman" w:hAnsi="Times New Roman"/>
                <w:sz w:val="20"/>
                <w:szCs w:val="20"/>
                <w:lang w:val="ru-RU"/>
              </w:rPr>
              <w:t xml:space="preserve"> **</w:t>
            </w:r>
          </w:p>
        </w:tc>
      </w:tr>
      <w:tr w:rsidR="00FF1153" w:rsidRPr="002A53F0" w:rsidTr="00FF1153">
        <w:trPr>
          <w:trHeight w:val="478"/>
        </w:trPr>
        <w:tc>
          <w:tcPr>
            <w:tcW w:w="2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2411" w:type="dxa"/>
            <w:gridSpan w:val="2"/>
            <w:tcBorders>
              <w:top w:val="single" w:sz="4" w:space="0" w:color="auto"/>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3</w:t>
            </w:r>
          </w:p>
        </w:tc>
        <w:tc>
          <w:tcPr>
            <w:tcW w:w="709" w:type="dxa"/>
            <w:gridSpan w:val="2"/>
            <w:tcBorders>
              <w:top w:val="single" w:sz="4" w:space="0" w:color="auto"/>
              <w:left w:val="nil"/>
              <w:bottom w:val="single" w:sz="4" w:space="0" w:color="auto"/>
              <w:right w:val="single" w:sz="4" w:space="0" w:color="000000"/>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w:t>
            </w:r>
          </w:p>
        </w:tc>
        <w:tc>
          <w:tcPr>
            <w:tcW w:w="850" w:type="dxa"/>
            <w:gridSpan w:val="2"/>
            <w:tcBorders>
              <w:top w:val="single" w:sz="4" w:space="0" w:color="auto"/>
              <w:left w:val="nil"/>
              <w:bottom w:val="single" w:sz="4" w:space="0" w:color="auto"/>
              <w:right w:val="single" w:sz="4" w:space="0" w:color="000000"/>
            </w:tcBorders>
            <w:shd w:val="clear" w:color="auto" w:fill="auto"/>
            <w:vAlign w:val="bottom"/>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5</w:t>
            </w:r>
          </w:p>
        </w:tc>
        <w:tc>
          <w:tcPr>
            <w:tcW w:w="851" w:type="dxa"/>
            <w:gridSpan w:val="3"/>
            <w:tcBorders>
              <w:top w:val="single" w:sz="4" w:space="0" w:color="auto"/>
              <w:left w:val="nil"/>
              <w:bottom w:val="single" w:sz="4" w:space="0" w:color="auto"/>
              <w:right w:val="single" w:sz="4" w:space="0" w:color="000000"/>
            </w:tcBorders>
            <w:shd w:val="clear" w:color="auto" w:fill="auto"/>
            <w:vAlign w:val="bottom"/>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7=ст.4+ст.5+ст.6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8=ст.7:3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F1153" w:rsidRPr="00F05E5E" w:rsidRDefault="00FF1153" w:rsidP="00FF1153">
            <w:pPr>
              <w:jc w:val="center"/>
              <w:rPr>
                <w:rFonts w:ascii="Times New Roman" w:eastAsia="Times New Roman" w:hAnsi="Times New Roman"/>
                <w:sz w:val="16"/>
                <w:szCs w:val="16"/>
                <w:lang w:val="ru-RU"/>
              </w:rPr>
            </w:pPr>
            <w:r w:rsidRPr="00F05E5E">
              <w:rPr>
                <w:rFonts w:ascii="Times New Roman" w:eastAsia="Times New Roman" w:hAnsi="Times New Roman"/>
                <w:sz w:val="16"/>
                <w:szCs w:val="16"/>
                <w:lang w:val="ru-RU"/>
              </w:rPr>
              <w:t>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F1153" w:rsidRPr="00F05E5E" w:rsidRDefault="00FF1153" w:rsidP="00FF1153">
            <w:pPr>
              <w:jc w:val="center"/>
              <w:rPr>
                <w:rFonts w:ascii="Times New Roman" w:eastAsia="Times New Roman" w:hAnsi="Times New Roman"/>
                <w:sz w:val="16"/>
                <w:szCs w:val="16"/>
                <w:lang w:val="ru-RU"/>
              </w:rPr>
            </w:pPr>
            <w:r w:rsidRPr="00F05E5E">
              <w:rPr>
                <w:rFonts w:ascii="Times New Roman" w:eastAsia="Times New Roman" w:hAnsi="Times New Roman"/>
                <w:sz w:val="16"/>
                <w:szCs w:val="16"/>
                <w:lang w:val="ru-RU"/>
              </w:rPr>
              <w:t>10</w:t>
            </w:r>
            <w:r>
              <w:rPr>
                <w:rFonts w:ascii="Times New Roman" w:eastAsia="Times New Roman" w:hAnsi="Times New Roman"/>
                <w:sz w:val="16"/>
                <w:szCs w:val="16"/>
                <w:lang w:val="ru-RU"/>
              </w:rPr>
              <w:t>=ст.9 х ст.3</w:t>
            </w:r>
          </w:p>
        </w:tc>
      </w:tr>
      <w:tr w:rsidR="00FF1153" w:rsidRPr="002A53F0" w:rsidTr="00FF1153">
        <w:trPr>
          <w:trHeight w:val="675"/>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 xml:space="preserve">SSD диск </w:t>
            </w:r>
            <w:proofErr w:type="spellStart"/>
            <w:r w:rsidRPr="00FF1153">
              <w:rPr>
                <w:rFonts w:ascii="Times New Roman" w:eastAsia="Times New Roman" w:hAnsi="Times New Roman"/>
                <w:sz w:val="18"/>
                <w:szCs w:val="18"/>
                <w:lang w:val="ru-RU"/>
              </w:rPr>
              <w:t>Samsung</w:t>
            </w:r>
            <w:proofErr w:type="spellEnd"/>
            <w:r w:rsidRPr="00FF1153">
              <w:rPr>
                <w:rFonts w:ascii="Times New Roman" w:eastAsia="Times New Roman" w:hAnsi="Times New Roman"/>
                <w:sz w:val="18"/>
                <w:szCs w:val="18"/>
                <w:lang w:val="ru-RU"/>
              </w:rPr>
              <w:t xml:space="preserve"> 990 </w:t>
            </w:r>
            <w:proofErr w:type="spellStart"/>
            <w:r w:rsidRPr="00FF1153">
              <w:rPr>
                <w:rFonts w:ascii="Times New Roman" w:eastAsia="Times New Roman" w:hAnsi="Times New Roman"/>
                <w:sz w:val="18"/>
                <w:szCs w:val="18"/>
                <w:lang w:val="ru-RU"/>
              </w:rPr>
              <w:t>Pro</w:t>
            </w:r>
            <w:proofErr w:type="spellEnd"/>
            <w:r w:rsidRPr="00FF1153">
              <w:rPr>
                <w:rFonts w:ascii="Times New Roman" w:eastAsia="Times New Roman" w:hAnsi="Times New Roman"/>
                <w:sz w:val="18"/>
                <w:szCs w:val="18"/>
                <w:lang w:val="ru-RU"/>
              </w:rPr>
              <w:t xml:space="preserve"> 1TB M.2 </w:t>
            </w:r>
            <w:proofErr w:type="spellStart"/>
            <w:r w:rsidRPr="00FF1153">
              <w:rPr>
                <w:rFonts w:ascii="Times New Roman" w:eastAsia="Times New Roman" w:hAnsi="Times New Roman"/>
                <w:sz w:val="18"/>
                <w:szCs w:val="18"/>
                <w:lang w:val="ru-RU"/>
              </w:rPr>
              <w:t>PCIe</w:t>
            </w:r>
            <w:proofErr w:type="spellEnd"/>
            <w:r w:rsidRPr="00FF1153">
              <w:rPr>
                <w:rFonts w:ascii="Times New Roman" w:eastAsia="Times New Roman" w:hAnsi="Times New Roman"/>
                <w:sz w:val="18"/>
                <w:szCs w:val="18"/>
                <w:lang w:val="ru-RU"/>
              </w:rPr>
              <w:t xml:space="preserve"> 4.0 x4 V-NAND 3-bit MLC (MZ-V9P1T0CW) </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5379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5540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5540</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16459</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ind w:left="327" w:hanging="327"/>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5486,33</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sidRPr="002A53F0">
              <w:rPr>
                <w:rFonts w:ascii="Times New Roman" w:eastAsia="Times New Roman" w:hAnsi="Times New Roman"/>
                <w:sz w:val="20"/>
                <w:szCs w:val="20"/>
                <w:lang w:val="ru-RU"/>
              </w:rPr>
              <w:t>5486</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sidRPr="002A53F0">
              <w:rPr>
                <w:rFonts w:ascii="Times New Roman" w:eastAsia="Times New Roman" w:hAnsi="Times New Roman"/>
                <w:sz w:val="20"/>
                <w:szCs w:val="20"/>
                <w:lang w:val="ru-RU"/>
              </w:rPr>
              <w:t>5486</w:t>
            </w:r>
          </w:p>
        </w:tc>
      </w:tr>
      <w:tr w:rsidR="00FF1153" w:rsidRPr="002A53F0" w:rsidTr="00FF1153">
        <w:trPr>
          <w:trHeight w:val="1184"/>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ru-RU"/>
              </w:rPr>
            </w:pPr>
            <w:proofErr w:type="spellStart"/>
            <w:r w:rsidRPr="00FF1153">
              <w:rPr>
                <w:rFonts w:ascii="Times New Roman" w:eastAsia="Times New Roman" w:hAnsi="Times New Roman"/>
                <w:sz w:val="18"/>
                <w:szCs w:val="18"/>
                <w:lang w:val="ru-RU"/>
              </w:rPr>
              <w:t>Жорсткийдиск</w:t>
            </w:r>
            <w:proofErr w:type="spellEnd"/>
            <w:r w:rsidRPr="00FF1153">
              <w:rPr>
                <w:rFonts w:ascii="Times New Roman" w:eastAsia="Times New Roman" w:hAnsi="Times New Roman"/>
                <w:sz w:val="18"/>
                <w:szCs w:val="18"/>
                <w:lang w:val="ru-RU"/>
              </w:rPr>
              <w:t xml:space="preserve">  </w:t>
            </w:r>
            <w:proofErr w:type="spellStart"/>
            <w:r w:rsidRPr="00FF1153">
              <w:rPr>
                <w:rFonts w:ascii="Times New Roman" w:eastAsia="Times New Roman" w:hAnsi="Times New Roman"/>
                <w:sz w:val="18"/>
                <w:szCs w:val="18"/>
                <w:lang w:val="ru-RU"/>
              </w:rPr>
              <w:t>SeagateSkyHawk</w:t>
            </w:r>
            <w:proofErr w:type="spellEnd"/>
            <w:r w:rsidRPr="00FF1153">
              <w:rPr>
                <w:rFonts w:ascii="Times New Roman" w:eastAsia="Times New Roman" w:hAnsi="Times New Roman"/>
                <w:sz w:val="18"/>
                <w:szCs w:val="18"/>
                <w:lang w:val="ru-RU"/>
              </w:rPr>
              <w:t xml:space="preserve"> AI </w:t>
            </w:r>
            <w:proofErr w:type="spellStart"/>
            <w:r w:rsidRPr="00FF1153">
              <w:rPr>
                <w:rFonts w:ascii="Times New Roman" w:eastAsia="Times New Roman" w:hAnsi="Times New Roman"/>
                <w:sz w:val="18"/>
                <w:szCs w:val="18"/>
                <w:lang w:val="ru-RU"/>
              </w:rPr>
              <w:t>Surveillance</w:t>
            </w:r>
            <w:proofErr w:type="spellEnd"/>
            <w:r w:rsidRPr="00FF1153">
              <w:rPr>
                <w:rFonts w:ascii="Times New Roman" w:eastAsia="Times New Roman" w:hAnsi="Times New Roman"/>
                <w:sz w:val="18"/>
                <w:szCs w:val="18"/>
                <w:lang w:val="ru-RU"/>
              </w:rPr>
              <w:t xml:space="preserve"> 7200rpm 256MB (ST8000VE001)</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8589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8798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8349</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25736</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tabs>
                <w:tab w:val="left" w:pos="1036"/>
                <w:tab w:val="left" w:pos="3891"/>
              </w:tabs>
              <w:ind w:left="185"/>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8578,67</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8579</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34316</w:t>
            </w:r>
          </w:p>
        </w:tc>
      </w:tr>
      <w:tr w:rsidR="00FF1153" w:rsidRPr="002A53F0" w:rsidTr="00FF1153">
        <w:trPr>
          <w:trHeight w:val="885"/>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3</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en-US"/>
              </w:rPr>
            </w:pPr>
            <w:proofErr w:type="spellStart"/>
            <w:r w:rsidRPr="00FF1153">
              <w:rPr>
                <w:rFonts w:ascii="Times New Roman" w:eastAsia="Times New Roman" w:hAnsi="Times New Roman"/>
                <w:sz w:val="18"/>
                <w:szCs w:val="18"/>
                <w:lang w:val="ru-RU"/>
              </w:rPr>
              <w:t>Жорсткийдиск</w:t>
            </w:r>
            <w:proofErr w:type="spellEnd"/>
            <w:r w:rsidRPr="00FF1153">
              <w:rPr>
                <w:rFonts w:ascii="Times New Roman" w:eastAsia="Times New Roman" w:hAnsi="Times New Roman"/>
                <w:sz w:val="18"/>
                <w:szCs w:val="18"/>
                <w:lang w:val="en-US"/>
              </w:rPr>
              <w:t xml:space="preserve"> Transcend </w:t>
            </w:r>
            <w:proofErr w:type="spellStart"/>
            <w:r w:rsidRPr="00FF1153">
              <w:rPr>
                <w:rFonts w:ascii="Times New Roman" w:eastAsia="Times New Roman" w:hAnsi="Times New Roman"/>
                <w:sz w:val="18"/>
                <w:szCs w:val="18"/>
                <w:lang w:val="en-US"/>
              </w:rPr>
              <w:t>StoreJet</w:t>
            </w:r>
            <w:proofErr w:type="spellEnd"/>
            <w:r w:rsidRPr="00FF1153">
              <w:rPr>
                <w:rFonts w:ascii="Times New Roman" w:eastAsia="Times New Roman" w:hAnsi="Times New Roman"/>
                <w:sz w:val="18"/>
                <w:szCs w:val="18"/>
                <w:lang w:val="en-US"/>
              </w:rPr>
              <w:t xml:space="preserve"> 25M3S 2TB TS2TSJ25M3S 2.5" USB 3.1 Gen 1 External Iron Gray</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4267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4239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3999</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12505</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4168,33</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sidRPr="002A53F0">
              <w:rPr>
                <w:rFonts w:ascii="Times New Roman" w:eastAsia="Times New Roman" w:hAnsi="Times New Roman"/>
                <w:sz w:val="20"/>
                <w:szCs w:val="20"/>
                <w:lang w:val="ru-RU"/>
              </w:rPr>
              <w:t>4168</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sidRPr="002A53F0">
              <w:rPr>
                <w:rFonts w:ascii="Times New Roman" w:eastAsia="Times New Roman" w:hAnsi="Times New Roman"/>
                <w:sz w:val="20"/>
                <w:szCs w:val="20"/>
                <w:lang w:val="ru-RU"/>
              </w:rPr>
              <w:t>4168</w:t>
            </w:r>
          </w:p>
        </w:tc>
      </w:tr>
      <w:tr w:rsidR="00FF1153" w:rsidRPr="002A53F0" w:rsidTr="00FF1153">
        <w:trPr>
          <w:trHeight w:val="560"/>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en-US"/>
              </w:rPr>
            </w:pPr>
            <w:r w:rsidRPr="00FF1153">
              <w:rPr>
                <w:rFonts w:ascii="Times New Roman" w:eastAsia="Times New Roman" w:hAnsi="Times New Roman"/>
                <w:sz w:val="18"/>
                <w:szCs w:val="18"/>
                <w:lang w:val="en-US"/>
              </w:rPr>
              <w:t xml:space="preserve">Kingston Fury DDR5-6000 32768MB PC5-48000 (Kit of 2x16384) Beast Black </w:t>
            </w:r>
            <w:r w:rsidRPr="00FF1153">
              <w:rPr>
                <w:rFonts w:ascii="Times New Roman" w:eastAsia="Times New Roman" w:hAnsi="Times New Roman"/>
                <w:sz w:val="18"/>
                <w:szCs w:val="18"/>
                <w:lang w:val="en-US"/>
              </w:rPr>
              <w:lastRenderedPageBreak/>
              <w:t>(KF560C40BBK2-32)</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lastRenderedPageBreak/>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6066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5499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5929</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17494</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5831,33</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5831</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5831</w:t>
            </w:r>
          </w:p>
        </w:tc>
      </w:tr>
      <w:tr w:rsidR="00FF1153" w:rsidRPr="002A53F0" w:rsidTr="00FF1153">
        <w:trPr>
          <w:trHeight w:val="675"/>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lastRenderedPageBreak/>
              <w:t>5</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en-US"/>
              </w:rPr>
            </w:pPr>
            <w:r w:rsidRPr="00FF1153">
              <w:rPr>
                <w:rFonts w:ascii="Times New Roman" w:eastAsia="Times New Roman" w:hAnsi="Times New Roman"/>
                <w:sz w:val="18"/>
                <w:szCs w:val="18"/>
                <w:lang w:val="ru-RU"/>
              </w:rPr>
              <w:t>Корпус</w:t>
            </w:r>
            <w:r w:rsidRPr="00FF1153">
              <w:rPr>
                <w:rFonts w:ascii="Times New Roman" w:eastAsia="Times New Roman" w:hAnsi="Times New Roman"/>
                <w:sz w:val="18"/>
                <w:szCs w:val="18"/>
                <w:lang w:val="en-US"/>
              </w:rPr>
              <w:t xml:space="preserve"> ZALMAN i6 Black (I6BLACK)</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2615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2749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2749</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8113</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2704,33</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2704</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2704</w:t>
            </w:r>
          </w:p>
        </w:tc>
      </w:tr>
      <w:tr w:rsidR="00FF1153" w:rsidRPr="002A53F0" w:rsidTr="00FF1153">
        <w:trPr>
          <w:trHeight w:val="840"/>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6</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ru-RU"/>
              </w:rPr>
            </w:pPr>
            <w:proofErr w:type="spellStart"/>
            <w:r w:rsidRPr="00FF1153">
              <w:rPr>
                <w:rFonts w:ascii="Times New Roman" w:eastAsia="Times New Roman" w:hAnsi="Times New Roman"/>
                <w:sz w:val="18"/>
                <w:szCs w:val="18"/>
                <w:lang w:val="ru-RU"/>
              </w:rPr>
              <w:t>ПроцесорIntelCore</w:t>
            </w:r>
            <w:proofErr w:type="spellEnd"/>
            <w:r w:rsidRPr="00FF1153">
              <w:rPr>
                <w:rFonts w:ascii="Times New Roman" w:eastAsia="Times New Roman" w:hAnsi="Times New Roman"/>
                <w:sz w:val="18"/>
                <w:szCs w:val="18"/>
                <w:lang w:val="ru-RU"/>
              </w:rPr>
              <w:t xml:space="preserve"> i7-12700KF 12/20 3.6GHz 25M LGA1700 125W </w:t>
            </w:r>
            <w:proofErr w:type="spellStart"/>
            <w:r w:rsidRPr="00FF1153">
              <w:rPr>
                <w:rFonts w:ascii="Times New Roman" w:eastAsia="Times New Roman" w:hAnsi="Times New Roman"/>
                <w:sz w:val="18"/>
                <w:szCs w:val="18"/>
                <w:lang w:val="ru-RU"/>
              </w:rPr>
              <w:t>graphicsbox</w:t>
            </w:r>
            <w:proofErr w:type="spellEnd"/>
            <w:r w:rsidRPr="00FF1153">
              <w:rPr>
                <w:rFonts w:ascii="Times New Roman" w:eastAsia="Times New Roman" w:hAnsi="Times New Roman"/>
                <w:sz w:val="18"/>
                <w:szCs w:val="18"/>
                <w:lang w:val="ru-RU"/>
              </w:rPr>
              <w:t xml:space="preserve"> (BX8071512700KF)</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13475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11735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11684</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36894</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12298</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12298</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sidRPr="002A53F0">
              <w:rPr>
                <w:rFonts w:ascii="Times New Roman" w:eastAsia="Times New Roman" w:hAnsi="Times New Roman"/>
                <w:sz w:val="20"/>
                <w:szCs w:val="20"/>
                <w:lang w:val="ru-RU"/>
              </w:rPr>
              <w:t>1</w:t>
            </w:r>
            <w:r>
              <w:rPr>
                <w:rFonts w:ascii="Times New Roman" w:eastAsia="Times New Roman" w:hAnsi="Times New Roman"/>
                <w:sz w:val="20"/>
                <w:szCs w:val="20"/>
                <w:lang w:val="ru-RU"/>
              </w:rPr>
              <w:t>2298</w:t>
            </w:r>
          </w:p>
        </w:tc>
      </w:tr>
      <w:tr w:rsidR="00FF1153" w:rsidRPr="002A53F0" w:rsidTr="00FF1153">
        <w:trPr>
          <w:trHeight w:val="480"/>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7</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en-US"/>
              </w:rPr>
            </w:pPr>
            <w:r w:rsidRPr="00FF1153">
              <w:rPr>
                <w:rFonts w:ascii="Times New Roman" w:eastAsia="Times New Roman" w:hAnsi="Times New Roman"/>
                <w:sz w:val="18"/>
                <w:szCs w:val="18"/>
                <w:lang w:val="ru-RU"/>
              </w:rPr>
              <w:t>Кулер</w:t>
            </w:r>
            <w:r w:rsidRPr="00FF1153">
              <w:rPr>
                <w:rFonts w:ascii="Times New Roman" w:eastAsia="Times New Roman" w:hAnsi="Times New Roman"/>
                <w:sz w:val="18"/>
                <w:szCs w:val="18"/>
                <w:lang w:val="en-US"/>
              </w:rPr>
              <w:t xml:space="preserve"> be quiet! Dark Rock 4 (BK021)</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3079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2669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2993</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8741</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2913,67</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2914</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2914</w:t>
            </w:r>
          </w:p>
        </w:tc>
      </w:tr>
      <w:tr w:rsidR="00FF1153" w:rsidRPr="002A53F0" w:rsidTr="00FF1153">
        <w:trPr>
          <w:trHeight w:val="1095"/>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8</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ru-RU"/>
              </w:rPr>
            </w:pPr>
            <w:proofErr w:type="spellStart"/>
            <w:r w:rsidRPr="00FF1153">
              <w:rPr>
                <w:rFonts w:ascii="Times New Roman" w:eastAsia="Times New Roman" w:hAnsi="Times New Roman"/>
                <w:sz w:val="18"/>
                <w:szCs w:val="18"/>
                <w:lang w:val="ru-RU"/>
              </w:rPr>
              <w:t>Відеокарта</w:t>
            </w:r>
            <w:proofErr w:type="spellEnd"/>
            <w:r w:rsidRPr="00FF1153">
              <w:rPr>
                <w:rFonts w:ascii="Times New Roman" w:eastAsia="Times New Roman" w:hAnsi="Times New Roman"/>
                <w:sz w:val="18"/>
                <w:szCs w:val="18"/>
                <w:lang w:val="ru-RU"/>
              </w:rPr>
              <w:t xml:space="preserve"> MSI </w:t>
            </w:r>
            <w:proofErr w:type="spellStart"/>
            <w:r w:rsidRPr="00FF1153">
              <w:rPr>
                <w:rFonts w:ascii="Times New Roman" w:eastAsia="Times New Roman" w:hAnsi="Times New Roman"/>
                <w:sz w:val="18"/>
                <w:szCs w:val="18"/>
                <w:lang w:val="ru-RU"/>
              </w:rPr>
              <w:t>PCI-ExGeForce</w:t>
            </w:r>
            <w:proofErr w:type="spellEnd"/>
            <w:r w:rsidRPr="00FF1153">
              <w:rPr>
                <w:rFonts w:ascii="Times New Roman" w:eastAsia="Times New Roman" w:hAnsi="Times New Roman"/>
                <w:sz w:val="18"/>
                <w:szCs w:val="18"/>
                <w:lang w:val="ru-RU"/>
              </w:rPr>
              <w:t xml:space="preserve"> RTX 4070 </w:t>
            </w:r>
            <w:proofErr w:type="spellStart"/>
            <w:r w:rsidRPr="00FF1153">
              <w:rPr>
                <w:rFonts w:ascii="Times New Roman" w:eastAsia="Times New Roman" w:hAnsi="Times New Roman"/>
                <w:sz w:val="18"/>
                <w:szCs w:val="18"/>
                <w:lang w:val="ru-RU"/>
              </w:rPr>
              <w:t>Super</w:t>
            </w:r>
            <w:proofErr w:type="spellEnd"/>
            <w:r w:rsidRPr="00FF1153">
              <w:rPr>
                <w:rFonts w:ascii="Times New Roman" w:eastAsia="Times New Roman" w:hAnsi="Times New Roman"/>
                <w:sz w:val="18"/>
                <w:szCs w:val="18"/>
                <w:lang w:val="ru-RU"/>
              </w:rPr>
              <w:t xml:space="preserve"> 12G </w:t>
            </w:r>
            <w:proofErr w:type="spellStart"/>
            <w:r w:rsidRPr="00FF1153">
              <w:rPr>
                <w:rFonts w:ascii="Times New Roman" w:eastAsia="Times New Roman" w:hAnsi="Times New Roman"/>
                <w:sz w:val="18"/>
                <w:szCs w:val="18"/>
                <w:lang w:val="ru-RU"/>
              </w:rPr>
              <w:t>Gaming</w:t>
            </w:r>
            <w:proofErr w:type="spellEnd"/>
            <w:r w:rsidRPr="00FF1153">
              <w:rPr>
                <w:rFonts w:ascii="Times New Roman" w:eastAsia="Times New Roman" w:hAnsi="Times New Roman"/>
                <w:sz w:val="18"/>
                <w:szCs w:val="18"/>
                <w:lang w:val="ru-RU"/>
              </w:rPr>
              <w:t xml:space="preserve"> X </w:t>
            </w:r>
            <w:proofErr w:type="spellStart"/>
            <w:r w:rsidRPr="00FF1153">
              <w:rPr>
                <w:rFonts w:ascii="Times New Roman" w:eastAsia="Times New Roman" w:hAnsi="Times New Roman"/>
                <w:sz w:val="18"/>
                <w:szCs w:val="18"/>
                <w:lang w:val="ru-RU"/>
              </w:rPr>
              <w:t>Slim</w:t>
            </w:r>
            <w:proofErr w:type="spellEnd"/>
            <w:r w:rsidRPr="00FF1153">
              <w:rPr>
                <w:rFonts w:ascii="Times New Roman" w:eastAsia="Times New Roman" w:hAnsi="Times New Roman"/>
                <w:sz w:val="18"/>
                <w:szCs w:val="18"/>
                <w:lang w:val="ru-RU"/>
              </w:rPr>
              <w:t xml:space="preserve"> 12GB GDDR6X (192bit) (2655/21000) (HDMI, 3 </w:t>
            </w:r>
            <w:proofErr w:type="spellStart"/>
            <w:r w:rsidRPr="00FF1153">
              <w:rPr>
                <w:rFonts w:ascii="Times New Roman" w:eastAsia="Times New Roman" w:hAnsi="Times New Roman"/>
                <w:sz w:val="18"/>
                <w:szCs w:val="18"/>
                <w:lang w:val="ru-RU"/>
              </w:rPr>
              <w:t>x</w:t>
            </w:r>
            <w:proofErr w:type="spellEnd"/>
            <w:r w:rsidRPr="00FF1153">
              <w:rPr>
                <w:rFonts w:ascii="Times New Roman" w:eastAsia="Times New Roman" w:hAnsi="Times New Roman"/>
                <w:sz w:val="18"/>
                <w:szCs w:val="18"/>
                <w:lang w:val="ru-RU"/>
              </w:rPr>
              <w:t xml:space="preserve"> </w:t>
            </w:r>
            <w:proofErr w:type="spellStart"/>
            <w:r w:rsidRPr="00FF1153">
              <w:rPr>
                <w:rFonts w:ascii="Times New Roman" w:eastAsia="Times New Roman" w:hAnsi="Times New Roman"/>
                <w:sz w:val="18"/>
                <w:szCs w:val="18"/>
                <w:lang w:val="ru-RU"/>
              </w:rPr>
              <w:t>DisplayPort</w:t>
            </w:r>
            <w:proofErr w:type="spellEnd"/>
            <w:r w:rsidRPr="00FF1153">
              <w:rPr>
                <w:rFonts w:ascii="Times New Roman" w:eastAsia="Times New Roman" w:hAnsi="Times New Roman"/>
                <w:sz w:val="18"/>
                <w:szCs w:val="18"/>
                <w:lang w:val="ru-RU"/>
              </w:rPr>
              <w:t>) (RTX 4070 SUPER 12G GAMING X SLIM)</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32099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31581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30273</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93953</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31317,67</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sidRPr="002A53F0">
              <w:rPr>
                <w:rFonts w:ascii="Times New Roman" w:eastAsia="Times New Roman" w:hAnsi="Times New Roman"/>
                <w:sz w:val="20"/>
                <w:szCs w:val="20"/>
                <w:lang w:val="ru-RU"/>
              </w:rPr>
              <w:t>31318</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sidRPr="002A53F0">
              <w:rPr>
                <w:rFonts w:ascii="Times New Roman" w:eastAsia="Times New Roman" w:hAnsi="Times New Roman"/>
                <w:sz w:val="20"/>
                <w:szCs w:val="20"/>
                <w:lang w:val="ru-RU"/>
              </w:rPr>
              <w:t>31318</w:t>
            </w:r>
          </w:p>
        </w:tc>
      </w:tr>
      <w:tr w:rsidR="00FF1153" w:rsidRPr="002A53F0" w:rsidTr="00FF1153">
        <w:trPr>
          <w:trHeight w:val="675"/>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9</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ru-RU"/>
              </w:rPr>
            </w:pPr>
            <w:proofErr w:type="spellStart"/>
            <w:r w:rsidRPr="00FF1153">
              <w:rPr>
                <w:rFonts w:ascii="Times New Roman" w:eastAsia="Times New Roman" w:hAnsi="Times New Roman"/>
                <w:sz w:val="18"/>
                <w:szCs w:val="18"/>
                <w:lang w:val="ru-RU"/>
              </w:rPr>
              <w:t>Материнcька</w:t>
            </w:r>
            <w:proofErr w:type="spellEnd"/>
            <w:r w:rsidRPr="00FF1153">
              <w:rPr>
                <w:rFonts w:ascii="Times New Roman" w:eastAsia="Times New Roman" w:hAnsi="Times New Roman"/>
                <w:sz w:val="18"/>
                <w:szCs w:val="18"/>
                <w:lang w:val="ru-RU"/>
              </w:rPr>
              <w:t xml:space="preserve"> плата MSI MAG B760 TOMAHAWK WIFI (911-7D96-013)</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9117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8959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9500</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27576</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9192</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9192</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9192</w:t>
            </w:r>
          </w:p>
        </w:tc>
      </w:tr>
      <w:tr w:rsidR="00FF1153" w:rsidRPr="002A53F0" w:rsidTr="00FF1153">
        <w:trPr>
          <w:trHeight w:val="1110"/>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tabs>
                <w:tab w:val="left" w:pos="327"/>
              </w:tabs>
              <w:ind w:right="318"/>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10</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 xml:space="preserve">Корпус </w:t>
            </w:r>
            <w:proofErr w:type="spellStart"/>
            <w:r w:rsidRPr="00FF1153">
              <w:rPr>
                <w:rFonts w:ascii="Times New Roman" w:eastAsia="Times New Roman" w:hAnsi="Times New Roman"/>
                <w:sz w:val="18"/>
                <w:szCs w:val="18"/>
                <w:lang w:val="ru-RU"/>
              </w:rPr>
              <w:t>Ugreen</w:t>
            </w:r>
            <w:proofErr w:type="spellEnd"/>
            <w:r w:rsidRPr="00FF1153">
              <w:rPr>
                <w:rFonts w:ascii="Times New Roman" w:eastAsia="Times New Roman" w:hAnsi="Times New Roman"/>
                <w:sz w:val="18"/>
                <w:szCs w:val="18"/>
                <w:lang w:val="ru-RU"/>
              </w:rPr>
              <w:t xml:space="preserve"> для SSD HDD </w:t>
            </w:r>
            <w:proofErr w:type="spellStart"/>
            <w:r w:rsidRPr="00FF1153">
              <w:rPr>
                <w:rFonts w:ascii="Times New Roman" w:eastAsia="Times New Roman" w:hAnsi="Times New Roman"/>
                <w:sz w:val="18"/>
                <w:szCs w:val="18"/>
                <w:lang w:val="ru-RU"/>
              </w:rPr>
              <w:t>жорсткихдисків</w:t>
            </w:r>
            <w:proofErr w:type="spellEnd"/>
            <w:r w:rsidRPr="00FF1153">
              <w:rPr>
                <w:rFonts w:ascii="Times New Roman" w:eastAsia="Times New Roman" w:hAnsi="Times New Roman"/>
                <w:sz w:val="18"/>
                <w:szCs w:val="18"/>
                <w:lang w:val="ru-RU"/>
              </w:rPr>
              <w:t xml:space="preserve"> 2,5 дюйма 5 </w:t>
            </w:r>
            <w:proofErr w:type="spellStart"/>
            <w:r w:rsidRPr="00FF1153">
              <w:rPr>
                <w:rFonts w:ascii="Times New Roman" w:eastAsia="Times New Roman" w:hAnsi="Times New Roman"/>
                <w:sz w:val="18"/>
                <w:szCs w:val="18"/>
                <w:lang w:val="ru-RU"/>
              </w:rPr>
              <w:t>Гбіт</w:t>
            </w:r>
            <w:proofErr w:type="spellEnd"/>
            <w:r w:rsidRPr="00FF1153">
              <w:rPr>
                <w:rFonts w:ascii="Times New Roman" w:eastAsia="Times New Roman" w:hAnsi="Times New Roman"/>
                <w:sz w:val="18"/>
                <w:szCs w:val="18"/>
                <w:lang w:val="ru-RU"/>
              </w:rPr>
              <w:t xml:space="preserve">/с USB 3.0 до SATA III з кабелем USB - </w:t>
            </w:r>
            <w:proofErr w:type="spellStart"/>
            <w:r w:rsidRPr="00FF1153">
              <w:rPr>
                <w:rFonts w:ascii="Times New Roman" w:eastAsia="Times New Roman" w:hAnsi="Times New Roman"/>
                <w:sz w:val="18"/>
                <w:szCs w:val="18"/>
                <w:lang w:val="ru-RU"/>
              </w:rPr>
              <w:t>Micro-USB</w:t>
            </w:r>
            <w:proofErr w:type="spellEnd"/>
            <w:r w:rsidRPr="00FF1153">
              <w:rPr>
                <w:rFonts w:ascii="Times New Roman" w:eastAsia="Times New Roman" w:hAnsi="Times New Roman"/>
                <w:sz w:val="18"/>
                <w:szCs w:val="18"/>
                <w:lang w:val="ru-RU"/>
              </w:rPr>
              <w:t xml:space="preserve"> </w:t>
            </w:r>
            <w:proofErr w:type="spellStart"/>
            <w:r w:rsidRPr="00FF1153">
              <w:rPr>
                <w:rFonts w:ascii="Times New Roman" w:eastAsia="Times New Roman" w:hAnsi="Times New Roman"/>
                <w:sz w:val="18"/>
                <w:szCs w:val="18"/>
                <w:lang w:val="ru-RU"/>
              </w:rPr>
              <w:t>Type-B</w:t>
            </w:r>
            <w:proofErr w:type="spellEnd"/>
            <w:r w:rsidRPr="00FF1153">
              <w:rPr>
                <w:rFonts w:ascii="Times New Roman" w:eastAsia="Times New Roman" w:hAnsi="Times New Roman"/>
                <w:sz w:val="18"/>
                <w:szCs w:val="18"/>
                <w:lang w:val="ru-RU"/>
              </w:rPr>
              <w:t xml:space="preserve"> </w:t>
            </w:r>
            <w:proofErr w:type="spellStart"/>
            <w:r w:rsidRPr="00FF1153">
              <w:rPr>
                <w:rFonts w:ascii="Times New Roman" w:eastAsia="Times New Roman" w:hAnsi="Times New Roman"/>
                <w:sz w:val="18"/>
                <w:szCs w:val="18"/>
                <w:lang w:val="ru-RU"/>
              </w:rPr>
              <w:t>Зовнішні</w:t>
            </w:r>
            <w:proofErr w:type="gramStart"/>
            <w:r w:rsidRPr="00FF1153">
              <w:rPr>
                <w:rFonts w:ascii="Times New Roman" w:eastAsia="Times New Roman" w:hAnsi="Times New Roman"/>
                <w:sz w:val="18"/>
                <w:szCs w:val="18"/>
                <w:lang w:val="ru-RU"/>
              </w:rPr>
              <w:t>й</w:t>
            </w:r>
            <w:proofErr w:type="gramEnd"/>
            <w:r w:rsidRPr="00FF1153">
              <w:rPr>
                <w:rFonts w:ascii="Times New Roman" w:eastAsia="Times New Roman" w:hAnsi="Times New Roman"/>
                <w:sz w:val="18"/>
                <w:szCs w:val="18"/>
                <w:lang w:val="ru-RU"/>
              </w:rPr>
              <w:t>Micro-B</w:t>
            </w:r>
            <w:proofErr w:type="spellEnd"/>
            <w:r w:rsidRPr="00FF1153">
              <w:rPr>
                <w:rFonts w:ascii="Times New Roman" w:eastAsia="Times New Roman" w:hAnsi="Times New Roman"/>
                <w:sz w:val="18"/>
                <w:szCs w:val="18"/>
                <w:lang w:val="ru-RU"/>
              </w:rPr>
              <w:t xml:space="preserve"> </w:t>
            </w:r>
            <w:proofErr w:type="spellStart"/>
            <w:r w:rsidRPr="00FF1153">
              <w:rPr>
                <w:rFonts w:ascii="Times New Roman" w:eastAsia="Times New Roman" w:hAnsi="Times New Roman"/>
                <w:sz w:val="18"/>
                <w:szCs w:val="18"/>
                <w:lang w:val="ru-RU"/>
              </w:rPr>
              <w:t>Чорний</w:t>
            </w:r>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483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486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470</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1439</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479,67</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sidRPr="002A53F0">
              <w:rPr>
                <w:rFonts w:ascii="Times New Roman" w:eastAsia="Times New Roman" w:hAnsi="Times New Roman"/>
                <w:sz w:val="20"/>
                <w:szCs w:val="20"/>
                <w:lang w:val="ru-RU"/>
              </w:rPr>
              <w:t>480</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sidRPr="002A53F0">
              <w:rPr>
                <w:rFonts w:ascii="Times New Roman" w:eastAsia="Times New Roman" w:hAnsi="Times New Roman"/>
                <w:sz w:val="20"/>
                <w:szCs w:val="20"/>
                <w:lang w:val="ru-RU"/>
              </w:rPr>
              <w:t>480</w:t>
            </w:r>
          </w:p>
        </w:tc>
      </w:tr>
      <w:tr w:rsidR="00FF1153" w:rsidRPr="002A53F0" w:rsidTr="00FF1153">
        <w:trPr>
          <w:trHeight w:val="675"/>
        </w:trPr>
        <w:tc>
          <w:tcPr>
            <w:tcW w:w="293" w:type="dxa"/>
            <w:tcBorders>
              <w:top w:val="nil"/>
              <w:left w:val="single" w:sz="4" w:space="0" w:color="auto"/>
              <w:bottom w:val="single" w:sz="4" w:space="0" w:color="auto"/>
              <w:right w:val="single" w:sz="4" w:space="0" w:color="auto"/>
            </w:tcBorders>
            <w:shd w:val="clear" w:color="auto" w:fill="auto"/>
            <w:vAlign w:val="bottom"/>
            <w:hideMark/>
          </w:tcPr>
          <w:p w:rsidR="00FF1153" w:rsidRPr="00FF1153" w:rsidRDefault="00FF1153" w:rsidP="00FF1153">
            <w:pPr>
              <w:ind w:right="393"/>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11</w:t>
            </w:r>
          </w:p>
        </w:tc>
        <w:tc>
          <w:tcPr>
            <w:tcW w:w="2411" w:type="dxa"/>
            <w:gridSpan w:val="2"/>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both"/>
              <w:rPr>
                <w:rFonts w:ascii="Times New Roman" w:eastAsia="Times New Roman" w:hAnsi="Times New Roman"/>
                <w:sz w:val="18"/>
                <w:szCs w:val="18"/>
                <w:lang w:val="en-US"/>
              </w:rPr>
            </w:pPr>
            <w:r w:rsidRPr="00FF1153">
              <w:rPr>
                <w:rFonts w:ascii="Times New Roman" w:eastAsia="Times New Roman" w:hAnsi="Times New Roman"/>
                <w:sz w:val="18"/>
                <w:szCs w:val="18"/>
                <w:lang w:val="en-US"/>
              </w:rPr>
              <w:t xml:space="preserve">ASUS ROG </w:t>
            </w:r>
            <w:proofErr w:type="spellStart"/>
            <w:r w:rsidRPr="00FF1153">
              <w:rPr>
                <w:rFonts w:ascii="Times New Roman" w:eastAsia="Times New Roman" w:hAnsi="Times New Roman"/>
                <w:sz w:val="18"/>
                <w:szCs w:val="18"/>
                <w:lang w:val="en-US"/>
              </w:rPr>
              <w:t>Strix</w:t>
            </w:r>
            <w:proofErr w:type="spellEnd"/>
            <w:r w:rsidRPr="00FF1153">
              <w:rPr>
                <w:rFonts w:ascii="Times New Roman" w:eastAsia="Times New Roman" w:hAnsi="Times New Roman"/>
                <w:sz w:val="18"/>
                <w:szCs w:val="18"/>
                <w:lang w:val="en-US"/>
              </w:rPr>
              <w:t xml:space="preserve"> 1000W Gold PSU (ROG-STRIX-1000G)</w:t>
            </w:r>
            <w:proofErr w:type="spellStart"/>
            <w:r w:rsidRPr="00FF1153">
              <w:rPr>
                <w:rFonts w:ascii="Times New Roman" w:eastAsia="Times New Roman" w:hAnsi="Times New Roman"/>
                <w:i/>
                <w:iCs/>
                <w:sz w:val="18"/>
                <w:szCs w:val="18"/>
                <w:lang w:val="ru-RU"/>
              </w:rPr>
              <w:t>абоеквівалент</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9529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9217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9779</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28525</w:t>
            </w:r>
          </w:p>
        </w:tc>
        <w:tc>
          <w:tcPr>
            <w:tcW w:w="992" w:type="dxa"/>
            <w:tcBorders>
              <w:top w:val="nil"/>
              <w:left w:val="nil"/>
              <w:bottom w:val="single" w:sz="4" w:space="0" w:color="auto"/>
              <w:right w:val="single" w:sz="4" w:space="0" w:color="auto"/>
            </w:tcBorders>
            <w:shd w:val="clear" w:color="auto" w:fill="auto"/>
            <w:noWrap/>
            <w:vAlign w:val="bottom"/>
            <w:hideMark/>
          </w:tcPr>
          <w:p w:rsidR="00FF1153" w:rsidRPr="00FF1153" w:rsidRDefault="00FF1153" w:rsidP="00FF1153">
            <w:pPr>
              <w:jc w:val="center"/>
              <w:rPr>
                <w:rFonts w:ascii="Times New Roman" w:eastAsia="Times New Roman" w:hAnsi="Times New Roman"/>
                <w:sz w:val="18"/>
                <w:szCs w:val="18"/>
                <w:lang w:val="ru-RU"/>
              </w:rPr>
            </w:pPr>
            <w:r w:rsidRPr="00FF1153">
              <w:rPr>
                <w:rFonts w:ascii="Times New Roman" w:eastAsia="Times New Roman" w:hAnsi="Times New Roman"/>
                <w:sz w:val="18"/>
                <w:szCs w:val="18"/>
                <w:lang w:val="ru-RU"/>
              </w:rPr>
              <w:t>9508,33</w:t>
            </w:r>
          </w:p>
        </w:tc>
        <w:tc>
          <w:tcPr>
            <w:tcW w:w="1134"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9508</w:t>
            </w:r>
          </w:p>
        </w:tc>
        <w:tc>
          <w:tcPr>
            <w:tcW w:w="1559" w:type="dxa"/>
            <w:tcBorders>
              <w:top w:val="nil"/>
              <w:left w:val="nil"/>
              <w:bottom w:val="single" w:sz="4" w:space="0" w:color="auto"/>
              <w:right w:val="single" w:sz="4" w:space="0" w:color="auto"/>
            </w:tcBorders>
            <w:shd w:val="clear" w:color="auto" w:fill="auto"/>
            <w:noWrap/>
            <w:vAlign w:val="bottom"/>
            <w:hideMark/>
          </w:tcPr>
          <w:p w:rsidR="00FF1153" w:rsidRPr="002A53F0" w:rsidRDefault="00FF1153" w:rsidP="00FF1153">
            <w:pPr>
              <w:jc w:val="center"/>
              <w:rPr>
                <w:rFonts w:ascii="Times New Roman" w:eastAsia="Times New Roman" w:hAnsi="Times New Roman"/>
                <w:sz w:val="20"/>
                <w:szCs w:val="20"/>
                <w:lang w:val="ru-RU"/>
              </w:rPr>
            </w:pPr>
            <w:r>
              <w:rPr>
                <w:rFonts w:ascii="Times New Roman" w:eastAsia="Times New Roman" w:hAnsi="Times New Roman"/>
                <w:sz w:val="20"/>
                <w:szCs w:val="20"/>
                <w:lang w:val="ru-RU"/>
              </w:rPr>
              <w:t>9508</w:t>
            </w:r>
          </w:p>
        </w:tc>
      </w:tr>
      <w:tr w:rsidR="00FF1153" w:rsidRPr="002A53F0" w:rsidTr="00FF1153">
        <w:trPr>
          <w:trHeight w:val="315"/>
        </w:trPr>
        <w:tc>
          <w:tcPr>
            <w:tcW w:w="608" w:type="dxa"/>
            <w:gridSpan w:val="2"/>
            <w:tcBorders>
              <w:top w:val="nil"/>
              <w:left w:val="nil"/>
              <w:bottom w:val="nil"/>
              <w:right w:val="nil"/>
            </w:tcBorders>
            <w:shd w:val="clear" w:color="auto" w:fill="auto"/>
            <w:noWrap/>
            <w:vAlign w:val="bottom"/>
            <w:hideMark/>
          </w:tcPr>
          <w:p w:rsidR="00FF1153" w:rsidRPr="002A53F0" w:rsidRDefault="00FF1153" w:rsidP="00FF1153">
            <w:pPr>
              <w:rPr>
                <w:rFonts w:eastAsia="Times New Roman"/>
                <w:sz w:val="20"/>
                <w:szCs w:val="20"/>
                <w:lang w:val="ru-RU"/>
              </w:rPr>
            </w:pPr>
          </w:p>
        </w:tc>
        <w:tc>
          <w:tcPr>
            <w:tcW w:w="3109" w:type="dxa"/>
            <w:gridSpan w:val="3"/>
            <w:tcBorders>
              <w:top w:val="nil"/>
              <w:left w:val="nil"/>
              <w:bottom w:val="nil"/>
              <w:right w:val="nil"/>
            </w:tcBorders>
            <w:shd w:val="clear" w:color="auto" w:fill="auto"/>
            <w:noWrap/>
            <w:vAlign w:val="bottom"/>
            <w:hideMark/>
          </w:tcPr>
          <w:p w:rsidR="00FF1153" w:rsidRPr="002A53F0" w:rsidRDefault="00FF1153" w:rsidP="00FF1153">
            <w:pPr>
              <w:rPr>
                <w:rFonts w:eastAsia="Times New Roman"/>
                <w:sz w:val="20"/>
                <w:szCs w:val="20"/>
                <w:lang w:val="ru-RU"/>
              </w:rPr>
            </w:pPr>
          </w:p>
        </w:tc>
        <w:tc>
          <w:tcPr>
            <w:tcW w:w="1317" w:type="dxa"/>
            <w:gridSpan w:val="2"/>
            <w:tcBorders>
              <w:top w:val="nil"/>
              <w:left w:val="nil"/>
              <w:bottom w:val="nil"/>
              <w:right w:val="nil"/>
            </w:tcBorders>
            <w:shd w:val="clear" w:color="auto" w:fill="auto"/>
            <w:noWrap/>
            <w:vAlign w:val="bottom"/>
            <w:hideMark/>
          </w:tcPr>
          <w:p w:rsidR="00FF1153" w:rsidRPr="002A53F0" w:rsidRDefault="00FF1153" w:rsidP="00FF1153">
            <w:pPr>
              <w:rPr>
                <w:rFonts w:ascii="Times New Roman" w:eastAsia="Times New Roman" w:hAnsi="Times New Roman"/>
                <w:sz w:val="20"/>
                <w:szCs w:val="20"/>
                <w:lang w:val="ru-RU"/>
              </w:rPr>
            </w:pPr>
          </w:p>
        </w:tc>
        <w:tc>
          <w:tcPr>
            <w:tcW w:w="236" w:type="dxa"/>
            <w:gridSpan w:val="2"/>
            <w:tcBorders>
              <w:top w:val="nil"/>
              <w:left w:val="nil"/>
              <w:bottom w:val="nil"/>
              <w:right w:val="nil"/>
            </w:tcBorders>
            <w:shd w:val="clear" w:color="auto" w:fill="auto"/>
            <w:noWrap/>
            <w:vAlign w:val="bottom"/>
            <w:hideMark/>
          </w:tcPr>
          <w:p w:rsidR="00FF1153" w:rsidRPr="002A53F0" w:rsidRDefault="00FF1153" w:rsidP="00FF1153">
            <w:pPr>
              <w:rPr>
                <w:rFonts w:ascii="Times New Roman" w:eastAsia="Times New Roman" w:hAnsi="Times New Roman"/>
                <w:sz w:val="20"/>
                <w:szCs w:val="20"/>
                <w:lang w:val="ru-RU"/>
              </w:rPr>
            </w:pPr>
          </w:p>
        </w:tc>
        <w:tc>
          <w:tcPr>
            <w:tcW w:w="236" w:type="dxa"/>
            <w:tcBorders>
              <w:top w:val="nil"/>
              <w:left w:val="nil"/>
              <w:bottom w:val="nil"/>
              <w:right w:val="nil"/>
            </w:tcBorders>
            <w:shd w:val="clear" w:color="auto" w:fill="auto"/>
            <w:noWrap/>
            <w:vAlign w:val="bottom"/>
            <w:hideMark/>
          </w:tcPr>
          <w:p w:rsidR="00FF1153" w:rsidRPr="002A53F0" w:rsidRDefault="00FF1153" w:rsidP="00FF1153">
            <w:pPr>
              <w:rPr>
                <w:rFonts w:ascii="Times New Roman" w:eastAsia="Times New Roman" w:hAnsi="Times New Roman"/>
                <w:sz w:val="20"/>
                <w:szCs w:val="20"/>
                <w:lang w:val="ru-RU"/>
              </w:rPr>
            </w:pPr>
          </w:p>
        </w:tc>
        <w:tc>
          <w:tcPr>
            <w:tcW w:w="600" w:type="dxa"/>
            <w:tcBorders>
              <w:top w:val="nil"/>
              <w:left w:val="nil"/>
              <w:bottom w:val="nil"/>
              <w:right w:val="nil"/>
            </w:tcBorders>
            <w:shd w:val="clear" w:color="auto" w:fill="auto"/>
            <w:noWrap/>
            <w:vAlign w:val="bottom"/>
            <w:hideMark/>
          </w:tcPr>
          <w:p w:rsidR="00FF1153" w:rsidRPr="002A53F0" w:rsidRDefault="00FF1153" w:rsidP="00FF1153">
            <w:pPr>
              <w:rPr>
                <w:rFonts w:ascii="Times New Roman" w:eastAsia="Times New Roman" w:hAnsi="Times New Roman"/>
                <w:sz w:val="20"/>
                <w:szCs w:val="20"/>
                <w:lang w:val="ru-RU"/>
              </w:rPr>
            </w:pPr>
          </w:p>
        </w:tc>
        <w:tc>
          <w:tcPr>
            <w:tcW w:w="992" w:type="dxa"/>
            <w:tcBorders>
              <w:top w:val="nil"/>
              <w:left w:val="nil"/>
              <w:bottom w:val="nil"/>
              <w:right w:val="nil"/>
            </w:tcBorders>
            <w:shd w:val="clear" w:color="auto" w:fill="auto"/>
            <w:noWrap/>
            <w:vAlign w:val="bottom"/>
            <w:hideMark/>
          </w:tcPr>
          <w:p w:rsidR="00FF1153" w:rsidRPr="002A53F0" w:rsidRDefault="00FF1153" w:rsidP="00FF1153">
            <w:pPr>
              <w:rPr>
                <w:rFonts w:ascii="Times New Roman" w:eastAsia="Times New Roman" w:hAnsi="Times New Roman"/>
                <w:sz w:val="20"/>
                <w:szCs w:val="20"/>
                <w:lang w:val="ru-RU"/>
              </w:rPr>
            </w:pPr>
          </w:p>
        </w:tc>
        <w:tc>
          <w:tcPr>
            <w:tcW w:w="992" w:type="dxa"/>
            <w:tcBorders>
              <w:top w:val="nil"/>
              <w:left w:val="nil"/>
              <w:bottom w:val="nil"/>
              <w:right w:val="nil"/>
            </w:tcBorders>
            <w:shd w:val="clear" w:color="auto" w:fill="auto"/>
            <w:noWrap/>
            <w:vAlign w:val="bottom"/>
            <w:hideMark/>
          </w:tcPr>
          <w:p w:rsidR="00FF1153" w:rsidRPr="002A53F0" w:rsidRDefault="00FF1153" w:rsidP="00FF1153">
            <w:pPr>
              <w:rPr>
                <w:rFonts w:ascii="Times New Roman" w:eastAsia="Times New Roman" w:hAnsi="Times New Roman"/>
                <w:sz w:val="20"/>
                <w:szCs w:val="20"/>
                <w:lang w:val="ru-RU"/>
              </w:rPr>
            </w:pPr>
          </w:p>
        </w:tc>
        <w:tc>
          <w:tcPr>
            <w:tcW w:w="1134" w:type="dxa"/>
            <w:tcBorders>
              <w:top w:val="nil"/>
              <w:left w:val="nil"/>
              <w:bottom w:val="nil"/>
              <w:right w:val="nil"/>
            </w:tcBorders>
            <w:shd w:val="clear" w:color="auto" w:fill="auto"/>
            <w:noWrap/>
            <w:vAlign w:val="bottom"/>
            <w:hideMark/>
          </w:tcPr>
          <w:p w:rsidR="00FF1153" w:rsidRPr="00AB1416" w:rsidRDefault="00FF1153" w:rsidP="00FF1153">
            <w:pPr>
              <w:rPr>
                <w:rFonts w:ascii="Times New Roman" w:eastAsia="Times New Roman" w:hAnsi="Times New Roman"/>
                <w:b/>
                <w:sz w:val="20"/>
                <w:szCs w:val="20"/>
                <w:lang w:val="ru-RU"/>
              </w:rPr>
            </w:pPr>
            <w:proofErr w:type="spellStart"/>
            <w:r w:rsidRPr="00AB1416">
              <w:rPr>
                <w:rFonts w:ascii="Times New Roman" w:eastAsia="Times New Roman" w:hAnsi="Times New Roman"/>
                <w:b/>
                <w:sz w:val="20"/>
                <w:szCs w:val="20"/>
                <w:lang w:val="ru-RU"/>
              </w:rPr>
              <w:t>Всього</w:t>
            </w:r>
            <w:proofErr w:type="spellEnd"/>
            <w:r w:rsidRPr="00AB1416">
              <w:rPr>
                <w:rFonts w:ascii="Times New Roman" w:eastAsia="Times New Roman" w:hAnsi="Times New Roman"/>
                <w:b/>
                <w:sz w:val="20"/>
                <w:szCs w:val="20"/>
                <w:lang w:val="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FF1153" w:rsidRPr="002A53F0" w:rsidRDefault="00FF1153" w:rsidP="00FF1153">
            <w:pPr>
              <w:jc w:val="right"/>
              <w:rPr>
                <w:rFonts w:ascii="Times New Roman" w:eastAsia="Times New Roman" w:hAnsi="Times New Roman"/>
                <w:b/>
                <w:bCs/>
                <w:sz w:val="20"/>
                <w:szCs w:val="20"/>
                <w:lang w:val="ru-RU"/>
              </w:rPr>
            </w:pPr>
            <w:r>
              <w:rPr>
                <w:rFonts w:ascii="Times New Roman" w:eastAsia="Times New Roman" w:hAnsi="Times New Roman"/>
                <w:b/>
                <w:bCs/>
                <w:sz w:val="20"/>
                <w:szCs w:val="20"/>
                <w:lang w:val="ru-RU"/>
              </w:rPr>
              <w:t>118215</w:t>
            </w:r>
            <w:r w:rsidRPr="002A53F0">
              <w:rPr>
                <w:rFonts w:ascii="Times New Roman" w:eastAsia="Times New Roman" w:hAnsi="Times New Roman"/>
                <w:b/>
                <w:bCs/>
                <w:sz w:val="20"/>
                <w:szCs w:val="20"/>
                <w:lang w:val="ru-RU"/>
              </w:rPr>
              <w:t>,00</w:t>
            </w:r>
          </w:p>
        </w:tc>
      </w:tr>
    </w:tbl>
    <w:p w:rsidR="00FF1153" w:rsidRPr="00435F6F" w:rsidRDefault="00FF1153" w:rsidP="00FF1153">
      <w:pPr>
        <w:pStyle w:val="21"/>
        <w:shd w:val="clear" w:color="auto" w:fill="auto"/>
        <w:spacing w:after="0" w:line="240" w:lineRule="auto"/>
        <w:ind w:firstLine="0"/>
        <w:jc w:val="both"/>
        <w:rPr>
          <w:rFonts w:ascii="Times New Roman" w:hAnsi="Times New Roman" w:cs="Times New Roman"/>
          <w:color w:val="FF0000"/>
          <w:sz w:val="22"/>
          <w:szCs w:val="22"/>
        </w:rPr>
      </w:pPr>
      <w:r>
        <w:rPr>
          <w:rFonts w:ascii="Times New Roman" w:hAnsi="Times New Roman" w:cs="Times New Roman"/>
          <w:sz w:val="22"/>
          <w:szCs w:val="22"/>
        </w:rPr>
        <w:t xml:space="preserve">           *Очікувана ціна за одиницю, розрахована як </w:t>
      </w:r>
      <w:r w:rsidRPr="00D77BD9">
        <w:rPr>
          <w:rFonts w:ascii="Times New Roman" w:hAnsi="Times New Roman" w:cs="Times New Roman"/>
          <w:sz w:val="22"/>
          <w:szCs w:val="22"/>
        </w:rPr>
        <w:t xml:space="preserve">середньоарифметичне значення масиву отриманих даних за методом порівняння ринкових цін  </w:t>
      </w:r>
      <w:r>
        <w:rPr>
          <w:rFonts w:ascii="Times New Roman" w:hAnsi="Times New Roman" w:cs="Times New Roman"/>
          <w:sz w:val="22"/>
          <w:szCs w:val="22"/>
        </w:rPr>
        <w:t>та округлена до гривні.</w:t>
      </w:r>
    </w:p>
    <w:p w:rsidR="00FF1153" w:rsidRPr="001A560E" w:rsidRDefault="00FF1153" w:rsidP="00FF1153">
      <w:pPr>
        <w:pStyle w:val="21"/>
        <w:shd w:val="clear" w:color="auto" w:fill="auto"/>
        <w:spacing w:after="0" w:line="240" w:lineRule="auto"/>
        <w:ind w:right="76" w:firstLine="0"/>
        <w:jc w:val="both"/>
        <w:rPr>
          <w:rFonts w:ascii="Times New Roman" w:hAnsi="Times New Roman" w:cs="Times New Roman"/>
          <w:sz w:val="22"/>
          <w:szCs w:val="22"/>
        </w:rPr>
      </w:pPr>
      <w:r>
        <w:rPr>
          <w:rFonts w:ascii="Times New Roman" w:hAnsi="Times New Roman" w:cs="Times New Roman"/>
          <w:sz w:val="22"/>
          <w:szCs w:val="22"/>
        </w:rPr>
        <w:t xml:space="preserve">           ** </w:t>
      </w:r>
      <w:r w:rsidRPr="001A560E">
        <w:rPr>
          <w:rFonts w:ascii="Times New Roman" w:hAnsi="Times New Roman" w:cs="Times New Roman"/>
          <w:sz w:val="22"/>
          <w:szCs w:val="22"/>
        </w:rPr>
        <w:t>Очікувана вартість визначається як добуток очікуваної ціни за один</w:t>
      </w:r>
      <w:r>
        <w:rPr>
          <w:rFonts w:ascii="Times New Roman" w:hAnsi="Times New Roman" w:cs="Times New Roman"/>
          <w:sz w:val="22"/>
          <w:szCs w:val="22"/>
        </w:rPr>
        <w:t>ицю на кількість Товару (обсяг) н</w:t>
      </w:r>
      <w:r w:rsidRPr="001A560E">
        <w:rPr>
          <w:rFonts w:ascii="Times New Roman" w:hAnsi="Times New Roman" w:cs="Times New Roman"/>
          <w:sz w:val="22"/>
          <w:szCs w:val="22"/>
        </w:rPr>
        <w:t>а підставі зазначеної інформації</w:t>
      </w:r>
      <w:r>
        <w:rPr>
          <w:rFonts w:ascii="Times New Roman" w:hAnsi="Times New Roman" w:cs="Times New Roman"/>
          <w:sz w:val="22"/>
          <w:szCs w:val="22"/>
        </w:rPr>
        <w:t>.</w:t>
      </w:r>
    </w:p>
    <w:p w:rsidR="00FF1153" w:rsidRPr="001A560E" w:rsidRDefault="00FF1153" w:rsidP="00FF1153">
      <w:pPr>
        <w:pStyle w:val="21"/>
        <w:shd w:val="clear" w:color="auto" w:fill="auto"/>
        <w:spacing w:after="0" w:line="240" w:lineRule="auto"/>
        <w:ind w:firstLine="0"/>
        <w:jc w:val="both"/>
        <w:rPr>
          <w:rFonts w:ascii="Times New Roman" w:hAnsi="Times New Roman" w:cs="Times New Roman"/>
          <w:sz w:val="22"/>
          <w:szCs w:val="22"/>
        </w:rPr>
      </w:pPr>
      <w:r w:rsidRPr="001A560E">
        <w:rPr>
          <w:rFonts w:ascii="Times New Roman" w:hAnsi="Times New Roman" w:cs="Times New Roman"/>
          <w:sz w:val="22"/>
          <w:szCs w:val="22"/>
        </w:rPr>
        <w:t xml:space="preserve">            Обсяг</w:t>
      </w:r>
      <w:r>
        <w:rPr>
          <w:rFonts w:ascii="Times New Roman" w:hAnsi="Times New Roman" w:cs="Times New Roman"/>
          <w:sz w:val="22"/>
          <w:szCs w:val="22"/>
        </w:rPr>
        <w:t xml:space="preserve"> закупівлі зазначено відповідно до Службової записки</w:t>
      </w:r>
      <w:r w:rsidRPr="001A560E">
        <w:rPr>
          <w:rFonts w:ascii="Times New Roman" w:hAnsi="Times New Roman" w:cs="Times New Roman"/>
          <w:sz w:val="22"/>
          <w:szCs w:val="22"/>
        </w:rPr>
        <w:t xml:space="preserve"> на проведення закупівлі Товару</w:t>
      </w:r>
      <w:r>
        <w:rPr>
          <w:rFonts w:ascii="Times New Roman" w:hAnsi="Times New Roman" w:cs="Times New Roman"/>
          <w:sz w:val="22"/>
          <w:szCs w:val="22"/>
        </w:rPr>
        <w:t>.</w:t>
      </w:r>
    </w:p>
    <w:p w:rsidR="007665DF" w:rsidRPr="00FF1153" w:rsidRDefault="00FF1153" w:rsidP="00FF1153">
      <w:pPr>
        <w:pStyle w:val="21"/>
        <w:shd w:val="clear" w:color="auto" w:fill="auto"/>
        <w:spacing w:after="0" w:line="240" w:lineRule="auto"/>
        <w:ind w:firstLine="0"/>
        <w:jc w:val="both"/>
        <w:rPr>
          <w:rFonts w:ascii="Times New Roman" w:hAnsi="Times New Roman" w:cs="Times New Roman"/>
          <w:b/>
          <w:sz w:val="22"/>
          <w:szCs w:val="22"/>
        </w:rPr>
      </w:pPr>
      <w:r w:rsidRPr="001A560E">
        <w:rPr>
          <w:rFonts w:ascii="Times New Roman" w:hAnsi="Times New Roman" w:cs="Times New Roman"/>
          <w:sz w:val="22"/>
          <w:szCs w:val="22"/>
        </w:rPr>
        <w:t xml:space="preserve">Таким чином, очікувана вартість предмета закупівлі складає: </w:t>
      </w:r>
      <w:r>
        <w:rPr>
          <w:rFonts w:ascii="Times New Roman" w:hAnsi="Times New Roman" w:cs="Times New Roman"/>
          <w:b/>
          <w:sz w:val="22"/>
          <w:szCs w:val="22"/>
        </w:rPr>
        <w:t>118215</w:t>
      </w:r>
      <w:r w:rsidRPr="001A560E">
        <w:rPr>
          <w:rFonts w:ascii="Times New Roman" w:hAnsi="Times New Roman" w:cs="Times New Roman"/>
          <w:b/>
          <w:sz w:val="22"/>
          <w:szCs w:val="22"/>
        </w:rPr>
        <w:t xml:space="preserve">,00 грн. </w:t>
      </w:r>
    </w:p>
    <w:p w:rsidR="00742A68" w:rsidRPr="00EA63A5" w:rsidRDefault="007C3FC0" w:rsidP="00742A68">
      <w:pPr>
        <w:spacing w:after="0" w:line="240" w:lineRule="auto"/>
        <w:jc w:val="both"/>
        <w:rPr>
          <w:rFonts w:ascii="Times New Roman" w:eastAsia="Times New Roman" w:hAnsi="Times New Roman"/>
        </w:rPr>
      </w:pPr>
      <w:r w:rsidRPr="00F8587D">
        <w:rPr>
          <w:rFonts w:ascii="Times New Roman" w:eastAsia="Times New Roman" w:hAnsi="Times New Roman"/>
          <w:b/>
        </w:rPr>
        <w:t>Розмір бюджетного призначення:</w:t>
      </w:r>
      <w:r w:rsidR="00EA63A5">
        <w:rPr>
          <w:rFonts w:ascii="Times New Roman" w:eastAsia="Times New Roman" w:hAnsi="Times New Roman"/>
          <w:color w:val="FF0000"/>
        </w:rPr>
        <w:t xml:space="preserve"> </w:t>
      </w:r>
      <w:r w:rsidR="00EA63A5" w:rsidRPr="00EA63A5">
        <w:rPr>
          <w:rFonts w:ascii="Times New Roman" w:eastAsia="Times New Roman" w:hAnsi="Times New Roman"/>
        </w:rPr>
        <w:t>118215</w:t>
      </w:r>
      <w:r w:rsidR="003843EA" w:rsidRPr="00EA63A5">
        <w:rPr>
          <w:rFonts w:ascii="Times New Roman" w:eastAsia="Times New Roman" w:hAnsi="Times New Roman"/>
        </w:rPr>
        <w:t>,00 грн</w:t>
      </w:r>
      <w:r w:rsidR="00DA590F" w:rsidRPr="00EA63A5">
        <w:rPr>
          <w:rFonts w:ascii="Times New Roman" w:eastAsia="Times New Roman" w:hAnsi="Times New Roman"/>
        </w:rPr>
        <w:t>.,</w:t>
      </w:r>
      <w:r w:rsidR="00EA63A5" w:rsidRPr="00EA63A5">
        <w:rPr>
          <w:rFonts w:ascii="Times New Roman" w:eastAsia="Times New Roman" w:hAnsi="Times New Roman"/>
        </w:rPr>
        <w:t xml:space="preserve"> </w:t>
      </w:r>
      <w:r w:rsidR="00DA590F" w:rsidRPr="00EA63A5">
        <w:rPr>
          <w:rFonts w:ascii="Times New Roman" w:eastAsia="Times New Roman" w:hAnsi="Times New Roman"/>
        </w:rPr>
        <w:t>планові призначення по</w:t>
      </w:r>
      <w:r w:rsidR="00EA63A5" w:rsidRPr="00EA63A5">
        <w:rPr>
          <w:rFonts w:ascii="Times New Roman" w:eastAsia="Times New Roman" w:hAnsi="Times New Roman"/>
        </w:rPr>
        <w:t xml:space="preserve"> КЕКВ 22</w:t>
      </w:r>
      <w:r w:rsidR="00DA590F" w:rsidRPr="00EA63A5">
        <w:rPr>
          <w:rFonts w:ascii="Times New Roman" w:eastAsia="Times New Roman" w:hAnsi="Times New Roman"/>
        </w:rPr>
        <w:t>10 «</w:t>
      </w:r>
      <w:r w:rsidR="00EA63A5" w:rsidRPr="00EA63A5">
        <w:rPr>
          <w:rFonts w:ascii="Times New Roman" w:eastAsia="Times New Roman" w:hAnsi="Times New Roman"/>
          <w:bCs/>
        </w:rPr>
        <w:t>Предмети, матеріали, обладнання та інвентар</w:t>
      </w:r>
      <w:r w:rsidR="00DA590F" w:rsidRPr="00EA63A5">
        <w:rPr>
          <w:rFonts w:ascii="Times New Roman" w:eastAsia="Times New Roman" w:hAnsi="Times New Roman"/>
          <w:bCs/>
        </w:rPr>
        <w:t>»</w:t>
      </w:r>
      <w:r w:rsidR="00EA63A5" w:rsidRPr="00EA63A5">
        <w:rPr>
          <w:rFonts w:ascii="Times New Roman" w:eastAsia="Times New Roman" w:hAnsi="Times New Roman"/>
        </w:rPr>
        <w:t xml:space="preserve"> за КПКВК 0118230 (Заг</w:t>
      </w:r>
      <w:r w:rsidR="00DA590F" w:rsidRPr="00EA63A5">
        <w:rPr>
          <w:rFonts w:ascii="Times New Roman" w:eastAsia="Times New Roman" w:hAnsi="Times New Roman"/>
        </w:rPr>
        <w:t>альний фонд).</w:t>
      </w:r>
    </w:p>
    <w:p w:rsidR="004D6013" w:rsidRPr="00F8587D" w:rsidRDefault="007C3FC0" w:rsidP="004D6013">
      <w:pPr>
        <w:pBdr>
          <w:top w:val="nil"/>
          <w:left w:val="nil"/>
          <w:bottom w:val="nil"/>
          <w:right w:val="nil"/>
          <w:between w:val="nil"/>
        </w:pBdr>
        <w:spacing w:after="0" w:line="240" w:lineRule="auto"/>
        <w:jc w:val="both"/>
        <w:rPr>
          <w:rFonts w:ascii="Times New Roman" w:eastAsia="Times New Roman" w:hAnsi="Times New Roman"/>
          <w:i/>
          <w:color w:val="000000"/>
        </w:rPr>
      </w:pPr>
      <w:r w:rsidRPr="00F8587D">
        <w:rPr>
          <w:rFonts w:ascii="Times New Roman" w:eastAsia="Times New Roman" w:hAnsi="Times New Roman"/>
          <w:b/>
          <w:color w:val="000000"/>
        </w:rPr>
        <w:t>Обґрунтування технічних та якісних характеристик предмета закупівлі:</w:t>
      </w:r>
    </w:p>
    <w:p w:rsidR="004D6013" w:rsidRPr="00F8587D" w:rsidRDefault="00AE6C9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color w:val="000000"/>
        </w:rPr>
        <w:t>Строк надання послуг:</w:t>
      </w:r>
      <w:r w:rsidR="00F8587D" w:rsidRPr="00F8587D">
        <w:rPr>
          <w:rFonts w:ascii="Times New Roman" w:eastAsia="Times New Roman" w:hAnsi="Times New Roman"/>
          <w:bCs/>
          <w:color w:val="000000"/>
          <w:lang w:val="ru-RU"/>
        </w:rPr>
        <w:t xml:space="preserve">до </w:t>
      </w:r>
      <w:r w:rsidR="00FF1153">
        <w:rPr>
          <w:rFonts w:ascii="Times New Roman" w:eastAsia="Times New Roman" w:hAnsi="Times New Roman"/>
          <w:bCs/>
          <w:color w:val="000000"/>
        </w:rPr>
        <w:t>20</w:t>
      </w:r>
      <w:r w:rsidR="00F8587D" w:rsidRPr="00F8587D">
        <w:rPr>
          <w:rFonts w:ascii="Times New Roman" w:eastAsia="Times New Roman" w:hAnsi="Times New Roman"/>
          <w:bCs/>
          <w:color w:val="000000"/>
          <w:lang w:val="ru-RU"/>
        </w:rPr>
        <w:t>.0</w:t>
      </w:r>
      <w:r w:rsidR="00FF1153">
        <w:rPr>
          <w:rFonts w:ascii="Times New Roman" w:eastAsia="Times New Roman" w:hAnsi="Times New Roman"/>
          <w:bCs/>
          <w:color w:val="000000"/>
        </w:rPr>
        <w:t>7</w:t>
      </w:r>
      <w:r w:rsidR="00F8587D" w:rsidRPr="00F8587D">
        <w:rPr>
          <w:rFonts w:ascii="Times New Roman" w:eastAsia="Times New Roman" w:hAnsi="Times New Roman"/>
          <w:bCs/>
          <w:color w:val="000000"/>
          <w:lang w:val="ru-RU"/>
        </w:rPr>
        <w:t xml:space="preserve">.2024 року </w:t>
      </w:r>
      <w:proofErr w:type="spellStart"/>
      <w:r w:rsidR="00F8587D" w:rsidRPr="00F8587D">
        <w:rPr>
          <w:rFonts w:ascii="Times New Roman" w:eastAsia="Times New Roman" w:hAnsi="Times New Roman"/>
          <w:bCs/>
          <w:color w:val="000000"/>
          <w:lang w:val="ru-RU"/>
        </w:rPr>
        <w:t>включно</w:t>
      </w:r>
      <w:proofErr w:type="spellEnd"/>
      <w:r w:rsidR="004D6013" w:rsidRPr="00F8587D">
        <w:rPr>
          <w:rFonts w:ascii="Times New Roman" w:eastAsia="Times New Roman" w:hAnsi="Times New Roman"/>
          <w:bCs/>
          <w:color w:val="000000"/>
        </w:rPr>
        <w:t xml:space="preserve">. </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Товар має бути новим, без дефектів та пошкоджень, таким, що не перебував у експлуатації (використанні), терміни та умови його зберігання не порушені. </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Гарантійні зобов’язання: Гарантійний термін на кожний окремий Товар дорівнює гарантійному терміну виробника такого товару, але не менше 12-ти місяців з дня переходу власності на Товар до Замовника. Учасник зобов’язується протягом гарантійного строку усувати за власний рахунок недоліки Товару, що перешкоджають його нормальному використанню, шляхом заміни чи ремонту комплектуючого Товару або окремої складової частини.</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Умови зберігання:Відповідно до нормативного документу виробника Товару.</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lastRenderedPageBreak/>
        <w:t xml:space="preserve">          Умови транспортування: Відповідно до нормативного документу виробника Товару.</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Умови пакування, маркування: Товар повинен постачатись в упаковці, яка відповідає характеру товару і захищає його від пошкоджень під час поставки, та з маркуванням виробника. Учасник повинен гарантувати якість продукції, а також наявність технічної документації, яка входить до комплекту постачання фірми-виробника.</w:t>
      </w:r>
    </w:p>
    <w:tbl>
      <w:tblPr>
        <w:tblW w:w="10078" w:type="dxa"/>
        <w:tblInd w:w="95" w:type="dxa"/>
        <w:tblLayout w:type="fixed"/>
        <w:tblLook w:val="04A0"/>
      </w:tblPr>
      <w:tblGrid>
        <w:gridCol w:w="864"/>
        <w:gridCol w:w="3402"/>
        <w:gridCol w:w="5812"/>
      </w:tblGrid>
      <w:tr w:rsidR="00FF1153" w:rsidRPr="00FA4014" w:rsidTr="00FF1153">
        <w:trPr>
          <w:trHeight w:val="943"/>
        </w:trPr>
        <w:tc>
          <w:tcPr>
            <w:tcW w:w="864" w:type="dxa"/>
            <w:tcBorders>
              <w:top w:val="single" w:sz="4" w:space="0" w:color="auto"/>
              <w:left w:val="single" w:sz="4" w:space="0" w:color="auto"/>
              <w:bottom w:val="single" w:sz="4" w:space="0" w:color="auto"/>
              <w:right w:val="single" w:sz="4" w:space="0" w:color="auto"/>
            </w:tcBorders>
          </w:tcPr>
          <w:p w:rsidR="00FF1153" w:rsidRPr="00FA4014"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пп</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153" w:rsidRPr="00FA4014" w:rsidRDefault="00FF1153" w:rsidP="00FF1153">
            <w:pPr>
              <w:spacing w:after="0" w:line="240" w:lineRule="auto"/>
              <w:jc w:val="center"/>
              <w:rPr>
                <w:rFonts w:ascii="Times New Roman" w:eastAsia="Times New Roman" w:hAnsi="Times New Roman"/>
                <w:sz w:val="20"/>
                <w:szCs w:val="20"/>
              </w:rPr>
            </w:pPr>
            <w:r w:rsidRPr="00FA4014">
              <w:rPr>
                <w:rFonts w:ascii="Times New Roman" w:eastAsia="Times New Roman" w:hAnsi="Times New Roman"/>
                <w:sz w:val="20"/>
                <w:szCs w:val="20"/>
              </w:rPr>
              <w:t>Найменування/назва характеристик/вимог</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FF1153" w:rsidRPr="00D16B4A" w:rsidRDefault="00D16B4A" w:rsidP="00FF1153">
            <w:pPr>
              <w:spacing w:after="0" w:line="240" w:lineRule="auto"/>
              <w:jc w:val="center"/>
              <w:rPr>
                <w:rFonts w:ascii="Times New Roman" w:eastAsia="Times New Roman" w:hAnsi="Times New Roman"/>
                <w:sz w:val="20"/>
                <w:szCs w:val="20"/>
                <w:lang w:val="ru-RU"/>
              </w:rPr>
            </w:pPr>
            <w:proofErr w:type="spellStart"/>
            <w:r>
              <w:rPr>
                <w:rFonts w:ascii="Times New Roman" w:eastAsia="Times New Roman" w:hAnsi="Times New Roman"/>
                <w:sz w:val="20"/>
                <w:szCs w:val="20"/>
                <w:lang w:val="ru-RU"/>
              </w:rPr>
              <w:t>Значення</w:t>
            </w:r>
            <w:proofErr w:type="spellEnd"/>
            <w:r w:rsidRPr="00FA4014">
              <w:rPr>
                <w:rFonts w:ascii="Times New Roman" w:eastAsia="Times New Roman" w:hAnsi="Times New Roman"/>
                <w:sz w:val="20"/>
                <w:szCs w:val="20"/>
              </w:rPr>
              <w:t>характеристик/вимог</w:t>
            </w:r>
          </w:p>
        </w:tc>
      </w:tr>
      <w:tr w:rsidR="00FF1153" w:rsidRPr="004F3F0E" w:rsidTr="00FF1153">
        <w:trPr>
          <w:trHeight w:val="220"/>
        </w:trPr>
        <w:tc>
          <w:tcPr>
            <w:tcW w:w="864" w:type="dxa"/>
            <w:tcBorders>
              <w:top w:val="single" w:sz="4" w:space="0" w:color="auto"/>
              <w:left w:val="single" w:sz="4" w:space="0" w:color="auto"/>
              <w:bottom w:val="single" w:sz="4" w:space="0" w:color="auto"/>
              <w:right w:val="nil"/>
            </w:tcBorders>
            <w:vAlign w:val="center"/>
          </w:tcPr>
          <w:p w:rsidR="00FF1153" w:rsidRPr="00FA4014" w:rsidRDefault="00FF1153" w:rsidP="00FF1153">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w:t>
            </w:r>
          </w:p>
        </w:tc>
        <w:tc>
          <w:tcPr>
            <w:tcW w:w="3402" w:type="dxa"/>
            <w:tcBorders>
              <w:top w:val="single" w:sz="4" w:space="0" w:color="auto"/>
              <w:left w:val="single" w:sz="4" w:space="0" w:color="auto"/>
              <w:bottom w:val="single" w:sz="4" w:space="0" w:color="auto"/>
              <w:right w:val="nil"/>
            </w:tcBorders>
            <w:shd w:val="clear" w:color="auto" w:fill="auto"/>
            <w:noWrap/>
            <w:vAlign w:val="center"/>
            <w:hideMark/>
          </w:tcPr>
          <w:p w:rsidR="00FF1153" w:rsidRPr="00FA4014" w:rsidRDefault="00FF1153" w:rsidP="00FF1153">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2</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FF1153" w:rsidRPr="004F3F0E" w:rsidRDefault="00FF1153" w:rsidP="00FF1153">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3</w:t>
            </w:r>
          </w:p>
        </w:tc>
      </w:tr>
      <w:tr w:rsidR="00FF1153" w:rsidRPr="00FA4014" w:rsidTr="00FF1153">
        <w:trPr>
          <w:trHeight w:val="220"/>
        </w:trPr>
        <w:tc>
          <w:tcPr>
            <w:tcW w:w="864" w:type="dxa"/>
            <w:tcBorders>
              <w:top w:val="single" w:sz="4" w:space="0" w:color="auto"/>
              <w:left w:val="single" w:sz="4" w:space="0" w:color="auto"/>
              <w:bottom w:val="single" w:sz="4" w:space="0" w:color="auto"/>
              <w:right w:val="nil"/>
            </w:tcBorders>
            <w:shd w:val="clear" w:color="auto" w:fill="D9D9D9" w:themeFill="background1" w:themeFillShade="D9"/>
          </w:tcPr>
          <w:p w:rsidR="00FF1153" w:rsidRDefault="00FF1153" w:rsidP="00FF1153">
            <w:pPr>
              <w:spacing w:after="0" w:line="240" w:lineRule="auto"/>
              <w:rPr>
                <w:rFonts w:ascii="Times New Roman" w:eastAsia="Times New Roman" w:hAnsi="Times New Roman"/>
              </w:rPr>
            </w:pPr>
          </w:p>
          <w:p w:rsidR="00FF1153" w:rsidRPr="00FA4014" w:rsidRDefault="00FF1153" w:rsidP="00FF1153">
            <w:pPr>
              <w:spacing w:after="0" w:line="240" w:lineRule="auto"/>
              <w:rPr>
                <w:rFonts w:ascii="Times New Roman" w:eastAsia="Times New Roman" w:hAnsi="Times New Roman"/>
              </w:rPr>
            </w:pPr>
            <w:r>
              <w:rPr>
                <w:rFonts w:ascii="Times New Roman" w:eastAsia="Times New Roman" w:hAnsi="Times New Roman"/>
              </w:rPr>
              <w:t xml:space="preserve">  1.</w:t>
            </w:r>
          </w:p>
        </w:tc>
        <w:tc>
          <w:tcPr>
            <w:tcW w:w="340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FF1153" w:rsidRPr="00FA4014" w:rsidRDefault="00FF1153" w:rsidP="00FF1153">
            <w:pPr>
              <w:spacing w:after="0" w:line="240" w:lineRule="auto"/>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1153" w:rsidRPr="00FA4014" w:rsidRDefault="00FF1153" w:rsidP="00FF1153">
            <w:pPr>
              <w:pStyle w:val="docdata"/>
              <w:spacing w:before="0" w:beforeAutospacing="0" w:after="0" w:afterAutospacing="0"/>
              <w:jc w:val="center"/>
              <w:rPr>
                <w:sz w:val="22"/>
                <w:szCs w:val="22"/>
                <w:lang w:val="uk-UA"/>
              </w:rPr>
            </w:pPr>
            <w:r w:rsidRPr="003608C8">
              <w:rPr>
                <w:sz w:val="22"/>
                <w:szCs w:val="22"/>
                <w:lang w:val="uk-UA"/>
              </w:rPr>
              <w:t xml:space="preserve">SSD диск </w:t>
            </w:r>
            <w:proofErr w:type="spellStart"/>
            <w:r w:rsidRPr="003608C8">
              <w:rPr>
                <w:sz w:val="22"/>
                <w:szCs w:val="22"/>
                <w:lang w:val="uk-UA"/>
              </w:rPr>
              <w:t>Samsung</w:t>
            </w:r>
            <w:proofErr w:type="spellEnd"/>
            <w:r w:rsidRPr="003608C8">
              <w:rPr>
                <w:sz w:val="22"/>
                <w:szCs w:val="22"/>
                <w:lang w:val="uk-UA"/>
              </w:rPr>
              <w:t xml:space="preserve"> 990 </w:t>
            </w:r>
            <w:proofErr w:type="spellStart"/>
            <w:r w:rsidRPr="003608C8">
              <w:rPr>
                <w:sz w:val="22"/>
                <w:szCs w:val="22"/>
                <w:lang w:val="uk-UA"/>
              </w:rPr>
              <w:t>Pro</w:t>
            </w:r>
            <w:proofErr w:type="spellEnd"/>
            <w:r w:rsidRPr="003608C8">
              <w:rPr>
                <w:sz w:val="22"/>
                <w:szCs w:val="22"/>
                <w:lang w:val="uk-UA"/>
              </w:rPr>
              <w:t xml:space="preserve"> 1TB M.2 </w:t>
            </w:r>
            <w:proofErr w:type="spellStart"/>
            <w:r w:rsidRPr="003608C8">
              <w:rPr>
                <w:sz w:val="22"/>
                <w:szCs w:val="22"/>
                <w:lang w:val="uk-UA"/>
              </w:rPr>
              <w:t>PCIe</w:t>
            </w:r>
            <w:proofErr w:type="spellEnd"/>
            <w:r w:rsidRPr="003608C8">
              <w:rPr>
                <w:sz w:val="22"/>
                <w:szCs w:val="22"/>
                <w:lang w:val="uk-UA"/>
              </w:rPr>
              <w:t xml:space="preserve"> 4.0 x4 V-NAND 3-bit MLC (MZ-V9P1T0CW) </w:t>
            </w:r>
            <w:r w:rsidRPr="003608C8">
              <w:rPr>
                <w:i/>
                <w:sz w:val="22"/>
                <w:szCs w:val="22"/>
                <w:lang w:val="uk-UA"/>
              </w:rPr>
              <w:t>або еквівалент</w:t>
            </w:r>
          </w:p>
        </w:tc>
      </w:tr>
      <w:tr w:rsidR="00FF1153" w:rsidRPr="005A336D" w:rsidTr="00FF1153">
        <w:trPr>
          <w:trHeight w:val="212"/>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nil"/>
              <w:left w:val="nil"/>
              <w:bottom w:val="single" w:sz="4" w:space="0" w:color="auto"/>
              <w:right w:val="single" w:sz="4" w:space="0" w:color="auto"/>
            </w:tcBorders>
            <w:shd w:val="clear" w:color="auto" w:fill="FFFFFF" w:themeFill="background1"/>
            <w:vAlign w:val="bottom"/>
            <w:hideMark/>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bCs/>
                <w:sz w:val="20"/>
                <w:szCs w:val="20"/>
              </w:rPr>
              <w:t xml:space="preserve">1 (одна) </w:t>
            </w:r>
          </w:p>
        </w:tc>
      </w:tr>
      <w:tr w:rsidR="00FF1153" w:rsidRPr="00DD01C1" w:rsidTr="00FF1153">
        <w:trPr>
          <w:trHeight w:val="201"/>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Тип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D01C1" w:rsidRDefault="002A0946" w:rsidP="00FF1153">
            <w:pPr>
              <w:spacing w:after="0" w:line="240" w:lineRule="auto"/>
              <w:rPr>
                <w:rFonts w:ascii="Times New Roman" w:eastAsia="Times New Roman" w:hAnsi="Times New Roman"/>
                <w:sz w:val="20"/>
                <w:szCs w:val="20"/>
              </w:rPr>
            </w:pPr>
            <w:hyperlink r:id="rId8" w:history="1">
              <w:r w:rsidR="00FF1153" w:rsidRPr="00DD01C1">
                <w:rPr>
                  <w:rFonts w:ascii="Times New Roman" w:eastAsia="Times New Roman" w:hAnsi="Times New Roman"/>
                  <w:sz w:val="20"/>
                  <w:szCs w:val="20"/>
                  <w:u w:val="single"/>
                </w:rPr>
                <w:t>Внутрішній</w:t>
              </w:r>
            </w:hyperlink>
          </w:p>
        </w:tc>
      </w:tr>
      <w:tr w:rsidR="00FF1153" w:rsidRPr="00DD01C1" w:rsidTr="00FF1153">
        <w:trPr>
          <w:trHeight w:val="220"/>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1.3.</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Призначення</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2A0946" w:rsidP="00FF1153">
            <w:pPr>
              <w:spacing w:after="0" w:line="240" w:lineRule="auto"/>
              <w:rPr>
                <w:rFonts w:ascii="Times New Roman" w:eastAsia="Times New Roman" w:hAnsi="Times New Roman"/>
                <w:sz w:val="20"/>
                <w:szCs w:val="20"/>
              </w:rPr>
            </w:pPr>
            <w:hyperlink r:id="rId9" w:history="1">
              <w:r w:rsidR="00FF1153" w:rsidRPr="00DD01C1">
                <w:rPr>
                  <w:rFonts w:ascii="Times New Roman" w:eastAsia="Times New Roman" w:hAnsi="Times New Roman"/>
                  <w:sz w:val="20"/>
                  <w:szCs w:val="20"/>
                </w:rPr>
                <w:t>Ноутбук</w:t>
              </w:r>
            </w:hyperlink>
            <w:r w:rsidR="00FF1153" w:rsidRPr="00DD01C1">
              <w:rPr>
                <w:rFonts w:ascii="Times New Roman" w:eastAsia="Times New Roman" w:hAnsi="Times New Roman"/>
                <w:sz w:val="20"/>
                <w:szCs w:val="20"/>
              </w:rPr>
              <w:t>, Системний блок</w:t>
            </w:r>
          </w:p>
        </w:tc>
      </w:tr>
      <w:tr w:rsidR="00FF1153" w:rsidRPr="00DD01C1" w:rsidTr="00FF1153">
        <w:trPr>
          <w:trHeight w:val="237"/>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1.4.</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Об'єм накопичувача</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1 ТБ</w:t>
            </w:r>
          </w:p>
        </w:tc>
      </w:tr>
      <w:tr w:rsidR="00FF1153" w:rsidRPr="00DD01C1" w:rsidTr="00FF1153">
        <w:trPr>
          <w:trHeight w:val="417"/>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1.5.</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Тип NAND-пам'яті</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V-NAND MLC</w:t>
            </w:r>
          </w:p>
        </w:tc>
      </w:tr>
      <w:tr w:rsidR="00FF1153" w:rsidRPr="00DD01C1" w:rsidTr="00FF1153">
        <w:trPr>
          <w:trHeight w:val="178"/>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1.6.</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Форм-фактор</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2A0946" w:rsidP="00FF1153">
            <w:pPr>
              <w:spacing w:after="0" w:line="240" w:lineRule="auto"/>
              <w:rPr>
                <w:rFonts w:ascii="Times New Roman" w:eastAsia="Times New Roman" w:hAnsi="Times New Roman"/>
                <w:sz w:val="20"/>
                <w:szCs w:val="20"/>
              </w:rPr>
            </w:pPr>
            <w:hyperlink r:id="rId10" w:history="1">
              <w:r w:rsidR="00FF1153" w:rsidRPr="00DD01C1">
                <w:rPr>
                  <w:rFonts w:ascii="Times New Roman" w:eastAsia="Times New Roman" w:hAnsi="Times New Roman"/>
                  <w:sz w:val="20"/>
                  <w:szCs w:val="20"/>
                </w:rPr>
                <w:t>M.2 (2280)</w:t>
              </w:r>
            </w:hyperlink>
          </w:p>
        </w:tc>
      </w:tr>
      <w:tr w:rsidR="00FF1153" w:rsidRPr="00945E27" w:rsidTr="00FF1153">
        <w:trPr>
          <w:trHeight w:val="195"/>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1.7.</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Швидкість читання даних</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До 7450Mb/s</w:t>
            </w:r>
          </w:p>
        </w:tc>
      </w:tr>
      <w:tr w:rsidR="00FF1153" w:rsidRPr="00945E27"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1.8.</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Швидкість запису даних</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До 6900 </w:t>
            </w:r>
            <w:proofErr w:type="spellStart"/>
            <w:r w:rsidRPr="00DD01C1">
              <w:rPr>
                <w:rFonts w:ascii="Times New Roman" w:eastAsia="Times New Roman" w:hAnsi="Times New Roman"/>
                <w:sz w:val="20"/>
                <w:szCs w:val="20"/>
              </w:rPr>
              <w:t>Mb</w:t>
            </w:r>
            <w:proofErr w:type="spellEnd"/>
            <w:r w:rsidRPr="00DD01C1">
              <w:rPr>
                <w:rFonts w:ascii="Times New Roman" w:eastAsia="Times New Roman" w:hAnsi="Times New Roman"/>
                <w:sz w:val="20"/>
                <w:szCs w:val="20"/>
              </w:rPr>
              <w:t>/s</w:t>
            </w:r>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Інтерфейс підключення</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PCI-E 4.0 4x</w:t>
            </w:r>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1.10.</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Напрацювання мотора на відмову</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1500 тис. г</w:t>
            </w:r>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1.11.</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Апаратне шифрування</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 xml:space="preserve">AES 256 </w:t>
            </w:r>
            <w:proofErr w:type="spellStart"/>
            <w:r w:rsidRPr="00DD01C1">
              <w:rPr>
                <w:rFonts w:ascii="Times New Roman" w:eastAsia="Times New Roman" w:hAnsi="Times New Roman"/>
                <w:sz w:val="20"/>
                <w:szCs w:val="20"/>
              </w:rPr>
              <w:t>bit</w:t>
            </w:r>
            <w:proofErr w:type="spellEnd"/>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1.12.</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Ударостійкість у роботі</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1500 G/0,5 мс</w:t>
            </w:r>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1.13.</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Функції та можливості</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 xml:space="preserve">GC (збірка сміття), Підтримка SMART, Підтримка </w:t>
            </w:r>
            <w:proofErr w:type="spellStart"/>
            <w:r w:rsidRPr="00DD01C1">
              <w:rPr>
                <w:rFonts w:ascii="Times New Roman" w:eastAsia="Times New Roman" w:hAnsi="Times New Roman"/>
                <w:sz w:val="20"/>
                <w:szCs w:val="20"/>
              </w:rPr>
              <w:t>Trim</w:t>
            </w:r>
            <w:proofErr w:type="spellEnd"/>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1.14.</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Особливості конструкції</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Підсвічування, Радіатор</w:t>
            </w:r>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1.15.</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Матеріал корпусу </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Метал</w:t>
            </w:r>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1.16.</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Колір корпусу</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Чорний</w:t>
            </w:r>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1.17.</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Колір (основний)</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Чорний</w:t>
            </w:r>
          </w:p>
        </w:tc>
      </w:tr>
      <w:tr w:rsidR="00FF1153" w:rsidRPr="00945E27"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1.18.</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Габарити (</w:t>
            </w:r>
            <w:proofErr w:type="spellStart"/>
            <w:r w:rsidRPr="00DD01C1">
              <w:rPr>
                <w:rFonts w:ascii="Times New Roman" w:eastAsia="Times New Roman" w:hAnsi="Times New Roman"/>
                <w:sz w:val="20"/>
                <w:szCs w:val="20"/>
              </w:rPr>
              <w:t>ВхШхГ</w:t>
            </w:r>
            <w:proofErr w:type="spellEnd"/>
            <w:r w:rsidRPr="00DD01C1">
              <w:rPr>
                <w:rFonts w:ascii="Times New Roman" w:eastAsia="Times New Roman" w:hAnsi="Times New Roman"/>
                <w:sz w:val="20"/>
                <w:szCs w:val="20"/>
              </w:rPr>
              <w:t>)</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8,2х80х24,3мм</w:t>
            </w:r>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1.19.</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Вага, грам</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28</w:t>
            </w:r>
          </w:p>
        </w:tc>
      </w:tr>
      <w:tr w:rsidR="00FF1153" w:rsidRPr="00DD01C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1.20.</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Комплектація</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SSD накопичувач, Документація</w:t>
            </w:r>
          </w:p>
        </w:tc>
      </w:tr>
      <w:tr w:rsidR="00FF1153" w:rsidRPr="00945E27"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1.21.</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Гарантійний термін</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60</w:t>
            </w:r>
            <w:r>
              <w:rPr>
                <w:rFonts w:ascii="Times New Roman" w:eastAsia="Times New Roman" w:hAnsi="Times New Roman"/>
                <w:sz w:val="20"/>
                <w:szCs w:val="20"/>
              </w:rPr>
              <w:t xml:space="preserve"> міс.</w:t>
            </w:r>
          </w:p>
        </w:tc>
      </w:tr>
      <w:tr w:rsidR="00FF1153" w:rsidRPr="00945E27"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1.22.</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Габарити в упаковці (</w:t>
            </w:r>
            <w:proofErr w:type="spellStart"/>
            <w:r w:rsidRPr="00DD01C1">
              <w:rPr>
                <w:rFonts w:ascii="Times New Roman" w:eastAsia="Times New Roman" w:hAnsi="Times New Roman"/>
                <w:sz w:val="20"/>
                <w:szCs w:val="20"/>
              </w:rPr>
              <w:t>ВхШхГ</w:t>
            </w:r>
            <w:proofErr w:type="spellEnd"/>
            <w:r w:rsidRPr="00DD01C1">
              <w:rPr>
                <w:rFonts w:ascii="Times New Roman" w:eastAsia="Times New Roman" w:hAnsi="Times New Roman"/>
                <w:sz w:val="20"/>
                <w:szCs w:val="20"/>
              </w:rPr>
              <w:t>)</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3x17x19см</w:t>
            </w:r>
          </w:p>
        </w:tc>
      </w:tr>
      <w:tr w:rsidR="00FF1153" w:rsidRPr="00945E27"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Вага в упаковці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0,07кг</w:t>
            </w:r>
          </w:p>
        </w:tc>
      </w:tr>
      <w:tr w:rsidR="00FF1153" w:rsidRPr="00083A72"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083A72"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1.24.</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153" w:rsidRPr="00083A72"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FA4014"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153" w:rsidRDefault="00FF1153" w:rsidP="00FF1153">
            <w:pPr>
              <w:spacing w:after="0" w:line="240" w:lineRule="auto"/>
              <w:rPr>
                <w:rFonts w:ascii="Times New Roman" w:eastAsia="Times New Roman" w:hAnsi="Times New Roman"/>
              </w:rPr>
            </w:pPr>
          </w:p>
          <w:p w:rsidR="00FF1153" w:rsidRPr="00FA4014" w:rsidRDefault="00FF1153" w:rsidP="00FF1153">
            <w:pPr>
              <w:spacing w:after="0" w:line="240" w:lineRule="auto"/>
              <w:rPr>
                <w:rFonts w:ascii="Times New Roman" w:eastAsia="Times New Roman" w:hAnsi="Times New Roman"/>
              </w:rPr>
            </w:pPr>
            <w:r>
              <w:rPr>
                <w:rFonts w:ascii="Times New Roman" w:eastAsia="Times New Roman" w:hAnsi="Times New Roman"/>
              </w:rPr>
              <w:t xml:space="preserve">  2.</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153" w:rsidRDefault="00FF1153" w:rsidP="00FF1153">
            <w:pPr>
              <w:spacing w:after="0" w:line="240" w:lineRule="auto"/>
              <w:rPr>
                <w:rFonts w:ascii="Times New Roman" w:eastAsia="Times New Roman" w:hAnsi="Times New Roman"/>
              </w:rPr>
            </w:pPr>
          </w:p>
          <w:p w:rsidR="00FF1153" w:rsidRPr="00FA4014" w:rsidRDefault="00FF1153" w:rsidP="00FF1153">
            <w:pPr>
              <w:spacing w:after="0" w:line="240" w:lineRule="auto"/>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pStyle w:val="docdata"/>
              <w:spacing w:before="0" w:beforeAutospacing="0" w:after="0" w:afterAutospacing="0"/>
              <w:jc w:val="center"/>
              <w:rPr>
                <w:sz w:val="22"/>
                <w:szCs w:val="22"/>
                <w:lang w:val="uk-UA"/>
              </w:rPr>
            </w:pPr>
            <w:r w:rsidRPr="003608C8">
              <w:rPr>
                <w:sz w:val="22"/>
                <w:szCs w:val="22"/>
                <w:lang w:val="uk-UA"/>
              </w:rPr>
              <w:t xml:space="preserve">Жорсткий диск  </w:t>
            </w:r>
            <w:proofErr w:type="spellStart"/>
            <w:r w:rsidRPr="003608C8">
              <w:rPr>
                <w:sz w:val="22"/>
                <w:szCs w:val="22"/>
                <w:lang w:val="uk-UA"/>
              </w:rPr>
              <w:t>SeagateSkyHawk</w:t>
            </w:r>
            <w:proofErr w:type="spellEnd"/>
            <w:r w:rsidRPr="003608C8">
              <w:rPr>
                <w:sz w:val="22"/>
                <w:szCs w:val="22"/>
                <w:lang w:val="uk-UA"/>
              </w:rPr>
              <w:t xml:space="preserve"> AI </w:t>
            </w:r>
            <w:proofErr w:type="spellStart"/>
            <w:r w:rsidRPr="003608C8">
              <w:rPr>
                <w:sz w:val="22"/>
                <w:szCs w:val="22"/>
                <w:lang w:val="uk-UA"/>
              </w:rPr>
              <w:t>Surveillance</w:t>
            </w:r>
            <w:proofErr w:type="spellEnd"/>
            <w:r w:rsidRPr="003608C8">
              <w:rPr>
                <w:sz w:val="22"/>
                <w:szCs w:val="22"/>
                <w:lang w:val="uk-UA"/>
              </w:rPr>
              <w:t xml:space="preserve"> 7200rpm 256MB (ST8000VE001)</w:t>
            </w:r>
            <w:r w:rsidRPr="003608C8">
              <w:rPr>
                <w:i/>
                <w:sz w:val="22"/>
                <w:szCs w:val="22"/>
                <w:lang w:val="uk-UA"/>
              </w:rPr>
              <w:t xml:space="preserve"> або еквівалент</w:t>
            </w:r>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bCs/>
                <w:sz w:val="20"/>
                <w:szCs w:val="20"/>
              </w:rPr>
              <w:t>4 (чотири</w:t>
            </w:r>
            <w:r w:rsidRPr="005A336D">
              <w:rPr>
                <w:rFonts w:ascii="Times New Roman" w:eastAsia="Times New Roman" w:hAnsi="Times New Roman"/>
                <w:bCs/>
                <w:sz w:val="20"/>
                <w:szCs w:val="20"/>
              </w:rPr>
              <w:t xml:space="preserve">) </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Тип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HDD, Внутрішній</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Форм-фактор</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3.5</w:t>
            </w:r>
            <w:r>
              <w:rPr>
                <w:rFonts w:ascii="Times New Roman" w:eastAsia="Times New Roman" w:hAnsi="Times New Roman"/>
                <w:sz w:val="20"/>
                <w:szCs w:val="20"/>
              </w:rPr>
              <w:t>»</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Default="00FF1153" w:rsidP="00FF1153">
            <w:pPr>
              <w:spacing w:after="0" w:line="240" w:lineRule="auto"/>
              <w:jc w:val="center"/>
              <w:rPr>
                <w:rFonts w:ascii="Times New Roman" w:eastAsia="Times New Roman" w:hAnsi="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Для відеоспостереження</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Зовнішня швидкість передачі даних</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 xml:space="preserve">6 </w:t>
            </w:r>
            <w:proofErr w:type="spellStart"/>
            <w:r w:rsidRPr="00337DAF">
              <w:rPr>
                <w:rFonts w:ascii="Times New Roman" w:eastAsia="Times New Roman" w:hAnsi="Times New Roman"/>
                <w:sz w:val="20"/>
                <w:szCs w:val="20"/>
              </w:rPr>
              <w:t>Гб</w:t>
            </w:r>
            <w:proofErr w:type="spellEnd"/>
            <w:r w:rsidRPr="00337DAF">
              <w:rPr>
                <w:rFonts w:ascii="Times New Roman" w:eastAsia="Times New Roman" w:hAnsi="Times New Roman"/>
                <w:sz w:val="20"/>
                <w:szCs w:val="20"/>
              </w:rPr>
              <w:t xml:space="preserve"> / с</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Напрацювання мотора на відмову, тис. Г</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2000</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Споживана потужність, Вт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8,7</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Енергоспоживання в режимі очікування, Вт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7,5</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Швидкість обертання шпинделя, об/хв</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7200</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Об'єм буфера обміну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256 Мб</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Середній час пошуку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Н/д</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Кількість пластин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5</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Кількість головок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10</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Вага, кг</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0,72</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2</w:t>
            </w:r>
            <w:r w:rsidRPr="00E465D5">
              <w:rPr>
                <w:rFonts w:ascii="Times New Roman" w:eastAsia="Times New Roman" w:hAnsi="Times New Roman"/>
                <w:sz w:val="18"/>
                <w:szCs w:val="18"/>
              </w:rPr>
              <w:t>.14.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Габарити в упаковці (</w:t>
            </w:r>
            <w:proofErr w:type="spellStart"/>
            <w:r w:rsidRPr="00337DAF">
              <w:rPr>
                <w:rFonts w:ascii="Times New Roman" w:eastAsia="Times New Roman" w:hAnsi="Times New Roman"/>
                <w:sz w:val="20"/>
                <w:szCs w:val="20"/>
              </w:rPr>
              <w:t>ВхШхГ</w:t>
            </w:r>
            <w:proofErr w:type="spellEnd"/>
            <w:r w:rsidRPr="00337DAF">
              <w:rPr>
                <w:rFonts w:ascii="Times New Roman" w:eastAsia="Times New Roman" w:hAnsi="Times New Roman"/>
                <w:sz w:val="20"/>
                <w:szCs w:val="20"/>
              </w:rPr>
              <w:t>), см</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2x10x15</w:t>
            </w:r>
          </w:p>
        </w:tc>
      </w:tr>
      <w:tr w:rsidR="00FF1153" w:rsidRPr="00337DAF"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Вага в упаковці, кг</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0,721</w:t>
            </w:r>
          </w:p>
        </w:tc>
      </w:tr>
      <w:tr w:rsidR="00FF1153" w:rsidRPr="00272E2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272E2C" w:rsidRDefault="00FF1153" w:rsidP="00FF1153">
            <w:pPr>
              <w:spacing w:after="0" w:line="240" w:lineRule="auto"/>
              <w:rPr>
                <w:rFonts w:ascii="Times New Roman" w:eastAsia="Times New Roman" w:hAnsi="Times New Roman"/>
                <w:sz w:val="20"/>
                <w:szCs w:val="20"/>
              </w:rPr>
            </w:pPr>
            <w:r w:rsidRPr="00272E2C">
              <w:rPr>
                <w:rFonts w:ascii="Times New Roman" w:eastAsia="Times New Roman" w:hAnsi="Times New Roman"/>
                <w:sz w:val="20"/>
                <w:szCs w:val="20"/>
              </w:rPr>
              <w:t>Гарантійний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272E2C" w:rsidRDefault="00FF1153" w:rsidP="00FF1153">
            <w:pPr>
              <w:spacing w:after="0" w:line="240" w:lineRule="auto"/>
              <w:rPr>
                <w:rFonts w:ascii="Times New Roman" w:eastAsia="Times New Roman" w:hAnsi="Times New Roman"/>
                <w:sz w:val="20"/>
                <w:szCs w:val="20"/>
              </w:rPr>
            </w:pPr>
            <w:r w:rsidRPr="00272E2C">
              <w:rPr>
                <w:rFonts w:ascii="Times New Roman" w:eastAsia="Times New Roman" w:hAnsi="Times New Roman"/>
                <w:sz w:val="20"/>
                <w:szCs w:val="20"/>
              </w:rPr>
              <w:t>24 міс.</w:t>
            </w:r>
          </w:p>
        </w:tc>
      </w:tr>
      <w:tr w:rsidR="00FF1153" w:rsidRPr="00272E2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2.17.</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153" w:rsidRPr="00272E2C"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FA4014"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153" w:rsidRDefault="00FF1153" w:rsidP="00FF1153">
            <w:pPr>
              <w:spacing w:after="0" w:line="240" w:lineRule="auto"/>
              <w:rPr>
                <w:rFonts w:ascii="Times New Roman" w:eastAsia="Times New Roman" w:hAnsi="Times New Roman"/>
              </w:rPr>
            </w:pPr>
          </w:p>
          <w:p w:rsidR="00FF1153" w:rsidRPr="00FA4014" w:rsidRDefault="00FF1153" w:rsidP="00FF1153">
            <w:pPr>
              <w:spacing w:after="0" w:line="240" w:lineRule="auto"/>
              <w:rPr>
                <w:rFonts w:ascii="Times New Roman" w:eastAsia="Times New Roman" w:hAnsi="Times New Roman"/>
              </w:rPr>
            </w:pPr>
            <w:r>
              <w:rPr>
                <w:rFonts w:ascii="Times New Roman" w:eastAsia="Times New Roman" w:hAnsi="Times New Roman"/>
              </w:rPr>
              <w:lastRenderedPageBreak/>
              <w:t xml:space="preserve">  3.</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spacing w:after="0" w:line="240" w:lineRule="auto"/>
              <w:rPr>
                <w:rFonts w:ascii="Times New Roman" w:eastAsia="Times New Roman" w:hAnsi="Times New Roman"/>
              </w:rPr>
            </w:pPr>
            <w:r w:rsidRPr="00FA4014">
              <w:rPr>
                <w:rFonts w:ascii="Times New Roman" w:eastAsia="Times New Roman" w:hAnsi="Times New Roman"/>
              </w:rPr>
              <w:lastRenderedPageBreak/>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pStyle w:val="docdata"/>
              <w:spacing w:before="0" w:beforeAutospacing="0" w:after="0" w:afterAutospacing="0"/>
              <w:jc w:val="center"/>
              <w:rPr>
                <w:sz w:val="22"/>
                <w:szCs w:val="22"/>
                <w:lang w:val="uk-UA"/>
              </w:rPr>
            </w:pPr>
            <w:r w:rsidRPr="003608C8">
              <w:rPr>
                <w:sz w:val="22"/>
                <w:szCs w:val="22"/>
                <w:lang w:val="uk-UA"/>
              </w:rPr>
              <w:t xml:space="preserve">Жорсткий диск </w:t>
            </w:r>
            <w:proofErr w:type="spellStart"/>
            <w:r w:rsidRPr="003608C8">
              <w:rPr>
                <w:sz w:val="22"/>
                <w:szCs w:val="22"/>
                <w:lang w:val="uk-UA"/>
              </w:rPr>
              <w:t>TranscendStoreJet</w:t>
            </w:r>
            <w:proofErr w:type="spellEnd"/>
            <w:r w:rsidRPr="003608C8">
              <w:rPr>
                <w:sz w:val="22"/>
                <w:szCs w:val="22"/>
                <w:lang w:val="uk-UA"/>
              </w:rPr>
              <w:t xml:space="preserve"> 25M3S 2TB </w:t>
            </w:r>
            <w:r w:rsidRPr="003608C8">
              <w:rPr>
                <w:sz w:val="22"/>
                <w:szCs w:val="22"/>
                <w:lang w:val="uk-UA"/>
              </w:rPr>
              <w:lastRenderedPageBreak/>
              <w:t>TS2TSJ25M3S 2.5</w:t>
            </w:r>
            <w:r>
              <w:rPr>
                <w:sz w:val="22"/>
                <w:szCs w:val="22"/>
                <w:lang w:val="uk-UA"/>
              </w:rPr>
              <w:t>»</w:t>
            </w:r>
            <w:r w:rsidRPr="003608C8">
              <w:rPr>
                <w:sz w:val="22"/>
                <w:szCs w:val="22"/>
                <w:lang w:val="uk-UA"/>
              </w:rPr>
              <w:t xml:space="preserve"> USB 3.1 </w:t>
            </w:r>
            <w:proofErr w:type="spellStart"/>
            <w:r w:rsidRPr="003608C8">
              <w:rPr>
                <w:sz w:val="22"/>
                <w:szCs w:val="22"/>
                <w:lang w:val="uk-UA"/>
              </w:rPr>
              <w:t>Gen</w:t>
            </w:r>
            <w:proofErr w:type="spellEnd"/>
            <w:r w:rsidRPr="003608C8">
              <w:rPr>
                <w:sz w:val="22"/>
                <w:szCs w:val="22"/>
                <w:lang w:val="uk-UA"/>
              </w:rPr>
              <w:t xml:space="preserve"> 1 </w:t>
            </w:r>
            <w:proofErr w:type="spellStart"/>
            <w:r w:rsidRPr="003608C8">
              <w:rPr>
                <w:sz w:val="22"/>
                <w:szCs w:val="22"/>
                <w:lang w:val="uk-UA"/>
              </w:rPr>
              <w:t>ExternalIronGray</w:t>
            </w:r>
            <w:proofErr w:type="spellEnd"/>
            <w:r w:rsidRPr="003608C8">
              <w:rPr>
                <w:i/>
                <w:sz w:val="22"/>
                <w:szCs w:val="22"/>
                <w:lang w:val="uk-UA"/>
              </w:rPr>
              <w:t xml:space="preserve"> або еквівалент</w:t>
            </w:r>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3</w:t>
            </w:r>
            <w:r w:rsidRPr="00E465D5">
              <w:rPr>
                <w:rFonts w:ascii="Times New Roman" w:eastAsia="Times New Roman" w:hAnsi="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D16B4A" w:rsidRDefault="00FF1153" w:rsidP="00FF1153">
            <w:pPr>
              <w:spacing w:after="0" w:line="240" w:lineRule="auto"/>
              <w:rPr>
                <w:rFonts w:ascii="Times New Roman" w:eastAsia="Times New Roman" w:hAnsi="Times New Roman"/>
                <w:sz w:val="20"/>
                <w:szCs w:val="20"/>
              </w:rPr>
            </w:pPr>
            <w:r w:rsidRPr="00D16B4A">
              <w:rPr>
                <w:rFonts w:ascii="Times New Roman" w:eastAsia="Times New Roman" w:hAnsi="Times New Roman"/>
                <w:bCs/>
                <w:sz w:val="20"/>
                <w:szCs w:val="20"/>
              </w:rPr>
              <w:t>1 (одна)</w:t>
            </w:r>
          </w:p>
        </w:tc>
      </w:tr>
      <w:tr w:rsidR="00FF1153" w:rsidRPr="005A336D" w:rsidTr="00FF1153">
        <w:trPr>
          <w:trHeight w:val="218"/>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Тип жорсткого диску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2A0946" w:rsidP="00FF1153">
            <w:pPr>
              <w:spacing w:after="0" w:line="240" w:lineRule="auto"/>
              <w:rPr>
                <w:rFonts w:ascii="Times New Roman" w:hAnsi="Times New Roman"/>
                <w:sz w:val="20"/>
                <w:szCs w:val="20"/>
              </w:rPr>
            </w:pPr>
            <w:hyperlink r:id="rId11" w:history="1">
              <w:r w:rsidR="00FF1153" w:rsidRPr="00D16B4A">
                <w:rPr>
                  <w:rStyle w:val="a7"/>
                  <w:rFonts w:ascii="Times New Roman" w:hAnsi="Times New Roman"/>
                  <w:color w:val="auto"/>
                  <w:sz w:val="20"/>
                  <w:szCs w:val="20"/>
                </w:rPr>
                <w:t>Зовнішній</w:t>
              </w:r>
            </w:hyperlink>
          </w:p>
        </w:tc>
      </w:tr>
      <w:tr w:rsidR="00FF1153" w:rsidRPr="005A336D" w:rsidTr="00FF1153">
        <w:trPr>
          <w:trHeight w:val="382"/>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2A0946" w:rsidP="00FF1153">
            <w:pPr>
              <w:spacing w:after="0" w:line="240" w:lineRule="auto"/>
              <w:rPr>
                <w:rFonts w:ascii="Times New Roman" w:hAnsi="Times New Roman"/>
                <w:sz w:val="20"/>
                <w:szCs w:val="20"/>
              </w:rPr>
            </w:pPr>
            <w:hyperlink r:id="rId12" w:history="1">
              <w:r w:rsidR="00FF1153" w:rsidRPr="00D16B4A">
                <w:rPr>
                  <w:rStyle w:val="a7"/>
                  <w:rFonts w:ascii="Times New Roman" w:hAnsi="Times New Roman"/>
                  <w:color w:val="auto"/>
                  <w:sz w:val="20"/>
                  <w:szCs w:val="20"/>
                </w:rPr>
                <w:t>Для комп'ютерів</w:t>
              </w:r>
            </w:hyperlink>
            <w:r w:rsidR="00FF1153" w:rsidRPr="00D16B4A">
              <w:rPr>
                <w:rFonts w:ascii="Times New Roman" w:hAnsi="Times New Roman"/>
                <w:sz w:val="20"/>
                <w:szCs w:val="20"/>
              </w:rPr>
              <w:t xml:space="preserve">, </w:t>
            </w:r>
            <w:hyperlink r:id="rId13" w:history="1">
              <w:r w:rsidR="00FF1153" w:rsidRPr="00D16B4A">
                <w:rPr>
                  <w:rStyle w:val="a7"/>
                  <w:rFonts w:ascii="Times New Roman" w:hAnsi="Times New Roman"/>
                  <w:color w:val="auto"/>
                  <w:sz w:val="20"/>
                  <w:szCs w:val="20"/>
                </w:rPr>
                <w:t>для консолі</w:t>
              </w:r>
            </w:hyperlink>
            <w:r w:rsidR="00FF1153" w:rsidRPr="00D16B4A">
              <w:rPr>
                <w:rFonts w:ascii="Times New Roman" w:hAnsi="Times New Roman"/>
                <w:sz w:val="20"/>
                <w:szCs w:val="20"/>
              </w:rPr>
              <w:t xml:space="preserve">, </w:t>
            </w:r>
            <w:hyperlink r:id="rId14" w:history="1">
              <w:r w:rsidR="00FF1153" w:rsidRPr="00D16B4A">
                <w:rPr>
                  <w:rStyle w:val="a7"/>
                  <w:rFonts w:ascii="Times New Roman" w:hAnsi="Times New Roman"/>
                  <w:color w:val="auto"/>
                </w:rPr>
                <w:t>д</w:t>
              </w:r>
              <w:r w:rsidR="00FF1153" w:rsidRPr="00D16B4A">
                <w:rPr>
                  <w:rStyle w:val="a7"/>
                  <w:rFonts w:ascii="Times New Roman" w:hAnsi="Times New Roman"/>
                  <w:color w:val="auto"/>
                  <w:sz w:val="20"/>
                  <w:szCs w:val="20"/>
                </w:rPr>
                <w:t>ля ноутбуків</w:t>
              </w:r>
            </w:hyperlink>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Тип накопичувача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FF1153" w:rsidP="00FF1153">
            <w:pPr>
              <w:spacing w:after="0" w:line="240" w:lineRule="auto"/>
              <w:rPr>
                <w:rFonts w:ascii="Times New Roman" w:hAnsi="Times New Roman"/>
                <w:sz w:val="20"/>
                <w:szCs w:val="20"/>
              </w:rPr>
            </w:pPr>
            <w:r w:rsidRPr="00D16B4A">
              <w:rPr>
                <w:rStyle w:val="ftr-itemvalue"/>
                <w:rFonts w:ascii="Times New Roman" w:hAnsi="Times New Roman"/>
                <w:sz w:val="20"/>
                <w:szCs w:val="20"/>
              </w:rPr>
              <w:t>HDD</w:t>
            </w:r>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Форм-фактор</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2A0946" w:rsidP="00FF1153">
            <w:pPr>
              <w:spacing w:after="0" w:line="240" w:lineRule="auto"/>
              <w:rPr>
                <w:rFonts w:ascii="Times New Roman" w:hAnsi="Times New Roman"/>
                <w:sz w:val="20"/>
                <w:szCs w:val="20"/>
              </w:rPr>
            </w:pPr>
            <w:hyperlink r:id="rId15" w:history="1">
              <w:r w:rsidR="00FF1153" w:rsidRPr="00D16B4A">
                <w:rPr>
                  <w:rStyle w:val="a7"/>
                  <w:rFonts w:ascii="Times New Roman" w:hAnsi="Times New Roman"/>
                  <w:color w:val="auto"/>
                  <w:sz w:val="20"/>
                  <w:szCs w:val="20"/>
                </w:rPr>
                <w:t>2.5''</w:t>
              </w:r>
            </w:hyperlink>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Об'єм накопичувача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FF1153" w:rsidP="00FF1153">
            <w:pPr>
              <w:spacing w:after="0" w:line="240" w:lineRule="auto"/>
              <w:rPr>
                <w:rFonts w:ascii="Times New Roman" w:hAnsi="Times New Roman"/>
                <w:sz w:val="20"/>
                <w:szCs w:val="20"/>
              </w:rPr>
            </w:pPr>
            <w:r w:rsidRPr="00D16B4A">
              <w:rPr>
                <w:rStyle w:val="ftr-itemvalue"/>
                <w:rFonts w:ascii="Times New Roman" w:hAnsi="Times New Roman"/>
                <w:sz w:val="20"/>
                <w:szCs w:val="20"/>
              </w:rPr>
              <w:t>2 ТБ</w:t>
            </w:r>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Інтерфейс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2A0946" w:rsidP="00FF1153">
            <w:pPr>
              <w:spacing w:after="0" w:line="240" w:lineRule="auto"/>
              <w:rPr>
                <w:rFonts w:ascii="Times New Roman" w:hAnsi="Times New Roman"/>
                <w:sz w:val="20"/>
                <w:szCs w:val="20"/>
              </w:rPr>
            </w:pPr>
            <w:hyperlink r:id="rId16" w:history="1">
              <w:r w:rsidR="00FF1153" w:rsidRPr="00D16B4A">
                <w:rPr>
                  <w:rStyle w:val="a7"/>
                  <w:rFonts w:ascii="Times New Roman" w:hAnsi="Times New Roman"/>
                  <w:color w:val="auto"/>
                  <w:sz w:val="20"/>
                  <w:szCs w:val="20"/>
                </w:rPr>
                <w:t>USB 3.0</w:t>
              </w:r>
            </w:hyperlink>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Розміри (</w:t>
            </w:r>
            <w:proofErr w:type="spellStart"/>
            <w:r w:rsidRPr="005A336D">
              <w:rPr>
                <w:rFonts w:ascii="Times New Roman" w:hAnsi="Times New Roman"/>
                <w:sz w:val="20"/>
                <w:szCs w:val="20"/>
              </w:rPr>
              <w:t>ВхШхГ</w:t>
            </w:r>
            <w:proofErr w:type="spellEnd"/>
            <w:r w:rsidRPr="005A336D">
              <w:rPr>
                <w:rFonts w:ascii="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FF1153" w:rsidP="00FF1153">
            <w:pPr>
              <w:spacing w:after="0" w:line="240" w:lineRule="auto"/>
              <w:rPr>
                <w:rFonts w:ascii="Times New Roman" w:hAnsi="Times New Roman"/>
                <w:sz w:val="20"/>
                <w:szCs w:val="20"/>
              </w:rPr>
            </w:pPr>
            <w:r w:rsidRPr="00D16B4A">
              <w:rPr>
                <w:rStyle w:val="ftr-itemvalue"/>
                <w:rFonts w:ascii="Times New Roman" w:hAnsi="Times New Roman"/>
                <w:sz w:val="20"/>
                <w:szCs w:val="20"/>
              </w:rPr>
              <w:t>129,5 x 80,8 x 16,1 мм</w:t>
            </w:r>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Гарантійний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FF1153" w:rsidP="00FF1153">
            <w:pPr>
              <w:spacing w:after="0" w:line="240" w:lineRule="auto"/>
              <w:rPr>
                <w:rFonts w:ascii="Times New Roman" w:hAnsi="Times New Roman"/>
                <w:sz w:val="20"/>
                <w:szCs w:val="20"/>
              </w:rPr>
            </w:pPr>
            <w:r w:rsidRPr="00D16B4A">
              <w:rPr>
                <w:rStyle w:val="ftr-itemvalue"/>
                <w:rFonts w:ascii="Times New Roman" w:hAnsi="Times New Roman"/>
                <w:sz w:val="20"/>
                <w:szCs w:val="20"/>
              </w:rPr>
              <w:t>3 роки</w:t>
            </w:r>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 xml:space="preserve">Колір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2A0946" w:rsidP="00FF1153">
            <w:pPr>
              <w:spacing w:after="0" w:line="240" w:lineRule="auto"/>
              <w:rPr>
                <w:rFonts w:ascii="Times New Roman" w:hAnsi="Times New Roman"/>
                <w:sz w:val="20"/>
                <w:szCs w:val="20"/>
              </w:rPr>
            </w:pPr>
            <w:hyperlink r:id="rId17" w:history="1">
              <w:r w:rsidR="00FF1153" w:rsidRPr="00D16B4A">
                <w:rPr>
                  <w:rStyle w:val="a7"/>
                  <w:rFonts w:ascii="Times New Roman" w:hAnsi="Times New Roman"/>
                  <w:color w:val="auto"/>
                  <w:sz w:val="20"/>
                  <w:szCs w:val="20"/>
                </w:rPr>
                <w:t>Сірий</w:t>
              </w:r>
            </w:hyperlink>
          </w:p>
        </w:tc>
      </w:tr>
      <w:tr w:rsidR="00FF115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153" w:rsidRDefault="00FF1153" w:rsidP="00FF1153">
            <w:pPr>
              <w:spacing w:after="0" w:line="240" w:lineRule="auto"/>
            </w:pPr>
            <w:r w:rsidRPr="00083A72">
              <w:rPr>
                <w:rFonts w:ascii="Times New Roman" w:eastAsia="Times New Roman" w:hAnsi="Times New Roman"/>
                <w:sz w:val="20"/>
                <w:szCs w:val="20"/>
              </w:rPr>
              <w:t>Країна походження товару</w:t>
            </w:r>
          </w:p>
        </w:tc>
      </w:tr>
      <w:tr w:rsidR="00FF1153" w:rsidRPr="00FA4014"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Default="00FF1153" w:rsidP="00FF1153">
            <w:pPr>
              <w:spacing w:after="0" w:line="240" w:lineRule="auto"/>
              <w:jc w:val="center"/>
              <w:rPr>
                <w:rFonts w:ascii="Times New Roman" w:eastAsia="Times New Roman" w:hAnsi="Times New Roman"/>
              </w:rPr>
            </w:pPr>
          </w:p>
          <w:p w:rsidR="00FF1153" w:rsidRPr="00FA4014"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4.</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pStyle w:val="docdata"/>
              <w:spacing w:before="0" w:beforeAutospacing="0" w:after="0" w:afterAutospacing="0"/>
              <w:jc w:val="center"/>
              <w:rPr>
                <w:sz w:val="22"/>
                <w:szCs w:val="22"/>
                <w:lang w:val="uk-UA"/>
              </w:rPr>
            </w:pPr>
            <w:proofErr w:type="spellStart"/>
            <w:r w:rsidRPr="003608C8">
              <w:rPr>
                <w:sz w:val="22"/>
                <w:szCs w:val="22"/>
                <w:lang w:val="uk-UA"/>
              </w:rPr>
              <w:t>KingstonFury</w:t>
            </w:r>
            <w:proofErr w:type="spellEnd"/>
            <w:r w:rsidRPr="003608C8">
              <w:rPr>
                <w:sz w:val="22"/>
                <w:szCs w:val="22"/>
                <w:lang w:val="uk-UA"/>
              </w:rPr>
              <w:t xml:space="preserve"> DDR5-6000 32768MB PC5-48000 (</w:t>
            </w:r>
            <w:proofErr w:type="spellStart"/>
            <w:r w:rsidRPr="003608C8">
              <w:rPr>
                <w:sz w:val="22"/>
                <w:szCs w:val="22"/>
                <w:lang w:val="uk-UA"/>
              </w:rPr>
              <w:t>Kitof</w:t>
            </w:r>
            <w:proofErr w:type="spellEnd"/>
            <w:r w:rsidRPr="003608C8">
              <w:rPr>
                <w:sz w:val="22"/>
                <w:szCs w:val="22"/>
                <w:lang w:val="uk-UA"/>
              </w:rPr>
              <w:t xml:space="preserve"> 2x16384) </w:t>
            </w:r>
            <w:proofErr w:type="spellStart"/>
            <w:r w:rsidRPr="003608C8">
              <w:rPr>
                <w:sz w:val="22"/>
                <w:szCs w:val="22"/>
                <w:lang w:val="uk-UA"/>
              </w:rPr>
              <w:t>BeastBlack</w:t>
            </w:r>
            <w:proofErr w:type="spellEnd"/>
            <w:r w:rsidRPr="003608C8">
              <w:rPr>
                <w:sz w:val="22"/>
                <w:szCs w:val="22"/>
                <w:lang w:val="uk-UA"/>
              </w:rPr>
              <w:t xml:space="preserve"> (KF560C40BBK2-32)</w:t>
            </w:r>
            <w:r w:rsidRPr="003608C8">
              <w:rPr>
                <w:i/>
                <w:sz w:val="22"/>
                <w:szCs w:val="22"/>
                <w:lang w:val="uk-UA"/>
              </w:rPr>
              <w:t xml:space="preserve"> або еквівалент</w:t>
            </w:r>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bCs/>
                <w:sz w:val="20"/>
                <w:szCs w:val="20"/>
              </w:rPr>
              <w:t>1 (одна)</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Робоча напруга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1,35В</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2A0946" w:rsidP="00FF1153">
            <w:pPr>
              <w:spacing w:after="0" w:line="240" w:lineRule="auto"/>
              <w:rPr>
                <w:rFonts w:ascii="Times New Roman" w:eastAsia="Times New Roman" w:hAnsi="Times New Roman"/>
                <w:sz w:val="20"/>
                <w:szCs w:val="20"/>
              </w:rPr>
            </w:pPr>
            <w:hyperlink r:id="rId18" w:history="1">
              <w:r w:rsidR="00FF1153" w:rsidRPr="0043186E">
                <w:rPr>
                  <w:rFonts w:ascii="Times New Roman" w:eastAsia="Times New Roman" w:hAnsi="Times New Roman"/>
                  <w:sz w:val="20"/>
                  <w:szCs w:val="20"/>
                </w:rPr>
                <w:t>Для ігрових ПК</w:t>
              </w:r>
            </w:hyperlink>
            <w:r w:rsidR="00FF1153" w:rsidRPr="0043186E">
              <w:rPr>
                <w:rFonts w:ascii="Times New Roman" w:eastAsia="Times New Roman" w:hAnsi="Times New Roman"/>
                <w:sz w:val="20"/>
                <w:szCs w:val="20"/>
              </w:rPr>
              <w:t>, </w:t>
            </w:r>
            <w:hyperlink r:id="rId19" w:history="1">
              <w:r w:rsidR="00FF1153">
                <w:rPr>
                  <w:rFonts w:ascii="Times New Roman" w:eastAsia="Times New Roman" w:hAnsi="Times New Roman"/>
                  <w:sz w:val="20"/>
                  <w:szCs w:val="20"/>
                </w:rPr>
                <w:t>д</w:t>
              </w:r>
              <w:r w:rsidR="00FF1153" w:rsidRPr="0043186E">
                <w:rPr>
                  <w:rFonts w:ascii="Times New Roman" w:eastAsia="Times New Roman" w:hAnsi="Times New Roman"/>
                  <w:sz w:val="20"/>
                  <w:szCs w:val="20"/>
                </w:rPr>
                <w:t>ля настільного комп'ютера</w:t>
              </w:r>
            </w:hyperlink>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Відсутнє</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(тип)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DDR5-6000 МГц</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w:t>
            </w:r>
            <w:proofErr w:type="spellStart"/>
            <w:r w:rsidRPr="0043186E">
              <w:rPr>
                <w:rFonts w:ascii="Times New Roman" w:eastAsia="Times New Roman" w:hAnsi="Times New Roman"/>
                <w:sz w:val="20"/>
                <w:szCs w:val="20"/>
              </w:rPr>
              <w:t>Буферизована</w:t>
            </w:r>
            <w:proofErr w:type="spellEnd"/>
            <w:r w:rsidRPr="0043186E">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proofErr w:type="spellStart"/>
            <w:r w:rsidRPr="0043186E">
              <w:rPr>
                <w:rFonts w:ascii="Times New Roman" w:eastAsia="Times New Roman" w:hAnsi="Times New Roman"/>
                <w:sz w:val="20"/>
                <w:szCs w:val="20"/>
              </w:rPr>
              <w:t>Unbuffered</w:t>
            </w:r>
            <w:proofErr w:type="spellEnd"/>
            <w:r w:rsidRPr="0043186E">
              <w:rPr>
                <w:rFonts w:ascii="Times New Roman" w:eastAsia="Times New Roman" w:hAnsi="Times New Roman"/>
                <w:sz w:val="20"/>
                <w:szCs w:val="20"/>
              </w:rPr>
              <w:t xml:space="preserve"> (</w:t>
            </w:r>
            <w:proofErr w:type="spellStart"/>
            <w:r w:rsidRPr="0043186E">
              <w:rPr>
                <w:rFonts w:ascii="Times New Roman" w:eastAsia="Times New Roman" w:hAnsi="Times New Roman"/>
                <w:sz w:val="20"/>
                <w:szCs w:val="20"/>
              </w:rPr>
              <w:t>Небуферизированная</w:t>
            </w:r>
            <w:proofErr w:type="spellEnd"/>
            <w:r w:rsidRPr="0043186E">
              <w:rPr>
                <w:rFonts w:ascii="Times New Roman" w:eastAsia="Times New Roman" w:hAnsi="Times New Roman"/>
                <w:sz w:val="20"/>
                <w:szCs w:val="20"/>
              </w:rPr>
              <w:t>)</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(об'єм)</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32 (2x16) ГБ</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lang w:val="en-US"/>
              </w:rPr>
            </w:pPr>
            <w:r w:rsidRPr="0043186E">
              <w:rPr>
                <w:rFonts w:ascii="Times New Roman" w:eastAsia="Times New Roman" w:hAnsi="Times New Roman"/>
                <w:sz w:val="20"/>
                <w:szCs w:val="20"/>
              </w:rPr>
              <w:t>Підтримка</w:t>
            </w:r>
            <w:r w:rsidRPr="0043186E">
              <w:rPr>
                <w:rFonts w:ascii="Times New Roman" w:eastAsia="Times New Roman" w:hAnsi="Times New Roman"/>
                <w:sz w:val="20"/>
                <w:szCs w:val="20"/>
                <w:lang w:val="en-US"/>
              </w:rPr>
              <w:t xml:space="preserve"> XMP (Extreme Memory Profiles)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lang w:val="en-US"/>
              </w:rPr>
            </w:pPr>
            <w:r w:rsidRPr="0043186E">
              <w:rPr>
                <w:rFonts w:ascii="Times New Roman" w:eastAsia="Times New Roman" w:hAnsi="Times New Roman"/>
                <w:sz w:val="20"/>
                <w:szCs w:val="20"/>
              </w:rPr>
              <w:t>Зпідтримкою</w:t>
            </w:r>
            <w:r w:rsidRPr="0043186E">
              <w:rPr>
                <w:rFonts w:ascii="Times New Roman" w:eastAsia="Times New Roman" w:hAnsi="Times New Roman"/>
                <w:sz w:val="20"/>
                <w:szCs w:val="20"/>
                <w:lang w:val="en-US"/>
              </w:rPr>
              <w:t xml:space="preserve"> XMP (Extreme Memory Profiles)</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Частота роботи шини пам'яті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6000 МГц</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w:t>
            </w:r>
            <w:proofErr w:type="spellStart"/>
            <w:r w:rsidRPr="0043186E">
              <w:rPr>
                <w:rFonts w:ascii="Times New Roman" w:eastAsia="Times New Roman" w:hAnsi="Times New Roman"/>
                <w:sz w:val="20"/>
                <w:szCs w:val="20"/>
              </w:rPr>
              <w:t>Низькопрофільна</w:t>
            </w:r>
            <w:proofErr w:type="spellEnd"/>
            <w:r w:rsidRPr="0043186E">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Ні</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Кількість планок у комплекті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 xml:space="preserve">2 </w:t>
            </w:r>
            <w:proofErr w:type="spellStart"/>
            <w:r w:rsidRPr="0043186E">
              <w:rPr>
                <w:rFonts w:ascii="Times New Roman" w:eastAsia="Times New Roman" w:hAnsi="Times New Roman"/>
                <w:sz w:val="20"/>
                <w:szCs w:val="20"/>
              </w:rPr>
              <w:t>шт</w:t>
            </w:r>
            <w:proofErr w:type="spellEnd"/>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Тип охолодження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2A0946" w:rsidP="00FF1153">
            <w:pPr>
              <w:spacing w:after="0" w:line="240" w:lineRule="auto"/>
              <w:rPr>
                <w:rFonts w:ascii="Times New Roman" w:eastAsia="Times New Roman" w:hAnsi="Times New Roman"/>
                <w:sz w:val="20"/>
                <w:szCs w:val="20"/>
              </w:rPr>
            </w:pPr>
            <w:hyperlink r:id="rId20" w:history="1">
              <w:r w:rsidR="00FF1153" w:rsidRPr="0043186E">
                <w:rPr>
                  <w:rFonts w:ascii="Times New Roman" w:eastAsia="Times New Roman" w:hAnsi="Times New Roman"/>
                  <w:sz w:val="20"/>
                  <w:szCs w:val="20"/>
                </w:rPr>
                <w:t>Радіатор</w:t>
              </w:r>
            </w:hyperlink>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Пропускна здатність шини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48000 Мб/</w:t>
            </w:r>
            <w:proofErr w:type="spellStart"/>
            <w:r w:rsidRPr="0043186E">
              <w:rPr>
                <w:rFonts w:ascii="Times New Roman" w:eastAsia="Times New Roman" w:hAnsi="Times New Roman"/>
                <w:sz w:val="20"/>
                <w:szCs w:val="20"/>
              </w:rPr>
              <w:t>сек</w:t>
            </w:r>
            <w:proofErr w:type="spellEnd"/>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083A72"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Гарантійний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60</w:t>
            </w:r>
            <w:r w:rsidRPr="0043186E">
              <w:rPr>
                <w:rFonts w:ascii="Times New Roman" w:eastAsia="Times New Roman" w:hAnsi="Times New Roman"/>
                <w:sz w:val="20"/>
                <w:szCs w:val="20"/>
              </w:rPr>
              <w:t xml:space="preserve"> міс.</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Кількість контактів</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288-pin</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 xml:space="preserve">Схема </w:t>
            </w:r>
            <w:proofErr w:type="spellStart"/>
            <w:r w:rsidRPr="0043186E">
              <w:rPr>
                <w:rFonts w:ascii="Times New Roman" w:eastAsia="Times New Roman" w:hAnsi="Times New Roman"/>
                <w:sz w:val="20"/>
                <w:szCs w:val="20"/>
              </w:rPr>
              <w:t>таймінгів</w:t>
            </w:r>
            <w:proofErr w:type="spellEnd"/>
            <w:r w:rsidRPr="0043186E">
              <w:rPr>
                <w:rFonts w:ascii="Times New Roman" w:eastAsia="Times New Roman" w:hAnsi="Times New Roman"/>
                <w:sz w:val="20"/>
                <w:szCs w:val="20"/>
              </w:rPr>
              <w:t xml:space="preserve"> пам'яті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CL40-40-40</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w:t>
            </w:r>
            <w:proofErr w:type="spellStart"/>
            <w:r w:rsidRPr="0043186E">
              <w:rPr>
                <w:rFonts w:ascii="Times New Roman" w:eastAsia="Times New Roman" w:hAnsi="Times New Roman"/>
                <w:sz w:val="20"/>
                <w:szCs w:val="20"/>
              </w:rPr>
              <w:t>Rank</w:t>
            </w:r>
            <w:proofErr w:type="spellEnd"/>
            <w:r w:rsidRPr="0043186E">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proofErr w:type="spellStart"/>
            <w:r w:rsidRPr="0043186E">
              <w:rPr>
                <w:rFonts w:ascii="Times New Roman" w:eastAsia="Times New Roman" w:hAnsi="Times New Roman"/>
                <w:sz w:val="20"/>
                <w:szCs w:val="20"/>
              </w:rPr>
              <w:t>SingleRank</w:t>
            </w:r>
            <w:proofErr w:type="spellEnd"/>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(ECC)</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Non-ECC</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Габарити в упаковці (</w:t>
            </w:r>
            <w:proofErr w:type="spellStart"/>
            <w:r w:rsidRPr="0043186E">
              <w:rPr>
                <w:rFonts w:ascii="Times New Roman" w:eastAsia="Times New Roman" w:hAnsi="Times New Roman"/>
                <w:sz w:val="20"/>
                <w:szCs w:val="20"/>
              </w:rPr>
              <w:t>ВхШхГ</w:t>
            </w:r>
            <w:proofErr w:type="spellEnd"/>
            <w:r w:rsidRPr="0043186E">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2x16x9 см</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Вага в упаковці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0,101 кг</w:t>
            </w:r>
          </w:p>
        </w:tc>
      </w:tr>
      <w:tr w:rsidR="00FF1153" w:rsidRPr="0043186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4.21.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FA4014"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5</w:t>
            </w:r>
            <w:r w:rsidRPr="00EA6CC9">
              <w:rPr>
                <w:rFonts w:ascii="Times New Roman" w:eastAsia="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pStyle w:val="docdata"/>
              <w:spacing w:before="0" w:beforeAutospacing="0" w:after="0" w:afterAutospacing="0"/>
              <w:jc w:val="both"/>
              <w:rPr>
                <w:sz w:val="22"/>
                <w:szCs w:val="22"/>
                <w:lang w:val="uk-UA"/>
              </w:rPr>
            </w:pPr>
            <w:r w:rsidRPr="003608C8">
              <w:rPr>
                <w:sz w:val="22"/>
                <w:szCs w:val="22"/>
                <w:lang w:val="uk-UA"/>
              </w:rPr>
              <w:t xml:space="preserve">Корпус ZALMAN i6 </w:t>
            </w:r>
            <w:proofErr w:type="spellStart"/>
            <w:r w:rsidRPr="003608C8">
              <w:rPr>
                <w:sz w:val="22"/>
                <w:szCs w:val="22"/>
                <w:lang w:val="uk-UA"/>
              </w:rPr>
              <w:t>Black</w:t>
            </w:r>
            <w:proofErr w:type="spellEnd"/>
            <w:r w:rsidRPr="003608C8">
              <w:rPr>
                <w:sz w:val="22"/>
                <w:szCs w:val="22"/>
                <w:lang w:val="uk-UA"/>
              </w:rPr>
              <w:t xml:space="preserve"> (I6BLACK)</w:t>
            </w:r>
            <w:r w:rsidRPr="003608C8">
              <w:rPr>
                <w:i/>
                <w:sz w:val="22"/>
                <w:szCs w:val="22"/>
                <w:lang w:val="uk-UA"/>
              </w:rPr>
              <w:t xml:space="preserve"> або еквівалент</w:t>
            </w:r>
          </w:p>
        </w:tc>
      </w:tr>
      <w:tr w:rsidR="00FF1153" w:rsidRPr="005A336D"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bCs/>
                <w:sz w:val="20"/>
                <w:szCs w:val="20"/>
              </w:rPr>
              <w:t>1 (одна)</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Клас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Ігрові</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Тип корпуса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2A0946" w:rsidP="00FF1153">
            <w:pPr>
              <w:spacing w:after="0" w:line="240" w:lineRule="auto"/>
              <w:rPr>
                <w:rFonts w:ascii="Times New Roman" w:eastAsia="Times New Roman" w:hAnsi="Times New Roman"/>
                <w:sz w:val="20"/>
                <w:szCs w:val="20"/>
              </w:rPr>
            </w:pPr>
            <w:hyperlink r:id="rId21" w:history="1">
              <w:proofErr w:type="spellStart"/>
              <w:r w:rsidR="00FF1153" w:rsidRPr="003E116A">
                <w:rPr>
                  <w:rFonts w:ascii="Times New Roman" w:eastAsia="Times New Roman" w:hAnsi="Times New Roman"/>
                  <w:sz w:val="20"/>
                  <w:szCs w:val="20"/>
                </w:rPr>
                <w:t>MidiTower</w:t>
              </w:r>
              <w:proofErr w:type="spellEnd"/>
            </w:hyperlink>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Розміщення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Вертикальне</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Тип материнської</w:t>
            </w:r>
            <w:r w:rsidRPr="003E116A">
              <w:rPr>
                <w:rFonts w:ascii="Times New Roman" w:eastAsia="Times New Roman" w:hAnsi="Times New Roman"/>
                <w:sz w:val="20"/>
                <w:szCs w:val="20"/>
              </w:rPr>
              <w:t xml:space="preserve"> плат</w:t>
            </w:r>
            <w:r>
              <w:rPr>
                <w:rFonts w:ascii="Times New Roman" w:eastAsia="Times New Roman" w:hAnsi="Times New Roman"/>
                <w:sz w:val="20"/>
                <w:szCs w:val="20"/>
              </w:rPr>
              <w:t>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2A0946" w:rsidP="00FF1153">
            <w:pPr>
              <w:spacing w:after="0" w:line="240" w:lineRule="auto"/>
              <w:rPr>
                <w:rFonts w:ascii="Times New Roman" w:eastAsia="Times New Roman" w:hAnsi="Times New Roman"/>
                <w:sz w:val="20"/>
                <w:szCs w:val="20"/>
                <w:lang w:val="en-US"/>
              </w:rPr>
            </w:pPr>
            <w:hyperlink r:id="rId22" w:history="1">
              <w:r w:rsidR="00FF1153" w:rsidRPr="003E116A">
                <w:rPr>
                  <w:rFonts w:ascii="Times New Roman" w:eastAsia="Times New Roman" w:hAnsi="Times New Roman"/>
                  <w:sz w:val="20"/>
                  <w:szCs w:val="20"/>
                  <w:lang w:val="en-US"/>
                </w:rPr>
                <w:t>ATX</w:t>
              </w:r>
            </w:hyperlink>
            <w:r w:rsidR="00FF1153" w:rsidRPr="003E116A">
              <w:rPr>
                <w:rFonts w:ascii="Times New Roman" w:eastAsia="Times New Roman" w:hAnsi="Times New Roman"/>
                <w:sz w:val="20"/>
                <w:szCs w:val="20"/>
                <w:lang w:val="en-US"/>
              </w:rPr>
              <w:t>, E-ATX, </w:t>
            </w:r>
            <w:hyperlink r:id="rId23" w:history="1">
              <w:r w:rsidR="00FF1153" w:rsidRPr="003E116A">
                <w:rPr>
                  <w:rFonts w:ascii="Times New Roman" w:eastAsia="Times New Roman" w:hAnsi="Times New Roman"/>
                  <w:sz w:val="20"/>
                  <w:szCs w:val="20"/>
                  <w:lang w:val="en-US"/>
                </w:rPr>
                <w:t>micro-ATX</w:t>
              </w:r>
            </w:hyperlink>
            <w:r w:rsidR="00FF1153" w:rsidRPr="003E116A">
              <w:rPr>
                <w:rFonts w:ascii="Times New Roman" w:eastAsia="Times New Roman" w:hAnsi="Times New Roman"/>
                <w:sz w:val="20"/>
                <w:szCs w:val="20"/>
                <w:lang w:val="en-US"/>
              </w:rPr>
              <w:t>, Mini ITX</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Максимальна довжина </w:t>
            </w:r>
            <w:proofErr w:type="spellStart"/>
            <w:r>
              <w:rPr>
                <w:rFonts w:ascii="Times New Roman" w:eastAsia="Times New Roman" w:hAnsi="Times New Roman"/>
                <w:sz w:val="20"/>
                <w:szCs w:val="20"/>
              </w:rPr>
              <w:t>відеокарти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355 мм</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Максимальна висота процесорного </w:t>
            </w:r>
            <w:proofErr w:type="spellStart"/>
            <w:r>
              <w:rPr>
                <w:rFonts w:ascii="Times New Roman" w:eastAsia="Times New Roman" w:hAnsi="Times New Roman"/>
                <w:sz w:val="20"/>
                <w:szCs w:val="20"/>
              </w:rPr>
              <w:t>кулера</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180 мм</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Блок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2A0946" w:rsidP="00FF1153">
            <w:pPr>
              <w:spacing w:after="0" w:line="240" w:lineRule="auto"/>
              <w:rPr>
                <w:rFonts w:ascii="Times New Roman" w:eastAsia="Times New Roman" w:hAnsi="Times New Roman"/>
                <w:sz w:val="20"/>
                <w:szCs w:val="20"/>
              </w:rPr>
            </w:pPr>
            <w:hyperlink r:id="rId24" w:history="1">
              <w:r w:rsidR="00FF1153" w:rsidRPr="003E116A">
                <w:rPr>
                  <w:rFonts w:ascii="Times New Roman" w:eastAsia="Times New Roman" w:hAnsi="Times New Roman"/>
                  <w:sz w:val="20"/>
                  <w:szCs w:val="20"/>
                </w:rPr>
                <w:t xml:space="preserve">Без блока </w:t>
              </w:r>
              <w:r w:rsidR="00FF1153">
                <w:rPr>
                  <w:rFonts w:ascii="Times New Roman" w:eastAsia="Times New Roman" w:hAnsi="Times New Roman"/>
                  <w:sz w:val="20"/>
                  <w:szCs w:val="20"/>
                </w:rPr>
                <w:t>живлення</w:t>
              </w:r>
            </w:hyperlink>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Р</w:t>
            </w:r>
            <w:r>
              <w:rPr>
                <w:rFonts w:ascii="Times New Roman" w:eastAsia="Times New Roman" w:hAnsi="Times New Roman"/>
                <w:sz w:val="20"/>
                <w:szCs w:val="20"/>
              </w:rPr>
              <w:t>озміщення</w:t>
            </w:r>
            <w:r w:rsidRPr="003E116A">
              <w:rPr>
                <w:rFonts w:ascii="Times New Roman" w:eastAsia="Times New Roman" w:hAnsi="Times New Roman"/>
                <w:sz w:val="20"/>
                <w:szCs w:val="20"/>
              </w:rPr>
              <w:t xml:space="preserve"> БП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Нижнє</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Місця для вентиляторі</w:t>
            </w:r>
            <w:r w:rsidRPr="003E116A">
              <w:rPr>
                <w:rFonts w:ascii="Times New Roman" w:eastAsia="Times New Roman" w:hAnsi="Times New Roman"/>
                <w:sz w:val="20"/>
                <w:szCs w:val="20"/>
              </w:rPr>
              <w:t>в</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2 х 120 мм, 6 х 140 мм</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Встановлених вентиляторі</w:t>
            </w:r>
            <w:r w:rsidRPr="003E116A">
              <w:rPr>
                <w:rFonts w:ascii="Times New Roman" w:eastAsia="Times New Roman" w:hAnsi="Times New Roman"/>
                <w:sz w:val="20"/>
                <w:szCs w:val="20"/>
              </w:rPr>
              <w:t>в</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4</w:t>
            </w:r>
            <w:r>
              <w:rPr>
                <w:rFonts w:ascii="Times New Roman" w:eastAsia="Times New Roman" w:hAnsi="Times New Roman"/>
                <w:sz w:val="20"/>
                <w:szCs w:val="20"/>
              </w:rPr>
              <w:t>шт</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Внутрішніх відсіків 2,5"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3</w:t>
            </w:r>
            <w:r>
              <w:rPr>
                <w:rFonts w:ascii="Times New Roman" w:eastAsia="Times New Roman" w:hAnsi="Times New Roman"/>
                <w:sz w:val="20"/>
                <w:szCs w:val="20"/>
              </w:rPr>
              <w:t>шт</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Внутрішніх відсіків </w:t>
            </w:r>
            <w:r w:rsidRPr="003E116A">
              <w:rPr>
                <w:rFonts w:ascii="Times New Roman" w:eastAsia="Times New Roman" w:hAnsi="Times New Roman"/>
                <w:sz w:val="20"/>
                <w:szCs w:val="20"/>
              </w:rPr>
              <w:t>3,5"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2</w:t>
            </w:r>
            <w:r>
              <w:rPr>
                <w:rFonts w:ascii="Times New Roman" w:eastAsia="Times New Roman" w:hAnsi="Times New Roman"/>
                <w:sz w:val="20"/>
                <w:szCs w:val="20"/>
              </w:rPr>
              <w:t>шт</w:t>
            </w:r>
          </w:p>
        </w:tc>
      </w:tr>
      <w:tr w:rsidR="00FF1153" w:rsidRPr="0056010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Зовнішніх відсіків 3,5"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56010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Зовнішніх відсіків </w:t>
            </w:r>
            <w:r w:rsidRPr="003E116A">
              <w:rPr>
                <w:rFonts w:ascii="Times New Roman" w:eastAsia="Times New Roman" w:hAnsi="Times New Roman"/>
                <w:sz w:val="20"/>
                <w:szCs w:val="20"/>
              </w:rPr>
              <w:t>5,25"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Матері</w:t>
            </w:r>
            <w:r w:rsidRPr="003E116A">
              <w:rPr>
                <w:rFonts w:ascii="Times New Roman" w:eastAsia="Times New Roman" w:hAnsi="Times New Roman"/>
                <w:sz w:val="20"/>
                <w:szCs w:val="20"/>
              </w:rPr>
              <w:t>ал</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Загартоване скло</w:t>
            </w:r>
            <w:r w:rsidRPr="003E116A">
              <w:rPr>
                <w:rFonts w:ascii="Times New Roman" w:eastAsia="Times New Roman" w:hAnsi="Times New Roman"/>
                <w:sz w:val="20"/>
                <w:szCs w:val="20"/>
              </w:rPr>
              <w:t>, Пластик, Сталь</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Колір</w:t>
            </w:r>
            <w:r w:rsidRPr="003E116A">
              <w:rPr>
                <w:rFonts w:ascii="Times New Roman" w:eastAsia="Times New Roman" w:hAnsi="Times New Roman"/>
                <w:sz w:val="20"/>
                <w:szCs w:val="20"/>
              </w:rPr>
              <w:t>корпуса</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2A0946" w:rsidP="00FF1153">
            <w:pPr>
              <w:spacing w:after="0" w:line="240" w:lineRule="auto"/>
              <w:rPr>
                <w:rFonts w:ascii="Times New Roman" w:eastAsia="Times New Roman" w:hAnsi="Times New Roman"/>
                <w:sz w:val="20"/>
                <w:szCs w:val="20"/>
              </w:rPr>
            </w:pPr>
            <w:hyperlink r:id="rId25" w:history="1">
              <w:r w:rsidR="00FF1153">
                <w:rPr>
                  <w:rFonts w:ascii="Times New Roman" w:eastAsia="Times New Roman" w:hAnsi="Times New Roman"/>
                  <w:sz w:val="20"/>
                  <w:szCs w:val="20"/>
                </w:rPr>
                <w:t>Чорни</w:t>
              </w:r>
              <w:r w:rsidR="00FF1153" w:rsidRPr="003E116A">
                <w:rPr>
                  <w:rFonts w:ascii="Times New Roman" w:eastAsia="Times New Roman" w:hAnsi="Times New Roman"/>
                  <w:sz w:val="20"/>
                  <w:szCs w:val="20"/>
                </w:rPr>
                <w:t>й</w:t>
              </w:r>
            </w:hyperlink>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Колір (основни</w:t>
            </w:r>
            <w:r w:rsidRPr="003E116A">
              <w:rPr>
                <w:rFonts w:ascii="Times New Roman" w:eastAsia="Times New Roman" w:hAnsi="Times New Roman"/>
                <w:sz w:val="20"/>
                <w:szCs w:val="20"/>
              </w:rPr>
              <w:t>й)</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Чорни</w:t>
            </w:r>
            <w:r w:rsidRPr="003E116A">
              <w:rPr>
                <w:rFonts w:ascii="Times New Roman" w:eastAsia="Times New Roman" w:hAnsi="Times New Roman"/>
                <w:sz w:val="20"/>
                <w:szCs w:val="20"/>
              </w:rPr>
              <w:t>й</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Габариты</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ВхШхГ</w:t>
            </w:r>
            <w:proofErr w:type="spellEnd"/>
            <w:r>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475х230х420 мм</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Вага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6,4 кг</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lastRenderedPageBreak/>
              <w:t>5.21.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rPr>
              <w:t>Порт</w:t>
            </w:r>
            <w:r w:rsidRPr="003E116A">
              <w:rPr>
                <w:rFonts w:ascii="Times New Roman" w:eastAsia="Times New Roman" w:hAnsi="Times New Roman"/>
                <w:sz w:val="20"/>
                <w:szCs w:val="20"/>
                <w:lang w:val="en-US"/>
              </w:rPr>
              <w:t xml:space="preserve"> USB 2.0 Type-A/ Type-B/ mini USB/ micro USB (up to 480Mbps)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1 x USB 2.0 Type-A</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rPr>
              <w:t>Порт</w:t>
            </w:r>
            <w:r w:rsidRPr="003E116A">
              <w:rPr>
                <w:rFonts w:ascii="Times New Roman" w:eastAsia="Times New Roman" w:hAnsi="Times New Roman"/>
                <w:sz w:val="20"/>
                <w:szCs w:val="20"/>
                <w:lang w:val="en-US"/>
              </w:rPr>
              <w:t xml:space="preserve"> USB 3.0/3.1/3.2 Gen 1 Type-A/ Type-B/ micro USB (up to 5Gbps)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lang w:val="en-US"/>
              </w:rPr>
              <w:t>1 x USB 3.0/3.1 Gen 1 Type-A</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rPr>
              <w:t>Порт</w:t>
            </w:r>
            <w:r w:rsidRPr="003E116A">
              <w:rPr>
                <w:rFonts w:ascii="Times New Roman" w:eastAsia="Times New Roman" w:hAnsi="Times New Roman"/>
                <w:sz w:val="20"/>
                <w:szCs w:val="20"/>
                <w:lang w:val="en-US"/>
              </w:rPr>
              <w:t xml:space="preserve"> USB Type-C/ Thunderbolt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lang w:val="en-US"/>
              </w:rPr>
              <w:t>1 x USB 3.0/3.1 Type C (Gen 1 up to 5Gbps)</w:t>
            </w:r>
          </w:p>
        </w:tc>
      </w:tr>
      <w:tr w:rsidR="00FF1153" w:rsidRPr="0056010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Порт (IEEE 1394)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56010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Кількість </w:t>
            </w:r>
            <w:proofErr w:type="spellStart"/>
            <w:r>
              <w:rPr>
                <w:rFonts w:ascii="Times New Roman" w:eastAsia="Times New Roman" w:hAnsi="Times New Roman"/>
                <w:sz w:val="20"/>
                <w:szCs w:val="20"/>
              </w:rPr>
              <w:t>eSATA</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Порт (</w:t>
            </w:r>
            <w:proofErr w:type="spellStart"/>
            <w:r>
              <w:rPr>
                <w:rFonts w:ascii="Times New Roman" w:eastAsia="Times New Roman" w:hAnsi="Times New Roman"/>
                <w:sz w:val="20"/>
                <w:szCs w:val="20"/>
              </w:rPr>
              <w:t>аудіопорти</w:t>
            </w:r>
            <w:proofErr w:type="spellEnd"/>
            <w:r w:rsidRPr="003E116A">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Вихід для навушників/ ліні</w:t>
            </w:r>
            <w:r w:rsidRPr="003E116A">
              <w:rPr>
                <w:rFonts w:ascii="Times New Roman" w:eastAsia="Times New Roman" w:hAnsi="Times New Roman"/>
                <w:sz w:val="20"/>
                <w:szCs w:val="20"/>
              </w:rPr>
              <w:t>й</w:t>
            </w:r>
            <w:r>
              <w:rPr>
                <w:rFonts w:ascii="Times New Roman" w:eastAsia="Times New Roman" w:hAnsi="Times New Roman"/>
                <w:sz w:val="20"/>
                <w:szCs w:val="20"/>
              </w:rPr>
              <w:t>ний вихі</w:t>
            </w:r>
            <w:r w:rsidRPr="003E116A">
              <w:rPr>
                <w:rFonts w:ascii="Times New Roman" w:eastAsia="Times New Roman" w:hAnsi="Times New Roman"/>
                <w:sz w:val="20"/>
                <w:szCs w:val="20"/>
              </w:rPr>
              <w:t>д mini-</w:t>
            </w:r>
            <w:proofErr w:type="spellStart"/>
            <w:r w:rsidRPr="003E116A">
              <w:rPr>
                <w:rFonts w:ascii="Times New Roman" w:eastAsia="Times New Roman" w:hAnsi="Times New Roman"/>
                <w:sz w:val="20"/>
                <w:szCs w:val="20"/>
              </w:rPr>
              <w:t>jack</w:t>
            </w:r>
            <w:proofErr w:type="spellEnd"/>
            <w:r w:rsidRPr="003E116A">
              <w:rPr>
                <w:rFonts w:ascii="Times New Roman" w:eastAsia="Times New Roman" w:hAnsi="Times New Roman"/>
                <w:sz w:val="20"/>
                <w:szCs w:val="20"/>
              </w:rPr>
              <w:t xml:space="preserve"> 3.5 </w:t>
            </w:r>
            <w:proofErr w:type="spellStart"/>
            <w:r w:rsidRPr="003E116A">
              <w:rPr>
                <w:rFonts w:ascii="Times New Roman" w:eastAsia="Times New Roman" w:hAnsi="Times New Roman"/>
                <w:sz w:val="20"/>
                <w:szCs w:val="20"/>
              </w:rPr>
              <w:t>mm</w:t>
            </w:r>
            <w:proofErr w:type="spellEnd"/>
          </w:p>
        </w:tc>
      </w:tr>
      <w:tr w:rsidR="00FF1153" w:rsidRPr="0056010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Кардрі</w:t>
            </w:r>
            <w:r w:rsidRPr="003E116A">
              <w:rPr>
                <w:rFonts w:ascii="Times New Roman" w:eastAsia="Times New Roman" w:hAnsi="Times New Roman"/>
                <w:sz w:val="20"/>
                <w:szCs w:val="20"/>
              </w:rPr>
              <w:t>дер</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56010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proofErr w:type="spellStart"/>
            <w:r w:rsidRPr="003E116A">
              <w:rPr>
                <w:rFonts w:ascii="Times New Roman" w:eastAsia="Times New Roman" w:hAnsi="Times New Roman"/>
                <w:sz w:val="20"/>
                <w:szCs w:val="20"/>
              </w:rPr>
              <w:t>Слот</w:t>
            </w:r>
            <w:proofErr w:type="spellEnd"/>
            <w:r w:rsidRPr="003E116A">
              <w:rPr>
                <w:rFonts w:ascii="Times New Roman" w:eastAsia="Times New Roman" w:hAnsi="Times New Roman"/>
                <w:sz w:val="20"/>
                <w:szCs w:val="20"/>
              </w:rPr>
              <w:t xml:space="preserve"> для карт пам</w:t>
            </w:r>
            <w:r>
              <w:rPr>
                <w:rFonts w:ascii="Times New Roman" w:eastAsia="Times New Roman" w:hAnsi="Times New Roman"/>
                <w:sz w:val="20"/>
                <w:szCs w:val="20"/>
              </w:rPr>
              <w:t>’</w:t>
            </w:r>
            <w:r w:rsidRPr="003E116A">
              <w:rPr>
                <w:rFonts w:ascii="Times New Roman" w:eastAsia="Times New Roman" w:hAnsi="Times New Roman"/>
                <w:sz w:val="20"/>
                <w:szCs w:val="20"/>
              </w:rPr>
              <w:t>ят</w:t>
            </w:r>
            <w:r>
              <w:rPr>
                <w:rFonts w:ascii="Times New Roman" w:eastAsia="Times New Roman" w:hAnsi="Times New Roman"/>
                <w:sz w:val="20"/>
                <w:szCs w:val="20"/>
              </w:rPr>
              <w:t>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Особливості</w:t>
            </w:r>
            <w:r w:rsidRPr="003E116A">
              <w:rPr>
                <w:rFonts w:ascii="Times New Roman" w:eastAsia="Times New Roman" w:hAnsi="Times New Roman"/>
                <w:sz w:val="20"/>
                <w:szCs w:val="20"/>
              </w:rPr>
              <w:t xml:space="preserve"> конструкц</w:t>
            </w:r>
            <w:r>
              <w:rPr>
                <w:rFonts w:ascii="Times New Roman" w:eastAsia="Times New Roman" w:hAnsi="Times New Roman"/>
                <w:sz w:val="20"/>
                <w:szCs w:val="20"/>
              </w:rPr>
              <w:t>ії</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w:t>
            </w:r>
            <w:r w:rsidRPr="003E116A">
              <w:rPr>
                <w:rFonts w:ascii="Times New Roman" w:eastAsia="Times New Roman" w:hAnsi="Times New Roman"/>
                <w:sz w:val="20"/>
                <w:szCs w:val="20"/>
              </w:rPr>
              <w:t xml:space="preserve"> боко</w:t>
            </w:r>
            <w:r>
              <w:rPr>
                <w:rFonts w:ascii="Times New Roman" w:eastAsia="Times New Roman" w:hAnsi="Times New Roman"/>
                <w:sz w:val="20"/>
                <w:szCs w:val="20"/>
              </w:rPr>
              <w:t>вим вік</w:t>
            </w:r>
            <w:r w:rsidRPr="003E116A">
              <w:rPr>
                <w:rFonts w:ascii="Times New Roman" w:eastAsia="Times New Roman" w:hAnsi="Times New Roman"/>
                <w:sz w:val="20"/>
                <w:szCs w:val="20"/>
              </w:rPr>
              <w:t>ном, </w:t>
            </w:r>
            <w:hyperlink r:id="rId26" w:history="1">
              <w:r>
                <w:rPr>
                  <w:rFonts w:ascii="Times New Roman" w:eastAsia="Times New Roman" w:hAnsi="Times New Roman"/>
                  <w:sz w:val="20"/>
                  <w:szCs w:val="20"/>
                </w:rPr>
                <w:t>з</w:t>
              </w:r>
              <w:r w:rsidRPr="003E116A">
                <w:rPr>
                  <w:rFonts w:ascii="Times New Roman" w:eastAsia="Times New Roman" w:hAnsi="Times New Roman"/>
                  <w:sz w:val="20"/>
                  <w:szCs w:val="20"/>
                </w:rPr>
                <w:t xml:space="preserve"> вентиляторами</w:t>
              </w:r>
            </w:hyperlink>
            <w:r w:rsidRPr="003E116A">
              <w:rPr>
                <w:rFonts w:ascii="Times New Roman" w:eastAsia="Times New Roman" w:hAnsi="Times New Roman"/>
                <w:sz w:val="20"/>
                <w:szCs w:val="20"/>
              </w:rPr>
              <w:t>, </w:t>
            </w:r>
            <w:hyperlink r:id="rId27" w:history="1">
              <w:r>
                <w:rPr>
                  <w:rFonts w:ascii="Times New Roman" w:eastAsia="Times New Roman" w:hAnsi="Times New Roman"/>
                  <w:sz w:val="20"/>
                  <w:szCs w:val="20"/>
                </w:rPr>
                <w:t>з пиловим фі</w:t>
              </w:r>
              <w:r w:rsidRPr="003E116A">
                <w:rPr>
                  <w:rFonts w:ascii="Times New Roman" w:eastAsia="Times New Roman" w:hAnsi="Times New Roman"/>
                  <w:sz w:val="20"/>
                  <w:szCs w:val="20"/>
                </w:rPr>
                <w:t>льтром</w:t>
              </w:r>
            </w:hyperlink>
          </w:p>
        </w:tc>
      </w:tr>
      <w:tr w:rsidR="00FF1153" w:rsidRPr="0056010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Додатково</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І</w:t>
            </w:r>
            <w:r w:rsidRPr="0056010C">
              <w:rPr>
                <w:rFonts w:ascii="Times New Roman" w:eastAsia="Times New Roman" w:hAnsi="Times New Roman"/>
                <w:sz w:val="20"/>
                <w:szCs w:val="20"/>
              </w:rPr>
              <w:t>ндикатор</w:t>
            </w:r>
            <w:r>
              <w:rPr>
                <w:rFonts w:ascii="Times New Roman" w:eastAsia="Times New Roman" w:hAnsi="Times New Roman"/>
                <w:sz w:val="20"/>
                <w:szCs w:val="20"/>
              </w:rPr>
              <w:t>и</w:t>
            </w:r>
            <w:r w:rsidRPr="003E116A">
              <w:rPr>
                <w:rFonts w:ascii="Times New Roman" w:eastAsia="Times New Roman" w:hAnsi="Times New Roman"/>
                <w:sz w:val="20"/>
                <w:szCs w:val="20"/>
              </w:rPr>
              <w:t>HDD</w:t>
            </w:r>
            <w:proofErr w:type="spellEnd"/>
            <w:r w:rsidRPr="0056010C">
              <w:rPr>
                <w:rFonts w:ascii="Times New Roman" w:eastAsia="Times New Roman" w:hAnsi="Times New Roman"/>
                <w:sz w:val="20"/>
                <w:szCs w:val="20"/>
              </w:rPr>
              <w:t xml:space="preserve">, </w:t>
            </w:r>
            <w:proofErr w:type="spellStart"/>
            <w:r w:rsidRPr="003E116A">
              <w:rPr>
                <w:rFonts w:ascii="Times New Roman" w:eastAsia="Times New Roman" w:hAnsi="Times New Roman"/>
                <w:sz w:val="20"/>
                <w:szCs w:val="20"/>
              </w:rPr>
              <w:t>Power</w:t>
            </w:r>
            <w:proofErr w:type="spellEnd"/>
            <w:r w:rsidRPr="0056010C">
              <w:rPr>
                <w:rFonts w:ascii="Times New Roman" w:eastAsia="Times New Roman" w:hAnsi="Times New Roman"/>
                <w:sz w:val="20"/>
                <w:szCs w:val="20"/>
              </w:rPr>
              <w:t xml:space="preserve">, Кнопка </w:t>
            </w:r>
            <w:proofErr w:type="spellStart"/>
            <w:r>
              <w:rPr>
                <w:rFonts w:ascii="Times New Roman" w:eastAsia="Times New Roman" w:hAnsi="Times New Roman"/>
                <w:sz w:val="20"/>
                <w:szCs w:val="20"/>
              </w:rPr>
              <w:t>Power</w:t>
            </w:r>
            <w:proofErr w:type="spellEnd"/>
            <w:r w:rsidRPr="0056010C">
              <w:rPr>
                <w:rFonts w:ascii="Times New Roman" w:eastAsia="Times New Roman" w:hAnsi="Times New Roman"/>
                <w:sz w:val="20"/>
                <w:szCs w:val="20"/>
              </w:rPr>
              <w:t xml:space="preserve">, Кнопка </w:t>
            </w:r>
            <w:proofErr w:type="spellStart"/>
            <w:r>
              <w:rPr>
                <w:rFonts w:ascii="Times New Roman" w:eastAsia="Times New Roman" w:hAnsi="Times New Roman"/>
                <w:sz w:val="20"/>
                <w:szCs w:val="20"/>
              </w:rPr>
              <w:t>Reset</w:t>
            </w:r>
            <w:proofErr w:type="spellEnd"/>
            <w:r>
              <w:rPr>
                <w:rFonts w:ascii="Times New Roman" w:eastAsia="Times New Roman" w:hAnsi="Times New Roman"/>
                <w:sz w:val="20"/>
                <w:szCs w:val="20"/>
              </w:rPr>
              <w:t>, Колір змінюється кнопкою на корпусі</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Тип </w:t>
            </w:r>
            <w:proofErr w:type="spellStart"/>
            <w:r>
              <w:rPr>
                <w:rFonts w:ascii="Times New Roman" w:eastAsia="Times New Roman" w:hAnsi="Times New Roman"/>
                <w:sz w:val="20"/>
                <w:szCs w:val="20"/>
              </w:rPr>
              <w:t>підсві</w:t>
            </w:r>
            <w:r w:rsidRPr="003E116A">
              <w:rPr>
                <w:rFonts w:ascii="Times New Roman" w:eastAsia="Times New Roman" w:hAnsi="Times New Roman"/>
                <w:sz w:val="20"/>
                <w:szCs w:val="20"/>
              </w:rPr>
              <w:t>тки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Підсві</w:t>
            </w:r>
            <w:r w:rsidRPr="003E116A">
              <w:rPr>
                <w:rFonts w:ascii="Times New Roman" w:eastAsia="Times New Roman" w:hAnsi="Times New Roman"/>
                <w:sz w:val="20"/>
                <w:szCs w:val="20"/>
              </w:rPr>
              <w:t>тка</w:t>
            </w:r>
            <w:proofErr w:type="spellEnd"/>
            <w:r w:rsidRPr="003E116A">
              <w:rPr>
                <w:rFonts w:ascii="Times New Roman" w:eastAsia="Times New Roman" w:hAnsi="Times New Roman"/>
                <w:sz w:val="20"/>
                <w:szCs w:val="20"/>
              </w:rPr>
              <w:t xml:space="preserve"> вентилятора</w:t>
            </w:r>
          </w:p>
        </w:tc>
      </w:tr>
      <w:tr w:rsidR="00FF1153" w:rsidRPr="00CB7A1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Решітчаста передн</w:t>
            </w:r>
            <w:r w:rsidRPr="003E116A">
              <w:rPr>
                <w:rFonts w:ascii="Times New Roman" w:eastAsia="Times New Roman" w:hAnsi="Times New Roman"/>
                <w:sz w:val="20"/>
                <w:szCs w:val="20"/>
              </w:rPr>
              <w:t>я панель</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Так</w:t>
            </w:r>
          </w:p>
        </w:tc>
      </w:tr>
      <w:tr w:rsidR="00FF1153" w:rsidRPr="00CB7A1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Захист від</w:t>
            </w:r>
            <w:r w:rsidRPr="003E116A">
              <w:rPr>
                <w:rFonts w:ascii="Times New Roman" w:eastAsia="Times New Roman" w:hAnsi="Times New Roman"/>
                <w:sz w:val="20"/>
                <w:szCs w:val="20"/>
              </w:rPr>
              <w:t xml:space="preserve"> шум</w:t>
            </w:r>
            <w:r>
              <w:rPr>
                <w:rFonts w:ascii="Times New Roman" w:eastAsia="Times New Roman" w:hAnsi="Times New Roman"/>
                <w:sz w:val="20"/>
                <w:szCs w:val="20"/>
              </w:rPr>
              <w:t>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Ні</w:t>
            </w:r>
          </w:p>
        </w:tc>
      </w:tr>
      <w:tr w:rsidR="00FF1153" w:rsidRPr="00CB7A1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sidRPr="003E116A">
              <w:rPr>
                <w:rFonts w:ascii="Times New Roman" w:eastAsia="Times New Roman" w:hAnsi="Times New Roman"/>
                <w:sz w:val="20"/>
                <w:szCs w:val="20"/>
              </w:rPr>
              <w:t>Комплектация</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sidRPr="00CB7A13">
              <w:rPr>
                <w:rFonts w:ascii="Times New Roman" w:hAnsi="Times New Roman"/>
                <w:sz w:val="20"/>
                <w:szCs w:val="20"/>
                <w:shd w:val="clear" w:color="auto" w:fill="F7F8F9"/>
              </w:rPr>
              <w:t>Вентилятор – 4 шт., Документація, Додаткова опора, Комплект стяжок, Корпус, Набір кріпильних елементів</w:t>
            </w:r>
          </w:p>
        </w:tc>
      </w:tr>
      <w:tr w:rsidR="00FF1153" w:rsidRPr="00CB7A1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083A72"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Гарант</w:t>
            </w:r>
            <w:r>
              <w:rPr>
                <w:rFonts w:ascii="Times New Roman" w:eastAsia="Times New Roman" w:hAnsi="Times New Roman"/>
                <w:sz w:val="20"/>
                <w:szCs w:val="20"/>
              </w:rPr>
              <w:t>ійний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12</w:t>
            </w:r>
            <w:r>
              <w:rPr>
                <w:rFonts w:ascii="Times New Roman" w:eastAsia="Times New Roman" w:hAnsi="Times New Roman"/>
                <w:sz w:val="20"/>
                <w:szCs w:val="20"/>
              </w:rPr>
              <w:t xml:space="preserve"> міс.</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Габарити в упаковці</w:t>
            </w:r>
            <w:r w:rsidRPr="003E116A">
              <w:rPr>
                <w:rFonts w:ascii="Times New Roman" w:eastAsia="Times New Roman" w:hAnsi="Times New Roman"/>
                <w:sz w:val="20"/>
                <w:szCs w:val="20"/>
              </w:rPr>
              <w:t xml:space="preserve"> (</w:t>
            </w:r>
            <w:proofErr w:type="spellStart"/>
            <w:r w:rsidRPr="003E116A">
              <w:rPr>
                <w:rFonts w:ascii="Times New Roman" w:eastAsia="Times New Roman" w:hAnsi="Times New Roman"/>
                <w:sz w:val="20"/>
                <w:szCs w:val="20"/>
              </w:rPr>
              <w:t>ВхШхГ</w:t>
            </w:r>
            <w:proofErr w:type="spellEnd"/>
            <w:r w:rsidRPr="003E116A">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49x28x60 см</w:t>
            </w:r>
          </w:p>
        </w:tc>
      </w:tr>
      <w:tr w:rsidR="00FF1153" w:rsidRPr="00CB7A1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DF1347"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Вага</w:t>
            </w:r>
            <w:r w:rsidRPr="003E116A">
              <w:rPr>
                <w:rFonts w:ascii="Times New Roman" w:eastAsia="Times New Roman" w:hAnsi="Times New Roman"/>
                <w:sz w:val="20"/>
                <w:szCs w:val="20"/>
              </w:rPr>
              <w:t xml:space="preserve"> в упаков</w:t>
            </w:r>
            <w:r>
              <w:rPr>
                <w:rFonts w:ascii="Times New Roman" w:eastAsia="Times New Roman" w:hAnsi="Times New Roman"/>
                <w:sz w:val="20"/>
                <w:szCs w:val="20"/>
              </w:rPr>
              <w:t>ці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8кг</w:t>
            </w:r>
          </w:p>
        </w:tc>
      </w:tr>
      <w:tr w:rsidR="00FF1153" w:rsidRPr="003E116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5.38.</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EA6CC9"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sidRPr="00EA6CC9">
              <w:rPr>
                <w:rFonts w:ascii="Times New Roman" w:eastAsia="Times New Roman" w:hAnsi="Times New Roman"/>
              </w:rPr>
              <w:t>6.</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rPr>
                <w:rFonts w:ascii="Times New Roman" w:eastAsia="Times New Roman" w:hAnsi="Times New Roman"/>
                <w:color w:val="000000" w:themeColor="text1"/>
              </w:rPr>
            </w:pPr>
            <w:r w:rsidRPr="00F30088">
              <w:rPr>
                <w:rFonts w:ascii="Times New Roman" w:hAnsi="Times New Roman"/>
                <w:color w:val="000000" w:themeColor="text1"/>
              </w:rPr>
              <w:t xml:space="preserve">Процесор </w:t>
            </w:r>
            <w:proofErr w:type="spellStart"/>
            <w:r w:rsidRPr="00F30088">
              <w:rPr>
                <w:rFonts w:ascii="Times New Roman" w:hAnsi="Times New Roman"/>
                <w:color w:val="000000" w:themeColor="text1"/>
              </w:rPr>
              <w:t>IntelCore</w:t>
            </w:r>
            <w:proofErr w:type="spellEnd"/>
            <w:r w:rsidRPr="00F30088">
              <w:rPr>
                <w:rFonts w:ascii="Times New Roman" w:hAnsi="Times New Roman"/>
                <w:color w:val="000000" w:themeColor="text1"/>
              </w:rPr>
              <w:t xml:space="preserve"> i7-12700KF 12/20 3.6GHz 25M LGA1700 125W </w:t>
            </w:r>
            <w:proofErr w:type="spellStart"/>
            <w:r w:rsidRPr="00F30088">
              <w:rPr>
                <w:rFonts w:ascii="Times New Roman" w:hAnsi="Times New Roman"/>
                <w:color w:val="000000" w:themeColor="text1"/>
              </w:rPr>
              <w:t>graphicsbox</w:t>
            </w:r>
            <w:proofErr w:type="spellEnd"/>
            <w:r w:rsidRPr="00F30088">
              <w:rPr>
                <w:rFonts w:ascii="Times New Roman" w:hAnsi="Times New Roman"/>
                <w:color w:val="000000" w:themeColor="text1"/>
              </w:rPr>
              <w:t xml:space="preserve"> (BX8071512700KF)</w:t>
            </w:r>
            <w:r w:rsidRPr="00F30088">
              <w:rPr>
                <w:rFonts w:ascii="Times New Roman" w:hAnsi="Times New Roman"/>
                <w:i/>
                <w:color w:val="000000" w:themeColor="text1"/>
              </w:rPr>
              <w:t xml:space="preserve"> або еквівалент</w:t>
            </w:r>
          </w:p>
        </w:tc>
      </w:tr>
      <w:tr w:rsidR="00FF1153" w:rsidRPr="00EA6CC9"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sidRPr="00EA6CC9">
              <w:rPr>
                <w:rFonts w:ascii="Times New Roman" w:eastAsia="Times New Roman" w:hAnsi="Times New Roman"/>
                <w:sz w:val="20"/>
                <w:szCs w:val="20"/>
              </w:rPr>
              <w:t>6.1.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Для настільного комп'ютера, Ігрові</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 xml:space="preserve">Процесор (тип </w:t>
            </w:r>
            <w:proofErr w:type="spellStart"/>
            <w:r w:rsidRPr="007B2281">
              <w:rPr>
                <w:rStyle w:val="keytext"/>
                <w:rFonts w:ascii="Times New Roman" w:hAnsi="Times New Roman"/>
                <w:sz w:val="20"/>
                <w:szCs w:val="20"/>
              </w:rPr>
              <w:t>socket</w:t>
            </w:r>
            <w:proofErr w:type="spellEnd"/>
            <w:r w:rsidRPr="007B2281">
              <w:rPr>
                <w:rStyle w:val="keytext"/>
                <w:rFonts w:ascii="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proofErr w:type="spellStart"/>
            <w:r w:rsidRPr="007B2281">
              <w:rPr>
                <w:rFonts w:ascii="Times New Roman" w:hAnsi="Times New Roman"/>
                <w:sz w:val="20"/>
                <w:szCs w:val="20"/>
              </w:rPr>
              <w:t>IntelSocket</w:t>
            </w:r>
            <w:proofErr w:type="spellEnd"/>
            <w:r w:rsidRPr="007B2281">
              <w:rPr>
                <w:rFonts w:ascii="Times New Roman" w:hAnsi="Times New Roman"/>
                <w:sz w:val="20"/>
                <w:szCs w:val="20"/>
              </w:rPr>
              <w:t xml:space="preserve"> 1700</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6.4.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(серія)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proofErr w:type="spellStart"/>
            <w:r w:rsidRPr="007B2281">
              <w:rPr>
                <w:rFonts w:ascii="Times New Roman" w:hAnsi="Times New Roman"/>
                <w:sz w:val="20"/>
                <w:szCs w:val="20"/>
              </w:rPr>
              <w:t>IntelCore</w:t>
            </w:r>
            <w:proofErr w:type="spellEnd"/>
            <w:r w:rsidRPr="007B2281">
              <w:rPr>
                <w:rFonts w:ascii="Times New Roman" w:hAnsi="Times New Roman"/>
                <w:sz w:val="20"/>
                <w:szCs w:val="20"/>
              </w:rPr>
              <w:t xml:space="preserve"> i7</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w:t>
            </w:r>
            <w:proofErr w:type="spellStart"/>
            <w:r w:rsidRPr="007B2281">
              <w:rPr>
                <w:rStyle w:val="keytext"/>
                <w:rFonts w:ascii="Times New Roman" w:hAnsi="Times New Roman"/>
                <w:sz w:val="20"/>
                <w:szCs w:val="20"/>
              </w:rPr>
              <w:t>к-сть</w:t>
            </w:r>
            <w:proofErr w:type="spellEnd"/>
            <w:r w:rsidRPr="007B2281">
              <w:rPr>
                <w:rStyle w:val="keytext"/>
                <w:rFonts w:ascii="Times New Roman" w:hAnsi="Times New Roman"/>
                <w:sz w:val="20"/>
                <w:szCs w:val="20"/>
              </w:rPr>
              <w:t xml:space="preserve"> ядер)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12 ядер</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w:t>
            </w:r>
            <w:proofErr w:type="spellStart"/>
            <w:r w:rsidRPr="007B2281">
              <w:rPr>
                <w:rStyle w:val="keytext"/>
                <w:rFonts w:ascii="Times New Roman" w:hAnsi="Times New Roman"/>
                <w:sz w:val="20"/>
                <w:szCs w:val="20"/>
              </w:rPr>
              <w:t>к-сть</w:t>
            </w:r>
            <w:proofErr w:type="spellEnd"/>
            <w:r w:rsidRPr="007B2281">
              <w:rPr>
                <w:rStyle w:val="keytext"/>
                <w:rFonts w:ascii="Times New Roman" w:hAnsi="Times New Roman"/>
                <w:sz w:val="20"/>
                <w:szCs w:val="20"/>
              </w:rPr>
              <w:t xml:space="preserve"> потоків), </w:t>
            </w:r>
            <w:proofErr w:type="spellStart"/>
            <w:r w:rsidRPr="007B2281">
              <w:rPr>
                <w:rStyle w:val="keytext"/>
                <w:rFonts w:ascii="Times New Roman" w:hAnsi="Times New Roman"/>
                <w:sz w:val="20"/>
                <w:szCs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20</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Кодове позначення ядра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proofErr w:type="spellStart"/>
            <w:r w:rsidRPr="007B2281">
              <w:rPr>
                <w:rFonts w:ascii="Times New Roman" w:hAnsi="Times New Roman"/>
                <w:sz w:val="20"/>
                <w:szCs w:val="20"/>
              </w:rPr>
              <w:t>AlderLake</w:t>
            </w:r>
            <w:proofErr w:type="spellEnd"/>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 xml:space="preserve">Покоління </w:t>
            </w:r>
            <w:proofErr w:type="spellStart"/>
            <w:r w:rsidRPr="007B2281">
              <w:rPr>
                <w:rStyle w:val="keytext"/>
                <w:rFonts w:ascii="Times New Roman" w:hAnsi="Times New Roman"/>
                <w:sz w:val="20"/>
                <w:szCs w:val="20"/>
              </w:rPr>
              <w:t>Intel</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Дванадцяте</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 xml:space="preserve">Процесор (тактова частота - </w:t>
            </w:r>
            <w:proofErr w:type="spellStart"/>
            <w:r w:rsidRPr="007B2281">
              <w:rPr>
                <w:rStyle w:val="keytext"/>
                <w:rFonts w:ascii="Times New Roman" w:hAnsi="Times New Roman"/>
                <w:sz w:val="20"/>
                <w:szCs w:val="20"/>
              </w:rPr>
              <w:t>turbo</w:t>
            </w:r>
            <w:proofErr w:type="spellEnd"/>
            <w:r w:rsidRPr="007B2281">
              <w:rPr>
                <w:rStyle w:val="keytext"/>
                <w:rFonts w:ascii="Times New Roman" w:hAnsi="Times New Roman"/>
                <w:sz w:val="20"/>
                <w:szCs w:val="20"/>
              </w:rPr>
              <w:t>), ГГц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3,6-5,0</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w:t>
            </w:r>
            <w:proofErr w:type="spellStart"/>
            <w:r w:rsidRPr="007B2281">
              <w:rPr>
                <w:rStyle w:val="keytext"/>
                <w:rFonts w:ascii="Times New Roman" w:hAnsi="Times New Roman"/>
                <w:sz w:val="20"/>
                <w:szCs w:val="20"/>
              </w:rPr>
              <w:t>техпроцес</w:t>
            </w:r>
            <w:proofErr w:type="spellEnd"/>
            <w:r w:rsidRPr="007B2281">
              <w:rPr>
                <w:rStyle w:val="keytext"/>
                <w:rFonts w:ascii="Times New Roman" w:hAnsi="Times New Roman"/>
                <w:sz w:val="20"/>
                <w:szCs w:val="20"/>
              </w:rPr>
              <w:t xml:space="preserve">), </w:t>
            </w:r>
            <w:proofErr w:type="spellStart"/>
            <w:r w:rsidRPr="007B2281">
              <w:rPr>
                <w:rStyle w:val="keytext"/>
                <w:rFonts w:ascii="Times New Roman" w:hAnsi="Times New Roman"/>
                <w:sz w:val="20"/>
                <w:szCs w:val="20"/>
              </w:rPr>
              <w:t>нм</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10</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w:t>
            </w:r>
            <w:proofErr w:type="spellStart"/>
            <w:r w:rsidRPr="007B2281">
              <w:rPr>
                <w:rStyle w:val="keytext"/>
                <w:rFonts w:ascii="Times New Roman" w:hAnsi="Times New Roman"/>
                <w:sz w:val="20"/>
                <w:szCs w:val="20"/>
              </w:rPr>
              <w:t>кеш</w:t>
            </w:r>
            <w:proofErr w:type="spellEnd"/>
            <w:r w:rsidRPr="007B2281">
              <w:rPr>
                <w:rStyle w:val="keytext"/>
                <w:rFonts w:ascii="Times New Roman" w:hAnsi="Times New Roman"/>
                <w:sz w:val="20"/>
                <w:szCs w:val="20"/>
              </w:rPr>
              <w:t xml:space="preserve"> 3-го рівня), Мб</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25</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Pr>
                <w:rStyle w:val="keytext"/>
                <w:rFonts w:ascii="Times New Roman" w:hAnsi="Times New Roman"/>
                <w:sz w:val="20"/>
                <w:szCs w:val="20"/>
              </w:rPr>
              <w:t>6.13.</w:t>
            </w:r>
            <w:r w:rsidRPr="007B2281">
              <w:rPr>
                <w:rStyle w:val="keytext"/>
                <w:rFonts w:ascii="Times New Roman" w:hAnsi="Times New Roman"/>
                <w:sz w:val="20"/>
                <w:szCs w:val="20"/>
              </w:rPr>
              <w:t>Пам'ять (тип)</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DDR4-3200, DDR5-4800</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Пам'ять (</w:t>
            </w:r>
            <w:proofErr w:type="spellStart"/>
            <w:r w:rsidRPr="007B2281">
              <w:rPr>
                <w:rStyle w:val="keytext"/>
                <w:rFonts w:ascii="Times New Roman" w:hAnsi="Times New Roman"/>
                <w:sz w:val="20"/>
                <w:szCs w:val="20"/>
              </w:rPr>
              <w:t>макс</w:t>
            </w:r>
            <w:proofErr w:type="spellEnd"/>
            <w:r w:rsidRPr="007B2281">
              <w:rPr>
                <w:rStyle w:val="keytext"/>
                <w:rFonts w:ascii="Times New Roman" w:hAnsi="Times New Roman"/>
                <w:sz w:val="20"/>
                <w:szCs w:val="20"/>
              </w:rPr>
              <w:t xml:space="preserve">. об'єм), </w:t>
            </w:r>
            <w:proofErr w:type="spellStart"/>
            <w:r w:rsidRPr="007B2281">
              <w:rPr>
                <w:rStyle w:val="keytext"/>
                <w:rFonts w:ascii="Times New Roman" w:hAnsi="Times New Roman"/>
                <w:sz w:val="20"/>
                <w:szCs w:val="20"/>
              </w:rPr>
              <w:t>Гб</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128</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Оперативна пам'ять (к-сть каналів)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2</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 xml:space="preserve">Швидкість читання даних, </w:t>
            </w:r>
            <w:proofErr w:type="spellStart"/>
            <w:r w:rsidRPr="007B2281">
              <w:rPr>
                <w:rStyle w:val="keytext"/>
                <w:rFonts w:ascii="Times New Roman" w:hAnsi="Times New Roman"/>
                <w:sz w:val="20"/>
                <w:szCs w:val="20"/>
              </w:rPr>
              <w:t>Mb</w:t>
            </w:r>
            <w:proofErr w:type="spellEnd"/>
            <w:r w:rsidRPr="007B2281">
              <w:rPr>
                <w:rStyle w:val="keytext"/>
                <w:rFonts w:ascii="Times New Roman" w:hAnsi="Times New Roman"/>
                <w:sz w:val="20"/>
                <w:szCs w:val="20"/>
              </w:rPr>
              <w:t>/s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76,8 GB/s</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PCI-E (версія)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4.0, 5.0</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PCI-E (к-сть ліній)</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20</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Розблокований множник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16B4A" w:rsidRDefault="002A0946" w:rsidP="00FF1153">
            <w:pPr>
              <w:spacing w:after="0"/>
              <w:rPr>
                <w:rFonts w:ascii="Times New Roman" w:hAnsi="Times New Roman"/>
                <w:sz w:val="20"/>
                <w:szCs w:val="20"/>
              </w:rPr>
            </w:pPr>
            <w:hyperlink r:id="rId28" w:history="1">
              <w:r w:rsidR="00FF1153" w:rsidRPr="00D16B4A">
                <w:rPr>
                  <w:rStyle w:val="a7"/>
                  <w:rFonts w:ascii="Times New Roman" w:hAnsi="Times New Roman"/>
                  <w:color w:val="auto"/>
                  <w:sz w:val="20"/>
                  <w:szCs w:val="20"/>
                </w:rPr>
                <w:t>З розблокованим множником</w:t>
              </w:r>
            </w:hyperlink>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Інтегрована графіка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Без інтегрованої графіки</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Підтримка Hyper-Threading (</w:t>
            </w:r>
            <w:proofErr w:type="spellStart"/>
            <w:r w:rsidRPr="007B2281">
              <w:rPr>
                <w:rStyle w:val="keytext"/>
                <w:rFonts w:ascii="Times New Roman" w:hAnsi="Times New Roman"/>
                <w:sz w:val="20"/>
                <w:szCs w:val="20"/>
              </w:rPr>
              <w:t>Intel</w:t>
            </w:r>
            <w:proofErr w:type="spellEnd"/>
            <w:r w:rsidRPr="007B2281">
              <w:rPr>
                <w:rStyle w:val="keytext"/>
                <w:rFonts w:ascii="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Так</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Технологія віртуалізації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lang w:val="en-US"/>
              </w:rPr>
            </w:pPr>
            <w:r w:rsidRPr="007B2281">
              <w:rPr>
                <w:rFonts w:ascii="Times New Roman" w:hAnsi="Times New Roman"/>
                <w:sz w:val="20"/>
                <w:szCs w:val="20"/>
                <w:lang w:val="en-US"/>
              </w:rPr>
              <w:t xml:space="preserve">Intel Virtualization Technology (VT-x), Intel </w:t>
            </w:r>
            <w:r w:rsidRPr="007B2281">
              <w:rPr>
                <w:rFonts w:ascii="Times New Roman" w:hAnsi="Times New Roman"/>
                <w:sz w:val="20"/>
                <w:szCs w:val="20"/>
              </w:rPr>
              <w:t>дляспрямованоговведення</w:t>
            </w:r>
            <w:r w:rsidRPr="007B2281">
              <w:rPr>
                <w:rFonts w:ascii="Times New Roman" w:hAnsi="Times New Roman"/>
                <w:sz w:val="20"/>
                <w:szCs w:val="20"/>
                <w:lang w:val="en-US"/>
              </w:rPr>
              <w:t>/</w:t>
            </w:r>
            <w:r w:rsidRPr="007B2281">
              <w:rPr>
                <w:rFonts w:ascii="Times New Roman" w:hAnsi="Times New Roman"/>
                <w:sz w:val="20"/>
                <w:szCs w:val="20"/>
              </w:rPr>
              <w:t>виведення</w:t>
            </w:r>
            <w:r w:rsidRPr="007B2281">
              <w:rPr>
                <w:rFonts w:ascii="Times New Roman" w:hAnsi="Times New Roman"/>
                <w:sz w:val="20"/>
                <w:szCs w:val="20"/>
                <w:lang w:val="en-US"/>
              </w:rPr>
              <w:t xml:space="preserve"> (VT-d)</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Тепловиділення (TDP), Вт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125</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Макс. робоча температура, °С</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100</w:t>
            </w:r>
          </w:p>
        </w:tc>
      </w:tr>
      <w:tr w:rsidR="00FF1153" w:rsidRPr="00083A72"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083A72"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Гаранті</w:t>
            </w:r>
            <w:r>
              <w:rPr>
                <w:rStyle w:val="keytext"/>
                <w:rFonts w:ascii="Times New Roman" w:hAnsi="Times New Roman"/>
                <w:sz w:val="20"/>
                <w:szCs w:val="20"/>
              </w:rPr>
              <w:t>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083A72" w:rsidRDefault="00FF1153" w:rsidP="00FF1153">
            <w:pPr>
              <w:spacing w:after="0"/>
              <w:rPr>
                <w:rFonts w:ascii="Times New Roman" w:hAnsi="Times New Roman"/>
                <w:sz w:val="20"/>
                <w:szCs w:val="20"/>
              </w:rPr>
            </w:pPr>
            <w:r w:rsidRPr="007B2281">
              <w:rPr>
                <w:rFonts w:ascii="Times New Roman" w:hAnsi="Times New Roman"/>
                <w:sz w:val="20"/>
                <w:szCs w:val="20"/>
              </w:rPr>
              <w:t>36</w:t>
            </w:r>
            <w:r>
              <w:rPr>
                <w:rFonts w:ascii="Times New Roman" w:hAnsi="Times New Roman"/>
                <w:sz w:val="20"/>
                <w:szCs w:val="20"/>
              </w:rPr>
              <w:t xml:space="preserve"> міс.</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Габарити в упаковці (</w:t>
            </w:r>
            <w:proofErr w:type="spellStart"/>
            <w:r w:rsidRPr="007B2281">
              <w:rPr>
                <w:rFonts w:ascii="Times New Roman" w:hAnsi="Times New Roman"/>
                <w:sz w:val="20"/>
                <w:szCs w:val="20"/>
              </w:rPr>
              <w:t>ВхШхГ</w:t>
            </w:r>
            <w:proofErr w:type="spellEnd"/>
            <w:r w:rsidRPr="007B2281">
              <w:rPr>
                <w:rFonts w:ascii="Times New Roman" w:hAnsi="Times New Roman"/>
                <w:sz w:val="20"/>
                <w:szCs w:val="20"/>
              </w:rPr>
              <w:t>), см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5x12x10</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Вага в упаковці, кг</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0,08</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Артикул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BX8071512700KF</w:t>
            </w:r>
          </w:p>
        </w:tc>
      </w:tr>
      <w:tr w:rsidR="00FF1153" w:rsidRPr="007B2281"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6.28.</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EA6CC9"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7.</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3A5" w:rsidRDefault="00FF1153" w:rsidP="00FF1153">
            <w:pPr>
              <w:spacing w:after="0" w:line="240" w:lineRule="auto"/>
              <w:jc w:val="both"/>
              <w:rPr>
                <w:rFonts w:ascii="Times New Roman" w:eastAsia="Times New Roman" w:hAnsi="Times New Roman"/>
              </w:rPr>
            </w:pPr>
            <w:proofErr w:type="spellStart"/>
            <w:r w:rsidRPr="00603328">
              <w:rPr>
                <w:rFonts w:ascii="Times New Roman" w:eastAsia="Times New Roman" w:hAnsi="Times New Roman"/>
              </w:rPr>
              <w:t>Кулерbequiet</w:t>
            </w:r>
            <w:proofErr w:type="spellEnd"/>
            <w:r w:rsidRPr="00603328">
              <w:rPr>
                <w:rFonts w:ascii="Times New Roman" w:eastAsia="Times New Roman" w:hAnsi="Times New Roman"/>
              </w:rPr>
              <w:t xml:space="preserve">! </w:t>
            </w:r>
            <w:proofErr w:type="spellStart"/>
            <w:r w:rsidRPr="00603328">
              <w:rPr>
                <w:rFonts w:ascii="Times New Roman" w:eastAsia="Times New Roman" w:hAnsi="Times New Roman"/>
              </w:rPr>
              <w:t>DarkRock</w:t>
            </w:r>
            <w:proofErr w:type="spellEnd"/>
            <w:r w:rsidRPr="00603328">
              <w:rPr>
                <w:rFonts w:ascii="Times New Roman" w:eastAsia="Times New Roman" w:hAnsi="Times New Roman"/>
              </w:rPr>
              <w:t xml:space="preserve"> 4 (BK021)</w:t>
            </w:r>
            <w:r w:rsidRPr="00603328">
              <w:rPr>
                <w:rFonts w:ascii="Times New Roman" w:eastAsia="Times New Roman" w:hAnsi="Times New Roman"/>
                <w:i/>
              </w:rPr>
              <w:t xml:space="preserve"> або еквівалент</w:t>
            </w:r>
          </w:p>
        </w:tc>
      </w:tr>
      <w:tr w:rsidR="00FF1153" w:rsidRPr="00EA6CC9"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7.2.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Для процесорів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2A0946" w:rsidP="00FF1153">
            <w:pPr>
              <w:spacing w:after="0" w:line="240" w:lineRule="auto"/>
              <w:rPr>
                <w:rFonts w:ascii="Times New Roman" w:eastAsia="Times New Roman" w:hAnsi="Times New Roman"/>
                <w:sz w:val="20"/>
                <w:szCs w:val="20"/>
                <w:lang w:val="en-US"/>
              </w:rPr>
            </w:pPr>
            <w:hyperlink r:id="rId29" w:tooltip="Для процесорів INTEL" w:history="1">
              <w:r w:rsidR="00FF1153" w:rsidRPr="004027A3">
                <w:rPr>
                  <w:rFonts w:ascii="Times New Roman" w:eastAsia="Times New Roman" w:hAnsi="Times New Roman"/>
                  <w:sz w:val="20"/>
                  <w:szCs w:val="20"/>
                </w:rPr>
                <w:t>INTEL</w:t>
              </w:r>
            </w:hyperlink>
            <w:r w:rsidR="00FF1153" w:rsidRPr="004027A3">
              <w:rPr>
                <w:rFonts w:ascii="Times New Roman" w:eastAsia="Times New Roman" w:hAnsi="Times New Roman"/>
                <w:sz w:val="20"/>
                <w:szCs w:val="20"/>
              </w:rPr>
              <w:t> ,  </w:t>
            </w:r>
            <w:hyperlink r:id="rId30" w:tooltip="Для процесорів AMD" w:history="1">
              <w:r w:rsidR="00FF1153" w:rsidRPr="004027A3">
                <w:rPr>
                  <w:rFonts w:ascii="Times New Roman" w:eastAsia="Times New Roman" w:hAnsi="Times New Roman"/>
                  <w:sz w:val="20"/>
                  <w:szCs w:val="20"/>
                </w:rPr>
                <w:t>AMD</w:t>
              </w:r>
            </w:hyperlink>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proofErr w:type="spellStart"/>
            <w:r w:rsidRPr="004027A3">
              <w:rPr>
                <w:rFonts w:ascii="Times New Roman" w:eastAsia="Times New Roman" w:hAnsi="Times New Roman"/>
                <w:sz w:val="20"/>
                <w:szCs w:val="20"/>
              </w:rPr>
              <w:t>Сокет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2A0946" w:rsidP="00FF1153">
            <w:pPr>
              <w:shd w:val="clear" w:color="auto" w:fill="FFFFFF"/>
              <w:spacing w:after="0" w:line="240" w:lineRule="auto"/>
              <w:rPr>
                <w:rFonts w:ascii="Times New Roman" w:eastAsia="Times New Roman" w:hAnsi="Times New Roman"/>
                <w:sz w:val="20"/>
                <w:szCs w:val="20"/>
              </w:rPr>
            </w:pPr>
            <w:hyperlink r:id="rId31" w:tooltip="Сокет 1851" w:history="1">
              <w:r w:rsidR="00FF1153" w:rsidRPr="004027A3">
                <w:rPr>
                  <w:rFonts w:ascii="Times New Roman" w:eastAsia="Times New Roman" w:hAnsi="Times New Roman"/>
                  <w:sz w:val="20"/>
                  <w:szCs w:val="20"/>
                </w:rPr>
                <w:t>1851</w:t>
              </w:r>
            </w:hyperlink>
            <w:r w:rsidR="00FF1153" w:rsidRPr="004027A3">
              <w:rPr>
                <w:rFonts w:ascii="Times New Roman" w:eastAsia="Times New Roman" w:hAnsi="Times New Roman"/>
                <w:sz w:val="20"/>
                <w:szCs w:val="20"/>
              </w:rPr>
              <w:t>,  </w:t>
            </w:r>
            <w:hyperlink r:id="rId32" w:tooltip="Сокет 1156" w:history="1">
              <w:r w:rsidR="00FF1153" w:rsidRPr="004027A3">
                <w:rPr>
                  <w:rFonts w:ascii="Times New Roman" w:eastAsia="Times New Roman" w:hAnsi="Times New Roman"/>
                  <w:sz w:val="20"/>
                  <w:szCs w:val="20"/>
                </w:rPr>
                <w:t>1156</w:t>
              </w:r>
            </w:hyperlink>
            <w:r w:rsidR="00FF1153" w:rsidRPr="004027A3">
              <w:rPr>
                <w:rFonts w:ascii="Times New Roman" w:eastAsia="Times New Roman" w:hAnsi="Times New Roman"/>
                <w:sz w:val="20"/>
                <w:szCs w:val="20"/>
              </w:rPr>
              <w:t>,  </w:t>
            </w:r>
            <w:hyperlink r:id="rId33" w:tooltip="Сокет 2011-3" w:history="1">
              <w:r w:rsidR="00FF1153" w:rsidRPr="004027A3">
                <w:rPr>
                  <w:rFonts w:ascii="Times New Roman" w:eastAsia="Times New Roman" w:hAnsi="Times New Roman"/>
                  <w:sz w:val="20"/>
                  <w:szCs w:val="20"/>
                </w:rPr>
                <w:t>2013</w:t>
              </w:r>
            </w:hyperlink>
            <w:r w:rsidR="00FF1153" w:rsidRPr="004027A3">
              <w:rPr>
                <w:rFonts w:ascii="Times New Roman" w:eastAsia="Times New Roman" w:hAnsi="Times New Roman"/>
                <w:sz w:val="20"/>
                <w:szCs w:val="20"/>
              </w:rPr>
              <w:t>,  </w:t>
            </w:r>
            <w:hyperlink r:id="rId34" w:tooltip="Сокет AM5" w:history="1">
              <w:r w:rsidR="00FF1153" w:rsidRPr="004027A3">
                <w:rPr>
                  <w:rFonts w:ascii="Times New Roman" w:eastAsia="Times New Roman" w:hAnsi="Times New Roman"/>
                  <w:sz w:val="20"/>
                  <w:szCs w:val="20"/>
                </w:rPr>
                <w:t>AM5</w:t>
              </w:r>
            </w:hyperlink>
            <w:r w:rsidR="00FF1153" w:rsidRPr="004027A3">
              <w:rPr>
                <w:rFonts w:ascii="Times New Roman" w:eastAsia="Times New Roman" w:hAnsi="Times New Roman"/>
                <w:sz w:val="20"/>
                <w:szCs w:val="20"/>
              </w:rPr>
              <w:t>,  </w:t>
            </w:r>
            <w:hyperlink r:id="rId35" w:tooltip="Сокет 1700" w:history="1">
              <w:r w:rsidR="00FF1153" w:rsidRPr="004027A3">
                <w:rPr>
                  <w:rFonts w:ascii="Times New Roman" w:eastAsia="Times New Roman" w:hAnsi="Times New Roman"/>
                  <w:sz w:val="20"/>
                  <w:szCs w:val="20"/>
                </w:rPr>
                <w:t>1700</w:t>
              </w:r>
            </w:hyperlink>
            <w:r w:rsidR="00FF1153" w:rsidRPr="004027A3">
              <w:rPr>
                <w:rFonts w:ascii="Times New Roman" w:eastAsia="Times New Roman" w:hAnsi="Times New Roman"/>
                <w:sz w:val="20"/>
                <w:szCs w:val="20"/>
              </w:rPr>
              <w:t>,  </w:t>
            </w:r>
            <w:hyperlink r:id="rId36" w:tooltip="Сокет 1200" w:history="1">
              <w:r w:rsidR="00FF1153" w:rsidRPr="004027A3">
                <w:rPr>
                  <w:rFonts w:ascii="Times New Roman" w:eastAsia="Times New Roman" w:hAnsi="Times New Roman"/>
                  <w:sz w:val="20"/>
                  <w:szCs w:val="20"/>
                </w:rPr>
                <w:t>1200</w:t>
              </w:r>
            </w:hyperlink>
            <w:r w:rsidR="00FF1153" w:rsidRPr="004027A3">
              <w:rPr>
                <w:rFonts w:ascii="Times New Roman" w:eastAsia="Times New Roman" w:hAnsi="Times New Roman"/>
                <w:sz w:val="20"/>
                <w:szCs w:val="20"/>
              </w:rPr>
              <w:t>,  </w:t>
            </w:r>
            <w:hyperlink r:id="rId37" w:tooltip="Сокет 2066" w:history="1">
              <w:r w:rsidR="00FF1153" w:rsidRPr="004027A3">
                <w:rPr>
                  <w:rFonts w:ascii="Times New Roman" w:eastAsia="Times New Roman" w:hAnsi="Times New Roman"/>
                  <w:sz w:val="20"/>
                  <w:szCs w:val="20"/>
                </w:rPr>
                <w:t>2066</w:t>
              </w:r>
            </w:hyperlink>
            <w:r w:rsidR="00FF1153" w:rsidRPr="004027A3">
              <w:rPr>
                <w:rFonts w:ascii="Times New Roman" w:eastAsia="Times New Roman" w:hAnsi="Times New Roman"/>
                <w:sz w:val="20"/>
                <w:szCs w:val="20"/>
              </w:rPr>
              <w:t>,  </w:t>
            </w:r>
            <w:hyperlink r:id="rId38" w:tooltip="Сокет AM4" w:history="1">
              <w:r w:rsidR="00FF1153" w:rsidRPr="004027A3">
                <w:rPr>
                  <w:rFonts w:ascii="Times New Roman" w:eastAsia="Times New Roman" w:hAnsi="Times New Roman"/>
                  <w:sz w:val="20"/>
                  <w:szCs w:val="20"/>
                </w:rPr>
                <w:t>AM4</w:t>
              </w:r>
            </w:hyperlink>
            <w:r w:rsidR="00FF1153" w:rsidRPr="004027A3">
              <w:rPr>
                <w:rFonts w:ascii="Times New Roman" w:eastAsia="Times New Roman" w:hAnsi="Times New Roman"/>
                <w:sz w:val="20"/>
                <w:szCs w:val="20"/>
              </w:rPr>
              <w:t>,  </w:t>
            </w:r>
            <w:hyperlink r:id="rId39" w:tooltip="Сокет 1151" w:history="1">
              <w:r w:rsidR="00FF1153" w:rsidRPr="004027A3">
                <w:rPr>
                  <w:rFonts w:ascii="Times New Roman" w:eastAsia="Times New Roman" w:hAnsi="Times New Roman"/>
                  <w:sz w:val="20"/>
                  <w:szCs w:val="20"/>
                </w:rPr>
                <w:t>1151</w:t>
              </w:r>
            </w:hyperlink>
            <w:r w:rsidR="00FF1153" w:rsidRPr="004027A3">
              <w:rPr>
                <w:rFonts w:ascii="Times New Roman" w:eastAsia="Times New Roman" w:hAnsi="Times New Roman"/>
                <w:sz w:val="20"/>
                <w:szCs w:val="20"/>
              </w:rPr>
              <w:t>,  </w:t>
            </w:r>
            <w:hyperlink r:id="rId40" w:tooltip="Сокет 1150" w:history="1">
              <w:r w:rsidR="00FF1153" w:rsidRPr="004027A3">
                <w:rPr>
                  <w:rFonts w:ascii="Times New Roman" w:eastAsia="Times New Roman" w:hAnsi="Times New Roman"/>
                  <w:sz w:val="20"/>
                  <w:szCs w:val="20"/>
                </w:rPr>
                <w:t>1150</w:t>
              </w:r>
            </w:hyperlink>
            <w:r w:rsidR="00FF1153" w:rsidRPr="004027A3">
              <w:rPr>
                <w:rFonts w:ascii="Times New Roman" w:eastAsia="Times New Roman" w:hAnsi="Times New Roman"/>
                <w:sz w:val="20"/>
                <w:szCs w:val="20"/>
              </w:rPr>
              <w:t>,  </w:t>
            </w:r>
            <w:hyperlink r:id="rId41" w:tooltip="Сокет 1155" w:history="1">
              <w:r w:rsidR="00FF1153" w:rsidRPr="004027A3">
                <w:rPr>
                  <w:rFonts w:ascii="Times New Roman" w:eastAsia="Times New Roman" w:hAnsi="Times New Roman"/>
                  <w:sz w:val="20"/>
                  <w:szCs w:val="20"/>
                </w:rPr>
                <w:t>1155</w:t>
              </w:r>
            </w:hyperlink>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Тип системи охолодження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активна (</w:t>
            </w:r>
            <w:proofErr w:type="spellStart"/>
            <w:r w:rsidRPr="004027A3">
              <w:rPr>
                <w:rFonts w:ascii="Times New Roman" w:eastAsia="Times New Roman" w:hAnsi="Times New Roman"/>
                <w:sz w:val="20"/>
                <w:szCs w:val="20"/>
              </w:rPr>
              <w:t>кулер</w:t>
            </w:r>
            <w:proofErr w:type="spellEnd"/>
            <w:r w:rsidRPr="004027A3">
              <w:rPr>
                <w:rFonts w:ascii="Times New Roman" w:eastAsia="Times New Roman" w:hAnsi="Times New Roman"/>
                <w:sz w:val="20"/>
                <w:szCs w:val="20"/>
              </w:rPr>
              <w:t>)</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Матеріал радіатора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2A0946" w:rsidP="00FF1153">
            <w:pPr>
              <w:shd w:val="clear" w:color="auto" w:fill="FFFFFF"/>
              <w:spacing w:after="0" w:line="240" w:lineRule="auto"/>
              <w:rPr>
                <w:rFonts w:ascii="Times New Roman" w:eastAsia="Times New Roman" w:hAnsi="Times New Roman"/>
                <w:sz w:val="20"/>
                <w:szCs w:val="20"/>
              </w:rPr>
            </w:pPr>
            <w:hyperlink r:id="rId42" w:tooltip="Матеріал радіатора алюміній" w:history="1">
              <w:r w:rsidR="00FF1153" w:rsidRPr="004027A3">
                <w:rPr>
                  <w:rFonts w:ascii="Times New Roman" w:eastAsia="Times New Roman" w:hAnsi="Times New Roman"/>
                  <w:sz w:val="20"/>
                  <w:szCs w:val="20"/>
                </w:rPr>
                <w:t>алюміній</w:t>
              </w:r>
            </w:hyperlink>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Кількість вентиляторів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1</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Діаметр вентиляторів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2A0946" w:rsidP="00FF1153">
            <w:pPr>
              <w:spacing w:after="0" w:line="240" w:lineRule="auto"/>
              <w:rPr>
                <w:rFonts w:ascii="Times New Roman" w:eastAsia="Times New Roman" w:hAnsi="Times New Roman"/>
                <w:sz w:val="20"/>
                <w:szCs w:val="20"/>
                <w:lang w:val="en-US"/>
              </w:rPr>
            </w:pPr>
            <w:hyperlink r:id="rId43" w:tooltip="Діаметр вентиляторів 135 мм" w:history="1">
              <w:r w:rsidR="00FF1153" w:rsidRPr="004027A3">
                <w:rPr>
                  <w:rFonts w:ascii="Times New Roman" w:eastAsia="Times New Roman" w:hAnsi="Times New Roman"/>
                  <w:sz w:val="20"/>
                  <w:szCs w:val="20"/>
                </w:rPr>
                <w:t>135 мм</w:t>
              </w:r>
            </w:hyperlink>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Максимальна частота обертів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lang w:val="en-US"/>
              </w:rPr>
            </w:pPr>
            <w:r w:rsidRPr="004027A3">
              <w:rPr>
                <w:rFonts w:ascii="Times New Roman" w:eastAsia="Times New Roman" w:hAnsi="Times New Roman"/>
                <w:sz w:val="20"/>
                <w:szCs w:val="20"/>
              </w:rPr>
              <w:t>1400 об/хв</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Тип підшипників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2A0946" w:rsidP="00FF1153">
            <w:pPr>
              <w:spacing w:after="0" w:line="240" w:lineRule="auto"/>
              <w:rPr>
                <w:rFonts w:ascii="Times New Roman" w:eastAsia="Times New Roman" w:hAnsi="Times New Roman"/>
                <w:sz w:val="20"/>
                <w:szCs w:val="20"/>
              </w:rPr>
            </w:pPr>
            <w:hyperlink r:id="rId44" w:tooltip="Тип підшипників гідродинамічний (FDB Bearing)" w:history="1">
              <w:r w:rsidR="00FF1153" w:rsidRPr="004027A3">
                <w:rPr>
                  <w:rFonts w:ascii="Times New Roman" w:eastAsia="Times New Roman" w:hAnsi="Times New Roman"/>
                  <w:sz w:val="20"/>
                  <w:szCs w:val="20"/>
                </w:rPr>
                <w:t xml:space="preserve">гідродинамічний (FDB </w:t>
              </w:r>
              <w:proofErr w:type="spellStart"/>
              <w:r w:rsidR="00FF1153" w:rsidRPr="004027A3">
                <w:rPr>
                  <w:rFonts w:ascii="Times New Roman" w:eastAsia="Times New Roman" w:hAnsi="Times New Roman"/>
                  <w:sz w:val="20"/>
                  <w:szCs w:val="20"/>
                </w:rPr>
                <w:t>Bearing</w:t>
              </w:r>
              <w:proofErr w:type="spellEnd"/>
              <w:r w:rsidR="00FF1153" w:rsidRPr="004027A3">
                <w:rPr>
                  <w:rFonts w:ascii="Times New Roman" w:eastAsia="Times New Roman" w:hAnsi="Times New Roman"/>
                  <w:sz w:val="20"/>
                  <w:szCs w:val="20"/>
                </w:rPr>
                <w:t>)</w:t>
              </w:r>
            </w:hyperlink>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Управління швидкістю обертання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так</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Рівень шуму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 xml:space="preserve">21.4 </w:t>
            </w:r>
            <w:proofErr w:type="spellStart"/>
            <w:r w:rsidRPr="004027A3">
              <w:rPr>
                <w:rFonts w:ascii="Times New Roman" w:eastAsia="Times New Roman" w:hAnsi="Times New Roman"/>
                <w:sz w:val="20"/>
                <w:szCs w:val="20"/>
              </w:rPr>
              <w:t>dB</w:t>
            </w:r>
            <w:proofErr w:type="spellEnd"/>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Роз'єми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4-pin</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Напруга живлення вентиляторів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12 В</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2A0946" w:rsidP="00FF1153">
            <w:pPr>
              <w:shd w:val="clear" w:color="auto" w:fill="FFFFFF"/>
              <w:spacing w:after="0" w:line="240" w:lineRule="auto"/>
              <w:rPr>
                <w:rFonts w:ascii="Times New Roman" w:eastAsia="Times New Roman" w:hAnsi="Times New Roman"/>
                <w:sz w:val="20"/>
                <w:szCs w:val="20"/>
              </w:rPr>
            </w:pPr>
            <w:hyperlink r:id="rId45" w:tooltip="Підсвічування немає" w:history="1">
              <w:r w:rsidR="00FF1153" w:rsidRPr="004027A3">
                <w:rPr>
                  <w:rFonts w:ascii="Times New Roman" w:eastAsia="Times New Roman" w:hAnsi="Times New Roman"/>
                  <w:sz w:val="20"/>
                  <w:szCs w:val="20"/>
                </w:rPr>
                <w:t>немає</w:t>
              </w:r>
            </w:hyperlink>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Максимальний TDP</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2A0946" w:rsidP="00FF1153">
            <w:pPr>
              <w:spacing w:after="0" w:line="240" w:lineRule="auto"/>
              <w:rPr>
                <w:rFonts w:ascii="Times New Roman" w:eastAsia="Times New Roman" w:hAnsi="Times New Roman"/>
                <w:sz w:val="20"/>
                <w:szCs w:val="20"/>
              </w:rPr>
            </w:pPr>
            <w:hyperlink r:id="rId46" w:tooltip="Максимальний TDP 200 Вт" w:history="1">
              <w:r w:rsidR="00FF1153" w:rsidRPr="004027A3">
                <w:rPr>
                  <w:rFonts w:ascii="Times New Roman" w:eastAsia="Times New Roman" w:hAnsi="Times New Roman"/>
                  <w:sz w:val="20"/>
                  <w:szCs w:val="20"/>
                </w:rPr>
                <w:t>200 Вт</w:t>
              </w:r>
            </w:hyperlink>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Розмір (загальний)</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160 x 136 x 96 мм</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Вага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920 г</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Додатково</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6 теплових труб</w:t>
            </w:r>
          </w:p>
        </w:tc>
      </w:tr>
      <w:tr w:rsidR="00FF1153" w:rsidRPr="004027A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7.19.</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325756"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8.</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325756" w:rsidRDefault="00FF1153" w:rsidP="00FF1153">
            <w:pPr>
              <w:spacing w:after="0" w:line="240" w:lineRule="auto"/>
              <w:jc w:val="both"/>
              <w:rPr>
                <w:rFonts w:ascii="Times New Roman" w:eastAsia="Times New Roman" w:hAnsi="Times New Roman"/>
              </w:rPr>
            </w:pPr>
            <w:proofErr w:type="spellStart"/>
            <w:r w:rsidRPr="00325756">
              <w:rPr>
                <w:rFonts w:ascii="Times New Roman" w:eastAsia="Times New Roman" w:hAnsi="Times New Roman"/>
              </w:rPr>
              <w:t>Відеокарта</w:t>
            </w:r>
            <w:proofErr w:type="spellEnd"/>
            <w:r w:rsidRPr="00325756">
              <w:rPr>
                <w:rFonts w:ascii="Times New Roman" w:eastAsia="Times New Roman" w:hAnsi="Times New Roman"/>
              </w:rPr>
              <w:t xml:space="preserve"> MSI PCI-ExGeForce RTX 4070 </w:t>
            </w:r>
            <w:proofErr w:type="spellStart"/>
            <w:r w:rsidRPr="00325756">
              <w:rPr>
                <w:rFonts w:ascii="Times New Roman" w:eastAsia="Times New Roman" w:hAnsi="Times New Roman"/>
              </w:rPr>
              <w:t>Super</w:t>
            </w:r>
            <w:proofErr w:type="spellEnd"/>
            <w:r w:rsidRPr="00325756">
              <w:rPr>
                <w:rFonts w:ascii="Times New Roman" w:eastAsia="Times New Roman" w:hAnsi="Times New Roman"/>
              </w:rPr>
              <w:t xml:space="preserve"> 12G </w:t>
            </w:r>
            <w:proofErr w:type="spellStart"/>
            <w:r w:rsidRPr="00325756">
              <w:rPr>
                <w:rFonts w:ascii="Times New Roman" w:eastAsia="Times New Roman" w:hAnsi="Times New Roman"/>
              </w:rPr>
              <w:t>Gaming</w:t>
            </w:r>
            <w:proofErr w:type="spellEnd"/>
            <w:r w:rsidRPr="00325756">
              <w:rPr>
                <w:rFonts w:ascii="Times New Roman" w:eastAsia="Times New Roman" w:hAnsi="Times New Roman"/>
              </w:rPr>
              <w:t xml:space="preserve"> X </w:t>
            </w:r>
            <w:proofErr w:type="spellStart"/>
            <w:r w:rsidRPr="00325756">
              <w:rPr>
                <w:rFonts w:ascii="Times New Roman" w:eastAsia="Times New Roman" w:hAnsi="Times New Roman"/>
              </w:rPr>
              <w:t>Slim</w:t>
            </w:r>
            <w:proofErr w:type="spellEnd"/>
            <w:r w:rsidRPr="00325756">
              <w:rPr>
                <w:rFonts w:ascii="Times New Roman" w:eastAsia="Times New Roman" w:hAnsi="Times New Roman"/>
              </w:rPr>
              <w:t xml:space="preserve"> 12GB GDDR6X (192bit) (2655/21000) (HDMI, 3 x </w:t>
            </w:r>
            <w:proofErr w:type="spellStart"/>
            <w:r w:rsidRPr="00325756">
              <w:rPr>
                <w:rFonts w:ascii="Times New Roman" w:eastAsia="Times New Roman" w:hAnsi="Times New Roman"/>
              </w:rPr>
              <w:t>DisplayPort</w:t>
            </w:r>
            <w:proofErr w:type="spellEnd"/>
            <w:r w:rsidRPr="00325756">
              <w:rPr>
                <w:rFonts w:ascii="Times New Roman" w:eastAsia="Times New Roman" w:hAnsi="Times New Roman"/>
              </w:rPr>
              <w:t>) (RTX 4070 SUPER 12G GAMING X SLIM)</w:t>
            </w:r>
            <w:r w:rsidRPr="00325756">
              <w:rPr>
                <w:rFonts w:ascii="Times New Roman" w:eastAsia="Times New Roman" w:hAnsi="Times New Roman"/>
                <w:i/>
              </w:rPr>
              <w:t xml:space="preserve"> або еквівалент</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325756"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bCs/>
                <w:sz w:val="20"/>
                <w:szCs w:val="20"/>
              </w:rPr>
              <w:t>1 (одна)</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Готові пристрої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2A0946" w:rsidP="00FF1153">
            <w:pPr>
              <w:shd w:val="clear" w:color="auto" w:fill="FFFFFF"/>
              <w:spacing w:after="0" w:line="240" w:lineRule="auto"/>
              <w:rPr>
                <w:rFonts w:ascii="Times New Roman" w:eastAsia="Times New Roman" w:hAnsi="Times New Roman"/>
                <w:color w:val="000000"/>
                <w:sz w:val="20"/>
                <w:szCs w:val="20"/>
              </w:rPr>
            </w:pPr>
            <w:hyperlink r:id="rId47" w:tgtFrame="_blank" w:history="1">
              <w:r w:rsidR="00FF1153" w:rsidRPr="005935FC">
                <w:rPr>
                  <w:rFonts w:ascii="Times New Roman" w:eastAsia="Times New Roman" w:hAnsi="Times New Roman"/>
                  <w:color w:val="000000"/>
                  <w:sz w:val="20"/>
                  <w:szCs w:val="20"/>
                </w:rPr>
                <w:t xml:space="preserve">ПК на </w:t>
              </w:r>
              <w:r w:rsidR="00FF1153" w:rsidRPr="005935FC">
                <w:rPr>
                  <w:rFonts w:ascii="Times New Roman" w:eastAsia="Times New Roman" w:hAnsi="Times New Roman"/>
                  <w:color w:val="000000"/>
                  <w:sz w:val="20"/>
                  <w:szCs w:val="20"/>
                  <w:lang w:val="en-US"/>
                </w:rPr>
                <w:t>GeForceRTX</w:t>
              </w:r>
              <w:r w:rsidR="00FF1153" w:rsidRPr="005935FC">
                <w:rPr>
                  <w:rFonts w:ascii="Times New Roman" w:eastAsia="Times New Roman" w:hAnsi="Times New Roman"/>
                  <w:color w:val="000000"/>
                  <w:sz w:val="20"/>
                  <w:szCs w:val="20"/>
                </w:rPr>
                <w:t xml:space="preserve"> 4070 </w:t>
              </w:r>
              <w:r w:rsidR="00FF1153" w:rsidRPr="005935FC">
                <w:rPr>
                  <w:rFonts w:ascii="Times New Roman" w:eastAsia="Times New Roman" w:hAnsi="Times New Roman"/>
                  <w:color w:val="000000"/>
                  <w:sz w:val="20"/>
                  <w:szCs w:val="20"/>
                  <w:lang w:val="en-US"/>
                </w:rPr>
                <w:t>SUPER</w:t>
              </w:r>
            </w:hyperlink>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Обсяг пам'яті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2A0946" w:rsidP="00FF1153">
            <w:pPr>
              <w:shd w:val="clear" w:color="auto" w:fill="FFFFFF"/>
              <w:spacing w:after="0" w:line="240" w:lineRule="auto"/>
              <w:rPr>
                <w:rFonts w:ascii="Times New Roman" w:eastAsia="Times New Roman" w:hAnsi="Times New Roman"/>
                <w:color w:val="000000"/>
                <w:sz w:val="20"/>
                <w:szCs w:val="20"/>
              </w:rPr>
            </w:pPr>
            <w:hyperlink r:id="rId48" w:tgtFrame="_blank" w:history="1">
              <w:r w:rsidR="00FF1153" w:rsidRPr="005935FC">
                <w:rPr>
                  <w:rFonts w:ascii="Times New Roman" w:eastAsia="Times New Roman" w:hAnsi="Times New Roman"/>
                  <w:color w:val="000000"/>
                  <w:sz w:val="20"/>
                  <w:szCs w:val="20"/>
                </w:rPr>
                <w:t xml:space="preserve">12 </w:t>
              </w:r>
              <w:proofErr w:type="spellStart"/>
              <w:r w:rsidR="00FF1153" w:rsidRPr="005935FC">
                <w:rPr>
                  <w:rFonts w:ascii="Times New Roman" w:eastAsia="Times New Roman" w:hAnsi="Times New Roman"/>
                  <w:color w:val="000000"/>
                  <w:sz w:val="20"/>
                  <w:szCs w:val="20"/>
                </w:rPr>
                <w:t>Гб</w:t>
              </w:r>
              <w:proofErr w:type="spellEnd"/>
            </w:hyperlink>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Шина пам'яті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192 </w:t>
            </w:r>
            <w:proofErr w:type="spellStart"/>
            <w:r w:rsidRPr="005935FC">
              <w:rPr>
                <w:rFonts w:ascii="Times New Roman" w:eastAsia="Times New Roman" w:hAnsi="Times New Roman"/>
                <w:color w:val="000000"/>
                <w:sz w:val="20"/>
                <w:szCs w:val="20"/>
              </w:rPr>
              <w:t>бит</w:t>
            </w:r>
            <w:proofErr w:type="spellEnd"/>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Графічний процесор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2A0946" w:rsidP="00FF1153">
            <w:pPr>
              <w:shd w:val="clear" w:color="auto" w:fill="FFFFFF"/>
              <w:spacing w:after="0" w:line="240" w:lineRule="auto"/>
              <w:rPr>
                <w:rFonts w:ascii="Times New Roman" w:eastAsia="Times New Roman" w:hAnsi="Times New Roman"/>
                <w:color w:val="000000"/>
                <w:sz w:val="20"/>
                <w:szCs w:val="20"/>
              </w:rPr>
            </w:pPr>
            <w:hyperlink r:id="rId49" w:tgtFrame="_blank" w:history="1">
              <w:r w:rsidR="00FF1153" w:rsidRPr="005935FC">
                <w:rPr>
                  <w:rFonts w:ascii="Times New Roman" w:eastAsia="Times New Roman" w:hAnsi="Times New Roman"/>
                  <w:color w:val="000000"/>
                  <w:sz w:val="20"/>
                  <w:szCs w:val="20"/>
                  <w:lang w:val="en-US"/>
                </w:rPr>
                <w:t>NVIDIAGeForceRTX</w:t>
              </w:r>
              <w:r w:rsidR="00FF1153" w:rsidRPr="005935FC">
                <w:rPr>
                  <w:rFonts w:ascii="Times New Roman" w:eastAsia="Times New Roman" w:hAnsi="Times New Roman"/>
                  <w:color w:val="000000"/>
                  <w:sz w:val="20"/>
                  <w:szCs w:val="20"/>
                </w:rPr>
                <w:t xml:space="preserve"> 4070 </w:t>
              </w:r>
              <w:r w:rsidR="00FF1153" w:rsidRPr="005935FC">
                <w:rPr>
                  <w:rFonts w:ascii="Times New Roman" w:eastAsia="Times New Roman" w:hAnsi="Times New Roman"/>
                  <w:color w:val="000000"/>
                  <w:sz w:val="20"/>
                  <w:szCs w:val="20"/>
                  <w:lang w:val="en-US"/>
                </w:rPr>
                <w:t>SUPER</w:t>
              </w:r>
            </w:hyperlink>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Тип пам'яті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2A0946" w:rsidP="00FF1153">
            <w:pPr>
              <w:shd w:val="clear" w:color="auto" w:fill="FFFFFF"/>
              <w:spacing w:after="0" w:line="240" w:lineRule="auto"/>
              <w:rPr>
                <w:rFonts w:ascii="Times New Roman" w:eastAsia="Times New Roman" w:hAnsi="Times New Roman"/>
                <w:color w:val="000000"/>
                <w:sz w:val="20"/>
                <w:szCs w:val="20"/>
              </w:rPr>
            </w:pPr>
            <w:hyperlink r:id="rId50" w:tgtFrame="_blank" w:history="1">
              <w:r w:rsidR="00FF1153" w:rsidRPr="005935FC">
                <w:rPr>
                  <w:rFonts w:ascii="Times New Roman" w:eastAsia="Times New Roman" w:hAnsi="Times New Roman"/>
                  <w:color w:val="000000"/>
                  <w:sz w:val="20"/>
                  <w:szCs w:val="20"/>
                </w:rPr>
                <w:t>GDDR6X</w:t>
              </w:r>
            </w:hyperlink>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Серія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proofErr w:type="spellStart"/>
            <w:r w:rsidRPr="005935FC">
              <w:rPr>
                <w:rFonts w:ascii="Times New Roman" w:eastAsia="Times New Roman" w:hAnsi="Times New Roman"/>
                <w:color w:val="000000"/>
                <w:sz w:val="20"/>
                <w:szCs w:val="20"/>
              </w:rPr>
              <w:t>GeForce</w:t>
            </w:r>
            <w:proofErr w:type="spellEnd"/>
            <w:r w:rsidRPr="005935FC">
              <w:rPr>
                <w:rFonts w:ascii="Times New Roman" w:eastAsia="Times New Roman" w:hAnsi="Times New Roman"/>
                <w:color w:val="000000"/>
                <w:sz w:val="20"/>
                <w:szCs w:val="20"/>
              </w:rPr>
              <w:t xml:space="preserve"> RTX 40xx</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Частота графічного ядра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proofErr w:type="spellStart"/>
            <w:r w:rsidRPr="005935FC">
              <w:rPr>
                <w:rFonts w:ascii="Times New Roman" w:eastAsia="Times New Roman" w:hAnsi="Times New Roman"/>
                <w:color w:val="000000"/>
                <w:sz w:val="20"/>
                <w:szCs w:val="20"/>
              </w:rPr>
              <w:t>Boost</w:t>
            </w:r>
            <w:proofErr w:type="spellEnd"/>
            <w:r w:rsidRPr="005935FC">
              <w:rPr>
                <w:rFonts w:ascii="Times New Roman" w:eastAsia="Times New Roman" w:hAnsi="Times New Roman"/>
                <w:color w:val="000000"/>
                <w:sz w:val="20"/>
                <w:szCs w:val="20"/>
              </w:rPr>
              <w:t>: 2655 Мгц</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 xml:space="preserve">Частота </w:t>
            </w:r>
            <w:proofErr w:type="spellStart"/>
            <w:r w:rsidRPr="005935FC">
              <w:rPr>
                <w:rFonts w:ascii="Times New Roman" w:eastAsia="Times New Roman" w:hAnsi="Times New Roman"/>
                <w:color w:val="000000"/>
                <w:sz w:val="20"/>
                <w:szCs w:val="20"/>
              </w:rPr>
              <w:t>відеопам'яті</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21000 Мгц</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Максимальна роздільна здатність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7680x4320 точок</w:t>
            </w:r>
          </w:p>
          <w:p w:rsidR="00FF1153" w:rsidRPr="005935FC" w:rsidRDefault="00FF1153" w:rsidP="00FF1153">
            <w:pPr>
              <w:spacing w:after="0" w:line="240" w:lineRule="auto"/>
              <w:rPr>
                <w:rFonts w:ascii="Times New Roman" w:eastAsia="Times New Roman" w:hAnsi="Times New Roman"/>
                <w:sz w:val="20"/>
                <w:szCs w:val="20"/>
              </w:rPr>
            </w:pP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Продуктивність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30194 </w:t>
            </w:r>
            <w:proofErr w:type="spellStart"/>
            <w:r w:rsidRPr="005935FC">
              <w:rPr>
                <w:rFonts w:ascii="Times New Roman" w:eastAsia="Times New Roman" w:hAnsi="Times New Roman"/>
                <w:color w:val="000000"/>
                <w:sz w:val="20"/>
                <w:szCs w:val="20"/>
              </w:rPr>
              <w:t>points</w:t>
            </w:r>
            <w:proofErr w:type="spellEnd"/>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Сімейство процесора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2A0946" w:rsidP="00FF1153">
            <w:pPr>
              <w:shd w:val="clear" w:color="auto" w:fill="FFFFFF"/>
              <w:spacing w:after="0" w:line="240" w:lineRule="auto"/>
              <w:rPr>
                <w:rFonts w:ascii="Times New Roman" w:eastAsia="Times New Roman" w:hAnsi="Times New Roman"/>
                <w:color w:val="000000"/>
                <w:sz w:val="20"/>
                <w:szCs w:val="20"/>
              </w:rPr>
            </w:pPr>
            <w:hyperlink r:id="rId51" w:tgtFrame="_blank" w:history="1">
              <w:r w:rsidR="00FF1153" w:rsidRPr="005935FC">
                <w:rPr>
                  <w:rFonts w:ascii="Times New Roman" w:eastAsia="Times New Roman" w:hAnsi="Times New Roman"/>
                  <w:color w:val="000000"/>
                  <w:sz w:val="20"/>
                  <w:szCs w:val="20"/>
                </w:rPr>
                <w:t>NVIDIA</w:t>
              </w:r>
            </w:hyperlink>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Інтерфейс</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PCI Express 4.0</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Роз</w:t>
            </w:r>
            <w:r w:rsidRPr="005935FC">
              <w:rPr>
                <w:rFonts w:ascii="Times New Roman" w:eastAsia="Times New Roman" w:hAnsi="Times New Roman"/>
                <w:color w:val="000000"/>
                <w:sz w:val="20"/>
                <w:szCs w:val="20"/>
                <w:lang w:val="en-US"/>
              </w:rPr>
              <w:t>'</w:t>
            </w:r>
            <w:proofErr w:type="spellStart"/>
            <w:r w:rsidRPr="005935FC">
              <w:rPr>
                <w:rFonts w:ascii="Times New Roman" w:eastAsia="Times New Roman" w:hAnsi="Times New Roman"/>
                <w:color w:val="000000"/>
                <w:sz w:val="20"/>
                <w:szCs w:val="20"/>
              </w:rPr>
              <w:t>єми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1 x HDMI 2.1a</w:t>
            </w:r>
            <w:r w:rsidRPr="005935FC">
              <w:rPr>
                <w:rFonts w:ascii="Times New Roman" w:eastAsia="Times New Roman" w:hAnsi="Times New Roman"/>
                <w:color w:val="000000"/>
                <w:sz w:val="20"/>
                <w:szCs w:val="20"/>
                <w:lang w:val="en-US"/>
              </w:rPr>
              <w:br/>
              <w:t>3 x DisplayPort 1.4a</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2A0946" w:rsidP="00FF1153">
            <w:pPr>
              <w:spacing w:after="0" w:line="240" w:lineRule="auto"/>
              <w:rPr>
                <w:rFonts w:ascii="Times New Roman" w:eastAsia="Times New Roman" w:hAnsi="Times New Roman"/>
                <w:sz w:val="20"/>
                <w:szCs w:val="20"/>
              </w:rPr>
            </w:pPr>
            <w:hyperlink r:id="rId52" w:tgtFrame="_blank" w:history="1">
              <w:r w:rsidR="00FF1153" w:rsidRPr="005935FC">
                <w:rPr>
                  <w:rFonts w:ascii="Times New Roman" w:eastAsia="Times New Roman" w:hAnsi="Times New Roman"/>
                  <w:color w:val="000000"/>
                  <w:sz w:val="20"/>
                  <w:szCs w:val="20"/>
                  <w:lang w:val="en-US"/>
                </w:rPr>
                <w:t>RGB-</w:t>
              </w:r>
              <w:r w:rsidR="00FF1153" w:rsidRPr="005935FC">
                <w:rPr>
                  <w:rFonts w:ascii="Times New Roman" w:eastAsia="Times New Roman" w:hAnsi="Times New Roman"/>
                  <w:color w:val="000000"/>
                  <w:sz w:val="20"/>
                  <w:szCs w:val="20"/>
                </w:rPr>
                <w:t>підсвічування</w:t>
              </w:r>
            </w:hyperlink>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Кількість вентиляторів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2A0946" w:rsidP="00FF1153">
            <w:pPr>
              <w:shd w:val="clear" w:color="auto" w:fill="FFFFFF"/>
              <w:spacing w:after="0" w:line="240" w:lineRule="auto"/>
              <w:rPr>
                <w:rFonts w:ascii="Times New Roman" w:eastAsia="Times New Roman" w:hAnsi="Times New Roman"/>
                <w:color w:val="000000"/>
                <w:sz w:val="20"/>
                <w:szCs w:val="20"/>
              </w:rPr>
            </w:pPr>
            <w:hyperlink r:id="rId53" w:tgtFrame="_blank" w:history="1">
              <w:r w:rsidR="00FF1153" w:rsidRPr="005935FC">
                <w:rPr>
                  <w:rFonts w:ascii="Times New Roman" w:eastAsia="Times New Roman" w:hAnsi="Times New Roman"/>
                  <w:color w:val="000000"/>
                  <w:sz w:val="20"/>
                  <w:szCs w:val="20"/>
                </w:rPr>
                <w:t>3 вентилятора</w:t>
              </w:r>
            </w:hyperlink>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Підтримка стандартів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DirectX</w:t>
            </w:r>
            <w:r w:rsidRPr="005935FC">
              <w:rPr>
                <w:rFonts w:ascii="Times New Roman" w:eastAsia="Times New Roman" w:hAnsi="Times New Roman"/>
                <w:color w:val="000000"/>
                <w:sz w:val="20"/>
                <w:szCs w:val="20"/>
              </w:rPr>
              <w:t xml:space="preserve"> 12, </w:t>
            </w:r>
            <w:r w:rsidRPr="005935FC">
              <w:rPr>
                <w:rFonts w:ascii="Times New Roman" w:eastAsia="Times New Roman" w:hAnsi="Times New Roman"/>
                <w:color w:val="000000"/>
                <w:sz w:val="20"/>
                <w:szCs w:val="20"/>
                <w:lang w:val="en-US"/>
              </w:rPr>
              <w:t>OpenGL</w:t>
            </w:r>
            <w:r w:rsidRPr="005935FC">
              <w:rPr>
                <w:rFonts w:ascii="Times New Roman" w:eastAsia="Times New Roman" w:hAnsi="Times New Roman"/>
                <w:color w:val="000000"/>
                <w:sz w:val="20"/>
                <w:szCs w:val="20"/>
              </w:rPr>
              <w:t xml:space="preserve"> 4.6</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Підтримка </w:t>
            </w:r>
            <w:r w:rsidRPr="005935FC">
              <w:rPr>
                <w:rFonts w:ascii="Times New Roman" w:eastAsia="Times New Roman" w:hAnsi="Times New Roman"/>
                <w:color w:val="000000"/>
                <w:sz w:val="20"/>
                <w:szCs w:val="20"/>
                <w:lang w:val="en-US"/>
              </w:rPr>
              <w:t>CUDA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sz w:val="20"/>
                <w:szCs w:val="20"/>
              </w:rPr>
              <w:t>+</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 xml:space="preserve">Довжина </w:t>
            </w:r>
            <w:proofErr w:type="spellStart"/>
            <w:r w:rsidRPr="005935FC">
              <w:rPr>
                <w:rFonts w:ascii="Times New Roman" w:eastAsia="Times New Roman" w:hAnsi="Times New Roman"/>
                <w:color w:val="000000"/>
                <w:sz w:val="20"/>
                <w:szCs w:val="20"/>
              </w:rPr>
              <w:t>відеокарти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307 мм</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 xml:space="preserve">Висота </w:t>
            </w:r>
            <w:proofErr w:type="spellStart"/>
            <w:r w:rsidRPr="005935FC">
              <w:rPr>
                <w:rFonts w:ascii="Times New Roman" w:eastAsia="Times New Roman" w:hAnsi="Times New Roman"/>
                <w:color w:val="000000"/>
                <w:sz w:val="20"/>
                <w:szCs w:val="20"/>
              </w:rPr>
              <w:t>відеокарти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125 мм</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Кількість займаних </w:t>
            </w:r>
            <w:proofErr w:type="spellStart"/>
            <w:r w:rsidRPr="005935FC">
              <w:rPr>
                <w:rFonts w:ascii="Times New Roman" w:eastAsia="Times New Roman" w:hAnsi="Times New Roman"/>
                <w:color w:val="000000"/>
                <w:sz w:val="20"/>
                <w:szCs w:val="20"/>
              </w:rPr>
              <w:t>слотів</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3 </w:t>
            </w:r>
            <w:proofErr w:type="spellStart"/>
            <w:r w:rsidRPr="005935FC">
              <w:rPr>
                <w:rFonts w:ascii="Times New Roman" w:eastAsia="Times New Roman" w:hAnsi="Times New Roman"/>
                <w:color w:val="000000"/>
                <w:sz w:val="20"/>
                <w:szCs w:val="20"/>
              </w:rPr>
              <w:t>шт</w:t>
            </w:r>
            <w:proofErr w:type="spellEnd"/>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Необхідність додаткового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sz w:val="20"/>
                <w:szCs w:val="20"/>
              </w:rPr>
              <w:t>+</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Рекомендована потужність БЖ</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650 Вт</w:t>
            </w:r>
          </w:p>
          <w:p w:rsidR="00FF1153" w:rsidRPr="005935FC" w:rsidRDefault="00FF1153" w:rsidP="00FF1153">
            <w:pPr>
              <w:spacing w:after="0" w:line="240" w:lineRule="auto"/>
              <w:rPr>
                <w:rFonts w:ascii="Times New Roman" w:eastAsia="Times New Roman" w:hAnsi="Times New Roman"/>
                <w:sz w:val="20"/>
                <w:szCs w:val="20"/>
              </w:rPr>
            </w:pP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Роз'єм дод.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16 </w:t>
            </w:r>
            <w:proofErr w:type="spellStart"/>
            <w:r w:rsidRPr="005935FC">
              <w:rPr>
                <w:rFonts w:ascii="Times New Roman" w:eastAsia="Times New Roman" w:hAnsi="Times New Roman"/>
                <w:color w:val="000000"/>
                <w:sz w:val="20"/>
                <w:szCs w:val="20"/>
              </w:rPr>
              <w:t>pin</w:t>
            </w:r>
            <w:proofErr w:type="spellEnd"/>
            <w:r w:rsidR="002A0946">
              <w:fldChar w:fldCharType="begin"/>
            </w:r>
            <w:r>
              <w:instrText>HYPERLINK "https://www.moyo.ua/ua/comp-and-periphery/periphery-and-compon/videokarty/ohlazhdenie_aktivnoe_ventilyator_radiator/"</w:instrText>
            </w:r>
            <w:r w:rsidR="002A0946">
              <w:fldChar w:fldCharType="end"/>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Кількість підтримуваних моніторів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4 </w:t>
            </w:r>
            <w:proofErr w:type="spellStart"/>
            <w:r w:rsidRPr="005935FC">
              <w:rPr>
                <w:rFonts w:ascii="Times New Roman" w:eastAsia="Times New Roman" w:hAnsi="Times New Roman"/>
                <w:color w:val="000000"/>
                <w:sz w:val="20"/>
                <w:szCs w:val="20"/>
              </w:rPr>
              <w:t>шт</w:t>
            </w:r>
            <w:proofErr w:type="spellEnd"/>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Кількість ядер CUDA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7168</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Додаткова інформація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hd w:val="clear" w:color="auto" w:fill="FFFFFF"/>
              <w:spacing w:after="0" w:line="240" w:lineRule="auto"/>
              <w:rPr>
                <w:rFonts w:ascii="Times New Roman" w:eastAsia="Times New Roman" w:hAnsi="Times New Roman"/>
                <w:color w:val="000000"/>
                <w:sz w:val="20"/>
                <w:szCs w:val="20"/>
              </w:rPr>
            </w:pPr>
            <w:proofErr w:type="spellStart"/>
            <w:r w:rsidRPr="005935FC">
              <w:rPr>
                <w:rFonts w:ascii="Times New Roman" w:eastAsia="Times New Roman" w:hAnsi="Times New Roman"/>
                <w:color w:val="000000"/>
                <w:sz w:val="20"/>
                <w:szCs w:val="20"/>
                <w:lang w:val="en-US"/>
              </w:rPr>
              <w:t>TORXFan</w:t>
            </w:r>
            <w:proofErr w:type="spellEnd"/>
            <w:r w:rsidRPr="005935FC">
              <w:rPr>
                <w:rFonts w:ascii="Times New Roman" w:eastAsia="Times New Roman" w:hAnsi="Times New Roman"/>
                <w:color w:val="000000"/>
                <w:sz w:val="20"/>
                <w:szCs w:val="20"/>
              </w:rPr>
              <w:t xml:space="preserve"> 5.0</w:t>
            </w:r>
            <w:r>
              <w:rPr>
                <w:rFonts w:ascii="Times New Roman" w:eastAsia="Times New Roman" w:hAnsi="Times New Roman"/>
                <w:color w:val="000000"/>
                <w:sz w:val="20"/>
                <w:szCs w:val="20"/>
              </w:rPr>
              <w:t xml:space="preserve">; </w:t>
            </w:r>
            <w:proofErr w:type="spellStart"/>
            <w:r w:rsidRPr="005935FC">
              <w:rPr>
                <w:rFonts w:ascii="Times New Roman" w:eastAsia="Times New Roman" w:hAnsi="Times New Roman"/>
                <w:color w:val="000000"/>
                <w:sz w:val="20"/>
                <w:szCs w:val="20"/>
                <w:lang w:val="en-US"/>
              </w:rPr>
              <w:t>ZeroFrozr</w:t>
            </w:r>
            <w:proofErr w:type="spellEnd"/>
            <w:r>
              <w:rPr>
                <w:rFonts w:ascii="Times New Roman" w:eastAsia="Times New Roman" w:hAnsi="Times New Roman"/>
                <w:color w:val="000000"/>
                <w:sz w:val="20"/>
                <w:szCs w:val="20"/>
              </w:rPr>
              <w:t>;</w:t>
            </w:r>
            <w:r w:rsidRPr="005935FC">
              <w:rPr>
                <w:rFonts w:ascii="Times New Roman" w:eastAsia="Times New Roman" w:hAnsi="Times New Roman"/>
                <w:color w:val="000000"/>
                <w:sz w:val="20"/>
                <w:szCs w:val="20"/>
              </w:rPr>
              <w:br/>
            </w:r>
            <w:proofErr w:type="spellStart"/>
            <w:r w:rsidRPr="005935FC">
              <w:rPr>
                <w:rFonts w:ascii="Times New Roman" w:eastAsia="Times New Roman" w:hAnsi="Times New Roman"/>
                <w:color w:val="000000"/>
                <w:sz w:val="20"/>
                <w:szCs w:val="20"/>
                <w:lang w:val="en-US"/>
              </w:rPr>
              <w:t>TriFrozr</w:t>
            </w:r>
            <w:proofErr w:type="spellEnd"/>
            <w:r w:rsidRPr="005935FC">
              <w:rPr>
                <w:rFonts w:ascii="Times New Roman" w:eastAsia="Times New Roman" w:hAnsi="Times New Roman"/>
                <w:color w:val="000000"/>
                <w:sz w:val="20"/>
                <w:szCs w:val="20"/>
              </w:rPr>
              <w:t xml:space="preserve"> 3</w:t>
            </w:r>
            <w:r>
              <w:rPr>
                <w:rFonts w:ascii="Times New Roman" w:eastAsia="Times New Roman" w:hAnsi="Times New Roman"/>
                <w:color w:val="000000"/>
                <w:sz w:val="20"/>
                <w:szCs w:val="20"/>
              </w:rPr>
              <w:t>;</w:t>
            </w:r>
          </w:p>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Afterburner</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Апаратнаособливість</w:t>
            </w:r>
            <w:r w:rsidRPr="005935FC">
              <w:rPr>
                <w:rFonts w:ascii="Times New Roman" w:eastAsia="Times New Roman" w:hAnsi="Times New Roman"/>
                <w:color w:val="000000"/>
                <w:sz w:val="20"/>
                <w:szCs w:val="20"/>
                <w:lang w:val="en-US"/>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Безобмеження</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Особливості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Extreme Performance: 2655 MHz (MSI Center)</w:t>
            </w:r>
            <w:r w:rsidRPr="005935FC">
              <w:rPr>
                <w:rFonts w:ascii="Times New Roman" w:eastAsia="Times New Roman" w:hAnsi="Times New Roman"/>
                <w:color w:val="000000"/>
                <w:sz w:val="20"/>
                <w:szCs w:val="20"/>
                <w:lang w:val="en-US"/>
              </w:rPr>
              <w:br/>
              <w:t>Boost: 2640 MHz</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Колір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Чорний</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Бренд</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MSI</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083A72"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Гаранті</w:t>
            </w:r>
            <w:r>
              <w:rPr>
                <w:rFonts w:ascii="Times New Roman" w:eastAsia="Times New Roman" w:hAnsi="Times New Roman"/>
                <w:color w:val="000000"/>
                <w:sz w:val="20"/>
                <w:szCs w:val="20"/>
              </w:rPr>
              <w:t>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3 роки</w:t>
            </w:r>
          </w:p>
        </w:tc>
      </w:tr>
      <w:tr w:rsidR="00FF1153" w:rsidRPr="005935F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8.33.</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083A72">
              <w:rPr>
                <w:rFonts w:ascii="Times New Roman" w:eastAsia="Times New Roman" w:hAnsi="Times New Roman"/>
                <w:sz w:val="20"/>
                <w:szCs w:val="20"/>
              </w:rPr>
              <w:t>Країна походження товару</w:t>
            </w:r>
          </w:p>
        </w:tc>
      </w:tr>
      <w:tr w:rsidR="00FF1153" w:rsidRPr="001B3845"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9.</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1B3845" w:rsidRDefault="00FF1153" w:rsidP="00FF1153">
            <w:pPr>
              <w:pStyle w:val="docdata"/>
              <w:spacing w:before="0" w:beforeAutospacing="0" w:after="0" w:afterAutospacing="0"/>
              <w:jc w:val="both"/>
              <w:rPr>
                <w:i/>
                <w:sz w:val="22"/>
                <w:szCs w:val="22"/>
                <w:lang w:val="uk-UA"/>
              </w:rPr>
            </w:pPr>
            <w:proofErr w:type="spellStart"/>
            <w:r w:rsidRPr="001B3845">
              <w:rPr>
                <w:sz w:val="22"/>
                <w:szCs w:val="22"/>
                <w:lang w:val="uk-UA"/>
              </w:rPr>
              <w:t>Материнcька</w:t>
            </w:r>
            <w:proofErr w:type="spellEnd"/>
            <w:r w:rsidRPr="001B3845">
              <w:rPr>
                <w:sz w:val="22"/>
                <w:szCs w:val="22"/>
                <w:lang w:val="uk-UA"/>
              </w:rPr>
              <w:t xml:space="preserve"> плата MSI MAG B760 TOMAHAWK WIFI (911-7D96-013)</w:t>
            </w:r>
            <w:r w:rsidRPr="001B3845">
              <w:rPr>
                <w:i/>
                <w:sz w:val="22"/>
                <w:szCs w:val="22"/>
                <w:lang w:val="uk-UA"/>
              </w:rPr>
              <w:t xml:space="preserve"> або еквівалент </w:t>
            </w:r>
          </w:p>
        </w:tc>
      </w:tr>
      <w:tr w:rsidR="00FF1153" w:rsidRPr="00EA6CC9"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2A0946" w:rsidP="00FF1153">
            <w:pPr>
              <w:spacing w:after="0" w:line="240" w:lineRule="auto"/>
              <w:rPr>
                <w:rFonts w:ascii="Times New Roman" w:eastAsia="Times New Roman" w:hAnsi="Times New Roman"/>
                <w:sz w:val="20"/>
                <w:szCs w:val="20"/>
              </w:rPr>
            </w:pPr>
            <w:hyperlink r:id="rId54" w:history="1">
              <w:r w:rsidR="00FF1153" w:rsidRPr="005E583E">
                <w:rPr>
                  <w:rFonts w:ascii="Times New Roman" w:eastAsia="Times New Roman" w:hAnsi="Times New Roman"/>
                  <w:sz w:val="20"/>
                </w:rPr>
                <w:t>Для домашніх і офісних ПК</w:t>
              </w:r>
            </w:hyperlink>
            <w:r w:rsidR="00FF1153" w:rsidRPr="005E583E">
              <w:rPr>
                <w:rFonts w:ascii="Times New Roman" w:eastAsia="Times New Roman" w:hAnsi="Times New Roman"/>
                <w:sz w:val="20"/>
                <w:szCs w:val="20"/>
              </w:rPr>
              <w:t>, </w:t>
            </w:r>
            <w:hyperlink r:id="rId55" w:history="1">
              <w:r w:rsidR="00FF1153" w:rsidRPr="005E583E">
                <w:rPr>
                  <w:rFonts w:ascii="Times New Roman" w:eastAsia="Times New Roman" w:hAnsi="Times New Roman"/>
                  <w:sz w:val="20"/>
                </w:rPr>
                <w:t>Для ігрових ПК</w:t>
              </w:r>
            </w:hyperlink>
            <w:r w:rsidR="00FF1153" w:rsidRPr="005E583E">
              <w:rPr>
                <w:rFonts w:ascii="Times New Roman" w:eastAsia="Times New Roman" w:hAnsi="Times New Roman"/>
                <w:sz w:val="20"/>
                <w:szCs w:val="20"/>
              </w:rPr>
              <w:t>, </w:t>
            </w:r>
            <w:hyperlink r:id="rId56" w:history="1">
              <w:r w:rsidR="00FF1153" w:rsidRPr="005E583E">
                <w:rPr>
                  <w:rFonts w:ascii="Times New Roman" w:eastAsia="Times New Roman" w:hAnsi="Times New Roman"/>
                  <w:sz w:val="20"/>
                </w:rPr>
                <w:t>Для настільного комп'ютера</w:t>
              </w:r>
            </w:hyperlink>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Форм-фактор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2A0946" w:rsidP="00FF1153">
            <w:pPr>
              <w:spacing w:after="0" w:line="240" w:lineRule="auto"/>
              <w:rPr>
                <w:rFonts w:ascii="Times New Roman" w:eastAsia="Times New Roman" w:hAnsi="Times New Roman"/>
                <w:sz w:val="20"/>
                <w:szCs w:val="20"/>
              </w:rPr>
            </w:pPr>
            <w:hyperlink r:id="rId57" w:history="1">
              <w:r w:rsidR="00FF1153" w:rsidRPr="005E583E">
                <w:rPr>
                  <w:rFonts w:ascii="Times New Roman" w:eastAsia="Times New Roman" w:hAnsi="Times New Roman"/>
                  <w:sz w:val="20"/>
                </w:rPr>
                <w:t>ATX</w:t>
              </w:r>
            </w:hyperlink>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Особливості конструкції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Кріплення для Wi-Fi антени</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Майнінг</w:t>
            </w:r>
            <w:proofErr w:type="spellEnd"/>
            <w:r w:rsidRPr="005E583E">
              <w:rPr>
                <w:rFonts w:ascii="Times New Roman" w:eastAsia="Times New Roman" w:hAnsi="Times New Roman"/>
                <w:sz w:val="20"/>
              </w:rPr>
              <w:t xml:space="preserve"> (MAX </w:t>
            </w:r>
            <w:proofErr w:type="spellStart"/>
            <w:r w:rsidRPr="005E583E">
              <w:rPr>
                <w:rFonts w:ascii="Times New Roman" w:eastAsia="Times New Roman" w:hAnsi="Times New Roman"/>
                <w:sz w:val="20"/>
              </w:rPr>
              <w:t>к-сть</w:t>
            </w:r>
            <w:proofErr w:type="spellEnd"/>
            <w:r w:rsidRPr="005E583E">
              <w:rPr>
                <w:rFonts w:ascii="Times New Roman" w:eastAsia="Times New Roman" w:hAnsi="Times New Roman"/>
                <w:sz w:val="20"/>
              </w:rPr>
              <w:t xml:space="preserve"> карт з </w:t>
            </w:r>
            <w:proofErr w:type="spellStart"/>
            <w:r w:rsidRPr="005E583E">
              <w:rPr>
                <w:rFonts w:ascii="Times New Roman" w:eastAsia="Times New Roman" w:hAnsi="Times New Roman"/>
                <w:sz w:val="20"/>
              </w:rPr>
              <w:t>перех-ми</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Гарантія, міс.</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36</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Технології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szCs w:val="20"/>
                <w:lang w:val="en-US"/>
              </w:rPr>
              <w:t>MSI Core Boost, MSI Steel Armor</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Процесор (тип </w:t>
            </w:r>
            <w:proofErr w:type="spellStart"/>
            <w:r w:rsidRPr="005E583E">
              <w:rPr>
                <w:rFonts w:ascii="Times New Roman" w:eastAsia="Times New Roman" w:hAnsi="Times New Roman"/>
                <w:sz w:val="20"/>
              </w:rPr>
              <w:t>socket</w:t>
            </w:r>
            <w:proofErr w:type="spellEnd"/>
            <w:r w:rsidRPr="005E583E">
              <w:rPr>
                <w:rFonts w:ascii="Times New Roman" w:eastAsia="Times New Roman" w:hAnsi="Times New Roman"/>
                <w:sz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Intel</w:t>
            </w:r>
            <w:proofErr w:type="spellEnd"/>
            <w:r w:rsidRPr="005E583E">
              <w:rPr>
                <w:rFonts w:ascii="Times New Roman" w:eastAsia="Times New Roman" w:hAnsi="Times New Roman"/>
                <w:sz w:val="20"/>
                <w:szCs w:val="20"/>
              </w:rPr>
              <w:t xml:space="preserve"> LGA 1700</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Процесор (</w:t>
            </w:r>
            <w:proofErr w:type="spellStart"/>
            <w:r w:rsidRPr="005E583E">
              <w:rPr>
                <w:rFonts w:ascii="Times New Roman" w:eastAsia="Times New Roman" w:hAnsi="Times New Roman"/>
                <w:sz w:val="20"/>
              </w:rPr>
              <w:t>к-сть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socket</w:t>
            </w:r>
            <w:proofErr w:type="spellEnd"/>
            <w:r w:rsidRPr="005E583E">
              <w:rPr>
                <w:rFonts w:ascii="Times New Roman" w:eastAsia="Times New Roman" w:hAnsi="Times New Roman"/>
                <w:sz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Модель вбудованого процесора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Оперативна пам'ять (тип)</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DDR5</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Оперативна пам'ять (</w:t>
            </w:r>
            <w:proofErr w:type="spellStart"/>
            <w:r w:rsidRPr="005E583E">
              <w:rPr>
                <w:rFonts w:ascii="Times New Roman" w:eastAsia="Times New Roman" w:hAnsi="Times New Roman"/>
                <w:sz w:val="20"/>
              </w:rPr>
              <w:t>к-ть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слотів</w:t>
            </w:r>
            <w:proofErr w:type="spellEnd"/>
            <w:r w:rsidRPr="005E583E">
              <w:rPr>
                <w:rFonts w:ascii="Times New Roman" w:eastAsia="Times New Roman" w:hAnsi="Times New Roman"/>
                <w:sz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4</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Оперативна пам'ять (к-сть каналів)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2-канальний</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Оперативна пам'ять (підтримка ECC)</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Без підтримки ECC</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Чипсет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Intel</w:t>
            </w:r>
            <w:proofErr w:type="spellEnd"/>
            <w:r w:rsidRPr="005E583E">
              <w:rPr>
                <w:rFonts w:ascii="Times New Roman" w:eastAsia="Times New Roman" w:hAnsi="Times New Roman"/>
                <w:sz w:val="20"/>
                <w:szCs w:val="20"/>
              </w:rPr>
              <w:t xml:space="preserve"> B760</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Чипсет (південний міст)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(x16)),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 x PCI-E x16 (x16) v5.0</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(x8)),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(x4)),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 x PCI-E x16 (x4) v3.x</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(x2)),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(x1)),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x8),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x4),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 x PCI-E x1 v4.x</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rPr>
              <w:t xml:space="preserve"> PCI,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rPr>
              <w:t xml:space="preserve"> AGP</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rPr>
              <w:t>Порт</w:t>
            </w:r>
            <w:r w:rsidRPr="005E583E">
              <w:rPr>
                <w:rFonts w:ascii="Times New Roman" w:eastAsia="Times New Roman" w:hAnsi="Times New Roman"/>
                <w:sz w:val="20"/>
                <w:lang w:val="en-US"/>
              </w:rPr>
              <w:t xml:space="preserve"> USB Type-C/Thunderbolt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szCs w:val="20"/>
                <w:lang w:val="en-US"/>
              </w:rPr>
              <w:t xml:space="preserve">1 </w:t>
            </w:r>
            <w:r w:rsidRPr="005E583E">
              <w:rPr>
                <w:rFonts w:ascii="Times New Roman" w:eastAsia="Times New Roman" w:hAnsi="Times New Roman"/>
                <w:sz w:val="20"/>
                <w:szCs w:val="20"/>
              </w:rPr>
              <w:t>х</w:t>
            </w:r>
            <w:r w:rsidRPr="005E583E">
              <w:rPr>
                <w:rFonts w:ascii="Times New Roman" w:eastAsia="Times New Roman" w:hAnsi="Times New Roman"/>
                <w:sz w:val="20"/>
                <w:szCs w:val="20"/>
                <w:lang w:val="en-US"/>
              </w:rPr>
              <w:t xml:space="preserve"> USB 3.2 Gen 2x2 Type-C</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rPr>
              <w:t>Порт</w:t>
            </w:r>
            <w:r w:rsidRPr="005E583E">
              <w:rPr>
                <w:rFonts w:ascii="Times New Roman" w:eastAsia="Times New Roman" w:hAnsi="Times New Roman"/>
                <w:sz w:val="20"/>
                <w:lang w:val="en-US"/>
              </w:rPr>
              <w:t xml:space="preserve"> USB 3.1/3.2 Gen Type-A/Type-B/Type-C (up to </w:t>
            </w:r>
            <w:r>
              <w:rPr>
                <w:rFonts w:ascii="Times New Roman" w:eastAsia="Times New Roman" w:hAnsi="Times New Roman"/>
                <w:sz w:val="20"/>
              </w:rPr>
              <w:t>9.30.</w:t>
            </w:r>
            <w:r w:rsidRPr="005E583E">
              <w:rPr>
                <w:rFonts w:ascii="Times New Roman" w:eastAsia="Times New Roman" w:hAnsi="Times New Roman"/>
                <w:sz w:val="20"/>
                <w:lang w:val="en-US"/>
              </w:rPr>
              <w:t>10Gbps)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szCs w:val="20"/>
                <w:lang w:val="en-US"/>
              </w:rPr>
              <w:t>4 x USB 3.2 Gen 2 Type-A</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rPr>
              <w:t>Порт</w:t>
            </w:r>
            <w:r w:rsidRPr="005E583E">
              <w:rPr>
                <w:rFonts w:ascii="Times New Roman" w:eastAsia="Times New Roman" w:hAnsi="Times New Roman"/>
                <w:sz w:val="20"/>
                <w:lang w:val="en-US"/>
              </w:rPr>
              <w:t xml:space="preserve"> USB 3.0/3.1/3.2 Gen 1 Type-A/Type-B/micro USB (up to 5Gbps)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 xml:space="preserve">2 x USB 3.2 </w:t>
            </w:r>
            <w:proofErr w:type="spellStart"/>
            <w:r w:rsidRPr="005E583E">
              <w:rPr>
                <w:rFonts w:ascii="Times New Roman" w:eastAsia="Times New Roman" w:hAnsi="Times New Roman"/>
                <w:sz w:val="20"/>
                <w:szCs w:val="20"/>
              </w:rPr>
              <w:t>Gen</w:t>
            </w:r>
            <w:proofErr w:type="spellEnd"/>
            <w:r w:rsidRPr="005E583E">
              <w:rPr>
                <w:rFonts w:ascii="Times New Roman" w:eastAsia="Times New Roman" w:hAnsi="Times New Roman"/>
                <w:sz w:val="20"/>
                <w:szCs w:val="20"/>
              </w:rPr>
              <w:t xml:space="preserve"> 1 Type-A (на платі, для фронтального виведення)</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rPr>
              <w:t>Порт</w:t>
            </w:r>
            <w:r w:rsidRPr="005E583E">
              <w:rPr>
                <w:rFonts w:ascii="Times New Roman" w:eastAsia="Times New Roman" w:hAnsi="Times New Roman"/>
                <w:sz w:val="20"/>
                <w:lang w:val="en-US"/>
              </w:rPr>
              <w:t xml:space="preserve"> USB 2.0 Type-A/ Type-B/ mini USB/ micro USB (up to 480Mbps)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4 x USB 2.0 Type-A, 4 x USB 2.0 Type-A (на платі, для фронтального виводу)</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Порт VGA (D-Sub)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DVI, </w:t>
            </w:r>
            <w:proofErr w:type="spellStart"/>
            <w:r w:rsidRPr="005E583E">
              <w:rPr>
                <w:rFonts w:ascii="Times New Roman" w:eastAsia="Times New Roman" w:hAnsi="Times New Roman"/>
                <w:sz w:val="20"/>
              </w:rPr>
              <w:t>шт</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Порт HDMI (</w:t>
            </w:r>
            <w:proofErr w:type="spellStart"/>
            <w:r w:rsidRPr="005E583E">
              <w:rPr>
                <w:rFonts w:ascii="Times New Roman" w:eastAsia="Times New Roman" w:hAnsi="Times New Roman"/>
                <w:sz w:val="20"/>
              </w:rPr>
              <w:t>mini</w:t>
            </w:r>
            <w:proofErr w:type="spellEnd"/>
            <w:r w:rsidRPr="005E583E">
              <w:rPr>
                <w:rFonts w:ascii="Times New Roman" w:eastAsia="Times New Roman" w:hAnsi="Times New Roman"/>
                <w:sz w:val="20"/>
              </w:rPr>
              <w:t>/</w:t>
            </w:r>
            <w:proofErr w:type="spellStart"/>
            <w:r w:rsidRPr="005E583E">
              <w:rPr>
                <w:rFonts w:ascii="Times New Roman" w:eastAsia="Times New Roman" w:hAnsi="Times New Roman"/>
                <w:sz w:val="20"/>
              </w:rPr>
              <w:t>micro</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 x HDMI</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w:t>
            </w:r>
            <w:proofErr w:type="spellStart"/>
            <w:r w:rsidRPr="005E583E">
              <w:rPr>
                <w:rFonts w:ascii="Times New Roman" w:eastAsia="Times New Roman" w:hAnsi="Times New Roman"/>
                <w:sz w:val="20"/>
              </w:rPr>
              <w:t>Thunderbolt</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w:t>
            </w:r>
            <w:proofErr w:type="spellStart"/>
            <w:r w:rsidRPr="005E583E">
              <w:rPr>
                <w:rFonts w:ascii="Times New Roman" w:eastAsia="Times New Roman" w:hAnsi="Times New Roman"/>
                <w:sz w:val="20"/>
              </w:rPr>
              <w:t>DisplayPort</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mini</w:t>
            </w:r>
            <w:proofErr w:type="spellEnd"/>
            <w:r w:rsidRPr="005E583E">
              <w:rPr>
                <w:rFonts w:ascii="Times New Roman" w:eastAsia="Times New Roman" w:hAnsi="Times New Roman"/>
                <w:sz w:val="20"/>
              </w:rPr>
              <w:t>/</w:t>
            </w:r>
            <w:proofErr w:type="spellStart"/>
            <w:r w:rsidRPr="005E583E">
              <w:rPr>
                <w:rFonts w:ascii="Times New Roman" w:eastAsia="Times New Roman" w:hAnsi="Times New Roman"/>
                <w:sz w:val="20"/>
              </w:rPr>
              <w:t>micro</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 xml:space="preserve">1 x </w:t>
            </w:r>
            <w:proofErr w:type="spellStart"/>
            <w:r w:rsidRPr="005E583E">
              <w:rPr>
                <w:rFonts w:ascii="Times New Roman" w:eastAsia="Times New Roman" w:hAnsi="Times New Roman"/>
                <w:sz w:val="20"/>
                <w:szCs w:val="20"/>
              </w:rPr>
              <w:t>DisplayPort</w:t>
            </w:r>
            <w:proofErr w:type="spellEnd"/>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PS/2,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Порт COM (RS-232)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Порт (IEEE 1394)</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LPT (IEEE 1284), </w:t>
            </w:r>
            <w:proofErr w:type="spellStart"/>
            <w:r w:rsidRPr="005E583E">
              <w:rPr>
                <w:rFonts w:ascii="Times New Roman" w:eastAsia="Times New Roman" w:hAnsi="Times New Roman"/>
                <w:sz w:val="20"/>
              </w:rPr>
              <w:t>шт</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Роз'єм</w:t>
            </w:r>
            <w:proofErr w:type="spellEnd"/>
            <w:r w:rsidRPr="005E583E">
              <w:rPr>
                <w:rFonts w:ascii="Times New Roman" w:eastAsia="Times New Roman" w:hAnsi="Times New Roman"/>
                <w:sz w:val="20"/>
              </w:rPr>
              <w:t xml:space="preserve"> модуля TPM,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 (на платі)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К-сть портів SATA3 (6Гбіт/с), шт.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4</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К-сть портів SATA2 (3Гбіт/с), шт.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К-сть портів SATA Express (до 10Гбіт/с),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rPr>
              <w:t xml:space="preserve"> dimm.2,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lang w:val="en-US"/>
              </w:rPr>
              <w:t xml:space="preserve">Mini PCI Express (Mini PCI-E, Socket 3), </w:t>
            </w:r>
            <w:proofErr w:type="spellStart"/>
            <w:r w:rsidRPr="005E583E">
              <w:rPr>
                <w:rFonts w:ascii="Times New Roman" w:eastAsia="Times New Roman" w:hAnsi="Times New Roman"/>
                <w:sz w:val="20"/>
              </w:rPr>
              <w:t>шт</w:t>
            </w:r>
            <w:proofErr w:type="spellEnd"/>
            <w:r w:rsidRPr="005E583E">
              <w:rPr>
                <w:rFonts w:ascii="Times New Roman" w:eastAsia="Times New Roman" w:hAnsi="Times New Roman"/>
                <w:sz w:val="20"/>
                <w:lang w:val="en-US"/>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3 x M.2</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9.46.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Підтримка програмного RAID</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RAID 0, RAID 1, RAID 10, RAID 5</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w:t>
            </w:r>
            <w:proofErr w:type="spellStart"/>
            <w:r w:rsidRPr="005E583E">
              <w:rPr>
                <w:rFonts w:ascii="Times New Roman" w:eastAsia="Times New Roman" w:hAnsi="Times New Roman"/>
                <w:sz w:val="20"/>
              </w:rPr>
              <w:t>eSATA</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К-ть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eSATA</w:t>
            </w:r>
            <w:proofErr w:type="spellEnd"/>
            <w:r w:rsidRPr="005E583E">
              <w:rPr>
                <w:rFonts w:ascii="Times New Roman" w:eastAsia="Times New Roman" w:hAnsi="Times New Roman"/>
                <w:sz w:val="20"/>
              </w:rPr>
              <w:t>, шт.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К-сть IDE-портів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rPr>
              <w:t xml:space="preserve"> для FDD</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Мережеве підключення (LAN RJ-45), Мбіт/с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 xml:space="preserve">100/1000/2500 </w:t>
            </w:r>
            <w:proofErr w:type="spellStart"/>
            <w:r w:rsidRPr="005E583E">
              <w:rPr>
                <w:rFonts w:ascii="Times New Roman" w:eastAsia="Times New Roman" w:hAnsi="Times New Roman"/>
                <w:sz w:val="20"/>
                <w:szCs w:val="20"/>
              </w:rPr>
              <w:t>Ethernet</w:t>
            </w:r>
            <w:proofErr w:type="spellEnd"/>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Мережеве підключення (до LAN RJ-45)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Модель LAN-контролера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Realtek</w:t>
            </w:r>
            <w:proofErr w:type="spellEnd"/>
            <w:r w:rsidRPr="005E583E">
              <w:rPr>
                <w:rFonts w:ascii="Times New Roman" w:eastAsia="Times New Roman" w:hAnsi="Times New Roman"/>
                <w:sz w:val="20"/>
                <w:szCs w:val="20"/>
              </w:rPr>
              <w:t xml:space="preserve"> 2.5GbE</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Бездротові інтерфейси (Wi-Fi)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802.11 a/b/g/n/</w:t>
            </w:r>
            <w:proofErr w:type="spellStart"/>
            <w:r w:rsidRPr="005E583E">
              <w:rPr>
                <w:rFonts w:ascii="Times New Roman" w:eastAsia="Times New Roman" w:hAnsi="Times New Roman"/>
                <w:sz w:val="20"/>
                <w:szCs w:val="20"/>
              </w:rPr>
              <w:t>ac</w:t>
            </w:r>
            <w:proofErr w:type="spellEnd"/>
            <w:r w:rsidRPr="005E583E">
              <w:rPr>
                <w:rFonts w:ascii="Times New Roman" w:eastAsia="Times New Roman" w:hAnsi="Times New Roman"/>
                <w:sz w:val="20"/>
                <w:szCs w:val="20"/>
              </w:rPr>
              <w:t>/</w:t>
            </w:r>
            <w:proofErr w:type="spellStart"/>
            <w:r w:rsidRPr="005E583E">
              <w:rPr>
                <w:rFonts w:ascii="Times New Roman" w:eastAsia="Times New Roman" w:hAnsi="Times New Roman"/>
                <w:sz w:val="20"/>
                <w:szCs w:val="20"/>
              </w:rPr>
              <w:t>ax</w:t>
            </w:r>
            <w:proofErr w:type="spellEnd"/>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Бездротові інтерфейси (</w:t>
            </w:r>
            <w:proofErr w:type="spellStart"/>
            <w:r w:rsidRPr="005E583E">
              <w:rPr>
                <w:rFonts w:ascii="Times New Roman" w:eastAsia="Times New Roman" w:hAnsi="Times New Roman"/>
                <w:sz w:val="20"/>
              </w:rPr>
              <w:t>Bluetooth</w:t>
            </w:r>
            <w:proofErr w:type="spellEnd"/>
            <w:r w:rsidRPr="005E583E">
              <w:rPr>
                <w:rFonts w:ascii="Times New Roman" w:eastAsia="Times New Roman" w:hAnsi="Times New Roman"/>
                <w:sz w:val="20"/>
              </w:rPr>
              <w:t>/NFC)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Bluetooth</w:t>
            </w:r>
            <w:proofErr w:type="spellEnd"/>
            <w:r w:rsidRPr="005E583E">
              <w:rPr>
                <w:rFonts w:ascii="Times New Roman" w:eastAsia="Times New Roman" w:hAnsi="Times New Roman"/>
                <w:sz w:val="20"/>
                <w:szCs w:val="20"/>
              </w:rPr>
              <w:t xml:space="preserve"> 5.3</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Вбудований звуковий процесор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Realtek</w:t>
            </w:r>
            <w:proofErr w:type="spellEnd"/>
            <w:r w:rsidRPr="005E583E">
              <w:rPr>
                <w:rFonts w:ascii="Times New Roman" w:eastAsia="Times New Roman" w:hAnsi="Times New Roman"/>
                <w:sz w:val="20"/>
                <w:szCs w:val="20"/>
              </w:rPr>
              <w:t xml:space="preserve"> ALC897</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Багатоканальний звук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7.1</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Роз'єм 3.5 мм (mini-Jack),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5</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Оптичний вихід (S/PDIF)</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Так</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Підтримка декількох </w:t>
            </w:r>
            <w:proofErr w:type="spellStart"/>
            <w:r w:rsidRPr="005E583E">
              <w:rPr>
                <w:rFonts w:ascii="Times New Roman" w:eastAsia="Times New Roman" w:hAnsi="Times New Roman"/>
                <w:sz w:val="20"/>
              </w:rPr>
              <w:t>відеокарт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Вбудоване відео</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BIOS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AMI UEFI</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Підтримка </w:t>
            </w:r>
            <w:proofErr w:type="spellStart"/>
            <w:r w:rsidRPr="005E583E">
              <w:rPr>
                <w:rFonts w:ascii="Times New Roman" w:eastAsia="Times New Roman" w:hAnsi="Times New Roman"/>
                <w:sz w:val="20"/>
              </w:rPr>
              <w:t>DualBIOS</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Охолодження північного моста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Пасивне (радіатор)</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Охолодження південного моста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Загальна висота виробу (H), мм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243,84</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Загальна ширина виробу (W), мм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304,8</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Підсвічування елементів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Без підсвічування</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 xml:space="preserve">4 x EZ </w:t>
            </w:r>
            <w:proofErr w:type="spellStart"/>
            <w:r w:rsidRPr="005E583E">
              <w:rPr>
                <w:rFonts w:ascii="Times New Roman" w:eastAsia="Times New Roman" w:hAnsi="Times New Roman"/>
                <w:sz w:val="20"/>
                <w:szCs w:val="20"/>
              </w:rPr>
              <w:t>Debug</w:t>
            </w:r>
            <w:proofErr w:type="spellEnd"/>
            <w:r w:rsidRPr="005E583E">
              <w:rPr>
                <w:rFonts w:ascii="Times New Roman" w:eastAsia="Times New Roman" w:hAnsi="Times New Roman"/>
                <w:sz w:val="20"/>
                <w:szCs w:val="20"/>
              </w:rPr>
              <w:t xml:space="preserve"> LED</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Колір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Чорний</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Основний роз'єм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24+8+8 -pin</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К-сть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роз'ємів</w:t>
            </w:r>
            <w:proofErr w:type="spellEnd"/>
            <w:r w:rsidRPr="005E583E">
              <w:rPr>
                <w:rFonts w:ascii="Times New Roman" w:eastAsia="Times New Roman" w:hAnsi="Times New Roman"/>
                <w:sz w:val="20"/>
              </w:rPr>
              <w:t xml:space="preserve"> живлення </w:t>
            </w:r>
            <w:proofErr w:type="spellStart"/>
            <w:r w:rsidRPr="005E583E">
              <w:rPr>
                <w:rFonts w:ascii="Times New Roman" w:eastAsia="Times New Roman" w:hAnsi="Times New Roman"/>
                <w:sz w:val="20"/>
              </w:rPr>
              <w:t>кулерів</w:t>
            </w:r>
            <w:proofErr w:type="spellEnd"/>
            <w:r w:rsidRPr="005E583E">
              <w:rPr>
                <w:rFonts w:ascii="Times New Roman" w:eastAsia="Times New Roman" w:hAnsi="Times New Roman"/>
                <w:sz w:val="20"/>
              </w:rPr>
              <w:t xml:space="preserve"> (разом з CPU </w:t>
            </w:r>
            <w:proofErr w:type="spellStart"/>
            <w:r w:rsidRPr="005E583E">
              <w:rPr>
                <w:rFonts w:ascii="Times New Roman" w:eastAsia="Times New Roman" w:hAnsi="Times New Roman"/>
                <w:sz w:val="20"/>
              </w:rPr>
              <w:t>Fan</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6</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К-сть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роз'ємів</w:t>
            </w:r>
            <w:proofErr w:type="spellEnd"/>
            <w:r w:rsidRPr="005E583E">
              <w:rPr>
                <w:rFonts w:ascii="Times New Roman" w:eastAsia="Times New Roman" w:hAnsi="Times New Roman"/>
                <w:sz w:val="20"/>
              </w:rPr>
              <w:t xml:space="preserve"> живлення </w:t>
            </w:r>
            <w:proofErr w:type="spellStart"/>
            <w:r w:rsidRPr="005E583E">
              <w:rPr>
                <w:rFonts w:ascii="Times New Roman" w:eastAsia="Times New Roman" w:hAnsi="Times New Roman"/>
                <w:sz w:val="20"/>
              </w:rPr>
              <w:t>кулерів</w:t>
            </w:r>
            <w:proofErr w:type="spellEnd"/>
            <w:r w:rsidRPr="005E583E">
              <w:rPr>
                <w:rFonts w:ascii="Times New Roman" w:eastAsia="Times New Roman" w:hAnsi="Times New Roman"/>
                <w:sz w:val="20"/>
              </w:rPr>
              <w:t xml:space="preserve"> (CPU </w:t>
            </w:r>
            <w:proofErr w:type="spellStart"/>
            <w:r w:rsidRPr="005E583E">
              <w:rPr>
                <w:rFonts w:ascii="Times New Roman" w:eastAsia="Times New Roman" w:hAnsi="Times New Roman"/>
                <w:sz w:val="20"/>
              </w:rPr>
              <w:t>Fan</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Комплектація (можливі зміни в різних поставках)</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M.2 затискач, Wi-Fi антена, Документація, Кабель SATA, Материнська плата</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Габарити в упаковці (</w:t>
            </w:r>
            <w:proofErr w:type="spellStart"/>
            <w:r w:rsidRPr="005E583E">
              <w:rPr>
                <w:rFonts w:ascii="Times New Roman" w:eastAsia="Times New Roman" w:hAnsi="Times New Roman"/>
                <w:sz w:val="20"/>
                <w:szCs w:val="20"/>
              </w:rPr>
              <w:t>ВхШхГ</w:t>
            </w:r>
            <w:proofErr w:type="spellEnd"/>
            <w:r w:rsidRPr="005E583E">
              <w:rPr>
                <w:rFonts w:ascii="Times New Roman" w:eastAsia="Times New Roman" w:hAnsi="Times New Roman"/>
                <w:sz w:val="20"/>
                <w:szCs w:val="20"/>
              </w:rPr>
              <w:t>), см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27x7x34</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Вага в упаковці, кг</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1,8</w:t>
            </w:r>
          </w:p>
        </w:tc>
      </w:tr>
      <w:tr w:rsidR="00FF1153" w:rsidRPr="005E583E"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9.77.</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3C26F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10.</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3C26FA" w:rsidRDefault="00FF1153" w:rsidP="00FF1153">
            <w:pPr>
              <w:pStyle w:val="docdata"/>
              <w:spacing w:before="0" w:beforeAutospacing="0" w:after="0" w:afterAutospacing="0"/>
              <w:jc w:val="both"/>
              <w:rPr>
                <w:i/>
                <w:sz w:val="22"/>
                <w:szCs w:val="22"/>
                <w:lang w:val="uk-UA"/>
              </w:rPr>
            </w:pPr>
            <w:r w:rsidRPr="00C76509">
              <w:rPr>
                <w:sz w:val="22"/>
                <w:szCs w:val="22"/>
                <w:lang w:val="uk-UA"/>
              </w:rPr>
              <w:t xml:space="preserve">Корпус </w:t>
            </w:r>
            <w:proofErr w:type="spellStart"/>
            <w:r w:rsidRPr="00C76509">
              <w:rPr>
                <w:sz w:val="22"/>
                <w:szCs w:val="22"/>
                <w:lang w:val="uk-UA"/>
              </w:rPr>
              <w:t>Ugreen</w:t>
            </w:r>
            <w:proofErr w:type="spellEnd"/>
            <w:r w:rsidRPr="00C76509">
              <w:rPr>
                <w:sz w:val="22"/>
                <w:szCs w:val="22"/>
                <w:lang w:val="uk-UA"/>
              </w:rPr>
              <w:t xml:space="preserve"> для SSD HDD жорстких дисків 2,5 дюйма 5 </w:t>
            </w:r>
            <w:proofErr w:type="spellStart"/>
            <w:r w:rsidRPr="00C76509">
              <w:rPr>
                <w:sz w:val="22"/>
                <w:szCs w:val="22"/>
                <w:lang w:val="uk-UA"/>
              </w:rPr>
              <w:t>Гбіт</w:t>
            </w:r>
            <w:proofErr w:type="spellEnd"/>
            <w:r w:rsidRPr="00C76509">
              <w:rPr>
                <w:sz w:val="22"/>
                <w:szCs w:val="22"/>
                <w:lang w:val="uk-UA"/>
              </w:rPr>
              <w:t xml:space="preserve">/с USB 3.0 до SATA III з кабелем USB </w:t>
            </w:r>
            <w:r>
              <w:rPr>
                <w:sz w:val="22"/>
                <w:szCs w:val="22"/>
                <w:lang w:val="uk-UA"/>
              </w:rPr>
              <w:t>–</w:t>
            </w:r>
            <w:r w:rsidRPr="00C76509">
              <w:rPr>
                <w:sz w:val="22"/>
                <w:szCs w:val="22"/>
                <w:lang w:val="uk-UA"/>
              </w:rPr>
              <w:t>Micro-USB Type-B Зовнішній Micro-B Чорний</w:t>
            </w:r>
            <w:r w:rsidRPr="005B3D01">
              <w:rPr>
                <w:i/>
                <w:sz w:val="22"/>
                <w:szCs w:val="22"/>
                <w:lang w:val="uk-UA"/>
              </w:rPr>
              <w:t>або еквівалент</w:t>
            </w:r>
          </w:p>
        </w:tc>
      </w:tr>
      <w:tr w:rsidR="00FF1153" w:rsidRPr="00EA6CC9"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F1153" w:rsidRPr="00AE2DD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AE2DDA" w:rsidRDefault="00FF1153" w:rsidP="00FF1153">
            <w:pPr>
              <w:spacing w:after="0" w:line="240" w:lineRule="auto"/>
              <w:rPr>
                <w:rFonts w:ascii="Times New Roman" w:eastAsia="Times New Roman" w:hAnsi="Times New Roman"/>
                <w:sz w:val="20"/>
                <w:szCs w:val="20"/>
              </w:rPr>
            </w:pPr>
            <w:proofErr w:type="spellStart"/>
            <w:r w:rsidRPr="00AE2DDA">
              <w:rPr>
                <w:rFonts w:ascii="Times New Roman" w:eastAsia="Times New Roman" w:hAnsi="Times New Roman"/>
                <w:sz w:val="20"/>
                <w:szCs w:val="20"/>
              </w:rPr>
              <w:t>Довжина</w:t>
            </w:r>
            <w:r>
              <w:rPr>
                <w:rFonts w:ascii="Times New Roman" w:eastAsia="Times New Roman" w:hAnsi="Times New Roman"/>
                <w:sz w:val="20"/>
                <w:szCs w:val="20"/>
              </w:rPr>
              <w:t>кабеля</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0.5 метра</w:t>
            </w:r>
          </w:p>
        </w:tc>
      </w:tr>
      <w:tr w:rsidR="00FF1153" w:rsidRPr="00AE2DD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Колір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Чорний</w:t>
            </w:r>
          </w:p>
        </w:tc>
      </w:tr>
      <w:tr w:rsidR="00FF1153" w:rsidRPr="00AE2DD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Тип</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AE2DDA" w:rsidRDefault="002A0946" w:rsidP="00FF1153">
            <w:pPr>
              <w:spacing w:after="0" w:line="240" w:lineRule="auto"/>
              <w:rPr>
                <w:rFonts w:ascii="Times New Roman" w:eastAsia="Times New Roman" w:hAnsi="Times New Roman"/>
                <w:sz w:val="20"/>
                <w:szCs w:val="20"/>
              </w:rPr>
            </w:pPr>
            <w:hyperlink r:id="rId58" w:history="1">
              <w:r w:rsidR="00FF1153" w:rsidRPr="00AE2DDA">
                <w:rPr>
                  <w:rFonts w:ascii="Times New Roman" w:eastAsia="Times New Roman" w:hAnsi="Times New Roman"/>
                  <w:sz w:val="20"/>
                  <w:szCs w:val="20"/>
                </w:rPr>
                <w:t>USB</w:t>
              </w:r>
            </w:hyperlink>
          </w:p>
        </w:tc>
      </w:tr>
      <w:tr w:rsidR="00FF1153" w:rsidRPr="00AE2DD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Стан</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Новий</w:t>
            </w:r>
          </w:p>
        </w:tc>
      </w:tr>
      <w:tr w:rsidR="00FF1153" w:rsidRPr="00AE2DD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Пакування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AE2DDA" w:rsidRDefault="002A0946" w:rsidP="00FF1153">
            <w:pPr>
              <w:spacing w:after="0" w:line="240" w:lineRule="auto"/>
              <w:rPr>
                <w:rFonts w:ascii="Times New Roman" w:eastAsia="Times New Roman" w:hAnsi="Times New Roman"/>
                <w:sz w:val="20"/>
                <w:szCs w:val="20"/>
              </w:rPr>
            </w:pPr>
            <w:hyperlink r:id="rId59" w:history="1">
              <w:r w:rsidR="00FF1153" w:rsidRPr="00AE2DDA">
                <w:rPr>
                  <w:rFonts w:ascii="Times New Roman" w:eastAsia="Times New Roman" w:hAnsi="Times New Roman"/>
                  <w:sz w:val="20"/>
                  <w:szCs w:val="20"/>
                </w:rPr>
                <w:t>Коробка</w:t>
              </w:r>
            </w:hyperlink>
          </w:p>
        </w:tc>
      </w:tr>
      <w:tr w:rsidR="00FF1153" w:rsidRPr="00141BA2"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Комплект</w:t>
            </w:r>
            <w:r>
              <w:rPr>
                <w:rFonts w:ascii="Times New Roman" w:eastAsia="Times New Roman" w:hAnsi="Times New Roman"/>
                <w:sz w:val="20"/>
                <w:szCs w:val="20"/>
              </w:rPr>
              <w:t>ність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141BA2" w:rsidRDefault="002A0946" w:rsidP="00FF1153">
            <w:pPr>
              <w:spacing w:after="0" w:line="240" w:lineRule="auto"/>
              <w:rPr>
                <w:rFonts w:ascii="Times New Roman" w:eastAsia="Times New Roman" w:hAnsi="Times New Roman"/>
                <w:sz w:val="20"/>
                <w:szCs w:val="20"/>
              </w:rPr>
            </w:pPr>
            <w:hyperlink r:id="rId60" w:history="1">
              <w:r w:rsidR="00FF1153" w:rsidRPr="00141BA2">
                <w:rPr>
                  <w:rFonts w:ascii="Times New Roman" w:eastAsia="Times New Roman" w:hAnsi="Times New Roman"/>
                  <w:sz w:val="20"/>
                  <w:szCs w:val="20"/>
                </w:rPr>
                <w:t xml:space="preserve">Корпус + Кабель </w:t>
              </w:r>
              <w:r w:rsidR="00FF1153" w:rsidRPr="00AE2DDA">
                <w:rPr>
                  <w:rFonts w:ascii="Times New Roman" w:eastAsia="Times New Roman" w:hAnsi="Times New Roman"/>
                  <w:sz w:val="20"/>
                  <w:szCs w:val="20"/>
                </w:rPr>
                <w:t>USB</w:t>
              </w:r>
              <w:r w:rsidR="00FF1153">
                <w:rPr>
                  <w:rFonts w:ascii="Times New Roman" w:eastAsia="Times New Roman" w:hAnsi="Times New Roman"/>
                  <w:sz w:val="20"/>
                  <w:szCs w:val="20"/>
                </w:rPr>
                <w:t>–</w:t>
              </w:r>
              <w:r w:rsidR="00FF1153" w:rsidRPr="00AE2DDA">
                <w:rPr>
                  <w:rFonts w:ascii="Times New Roman" w:eastAsia="Times New Roman" w:hAnsi="Times New Roman"/>
                  <w:sz w:val="20"/>
                  <w:szCs w:val="20"/>
                </w:rPr>
                <w:t>Micro</w:t>
              </w:r>
              <w:r w:rsidR="00FF1153" w:rsidRPr="00141BA2">
                <w:rPr>
                  <w:rFonts w:ascii="Times New Roman" w:eastAsia="Times New Roman" w:hAnsi="Times New Roman"/>
                  <w:sz w:val="20"/>
                  <w:szCs w:val="20"/>
                </w:rPr>
                <w:t>-</w:t>
              </w:r>
              <w:r w:rsidR="00FF1153" w:rsidRPr="00AE2DDA">
                <w:rPr>
                  <w:rFonts w:ascii="Times New Roman" w:eastAsia="Times New Roman" w:hAnsi="Times New Roman"/>
                  <w:sz w:val="20"/>
                  <w:szCs w:val="20"/>
                </w:rPr>
                <w:t>USBType</w:t>
              </w:r>
              <w:r w:rsidR="00FF1153" w:rsidRPr="00141BA2">
                <w:rPr>
                  <w:rFonts w:ascii="Times New Roman" w:eastAsia="Times New Roman" w:hAnsi="Times New Roman"/>
                  <w:sz w:val="20"/>
                  <w:szCs w:val="20"/>
                </w:rPr>
                <w:t>-</w:t>
              </w:r>
              <w:r w:rsidR="00FF1153" w:rsidRPr="00AE2DDA">
                <w:rPr>
                  <w:rFonts w:ascii="Times New Roman" w:eastAsia="Times New Roman" w:hAnsi="Times New Roman"/>
                  <w:sz w:val="20"/>
                  <w:szCs w:val="20"/>
                </w:rPr>
                <w:t>B</w:t>
              </w:r>
              <w:r w:rsidR="00FF1153" w:rsidRPr="00141BA2">
                <w:rPr>
                  <w:rFonts w:ascii="Times New Roman" w:eastAsia="Times New Roman" w:hAnsi="Times New Roman"/>
                  <w:sz w:val="20"/>
                  <w:szCs w:val="20"/>
                </w:rPr>
                <w:t xml:space="preserve"> 0.5м + Інструкція</w:t>
              </w:r>
            </w:hyperlink>
          </w:p>
        </w:tc>
      </w:tr>
      <w:tr w:rsidR="00FF1153" w:rsidRPr="00AE2DD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Передача даних</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AE2DDA" w:rsidRDefault="002A0946" w:rsidP="00FF1153">
            <w:pPr>
              <w:spacing w:after="0" w:line="240" w:lineRule="auto"/>
              <w:rPr>
                <w:rFonts w:ascii="Times New Roman" w:eastAsia="Times New Roman" w:hAnsi="Times New Roman"/>
                <w:sz w:val="20"/>
                <w:szCs w:val="20"/>
              </w:rPr>
            </w:pPr>
            <w:hyperlink r:id="rId61" w:history="1">
              <w:r w:rsidR="00FF1153" w:rsidRPr="00AE2DDA">
                <w:rPr>
                  <w:rFonts w:ascii="Times New Roman" w:eastAsia="Times New Roman" w:hAnsi="Times New Roman"/>
                  <w:sz w:val="20"/>
                  <w:szCs w:val="20"/>
                </w:rPr>
                <w:t xml:space="preserve">5 </w:t>
              </w:r>
              <w:proofErr w:type="spellStart"/>
              <w:r w:rsidR="00FF1153" w:rsidRPr="00AE2DDA">
                <w:rPr>
                  <w:rFonts w:ascii="Times New Roman" w:eastAsia="Times New Roman" w:hAnsi="Times New Roman"/>
                  <w:sz w:val="20"/>
                  <w:szCs w:val="20"/>
                </w:rPr>
                <w:t>Гбіт</w:t>
              </w:r>
              <w:proofErr w:type="spellEnd"/>
              <w:r w:rsidR="00FF1153" w:rsidRPr="00AE2DDA">
                <w:rPr>
                  <w:rFonts w:ascii="Times New Roman" w:eastAsia="Times New Roman" w:hAnsi="Times New Roman"/>
                  <w:sz w:val="20"/>
                  <w:szCs w:val="20"/>
                </w:rPr>
                <w:t>/с</w:t>
              </w:r>
            </w:hyperlink>
          </w:p>
        </w:tc>
      </w:tr>
      <w:tr w:rsidR="00FF1153" w:rsidRPr="00AE2DD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AE2DDA" w:rsidRDefault="00FF1153" w:rsidP="00FF1153">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Для дисків формату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AE2DDA" w:rsidRDefault="002A0946" w:rsidP="00FF1153">
            <w:pPr>
              <w:spacing w:after="0" w:line="240" w:lineRule="auto"/>
              <w:rPr>
                <w:rFonts w:ascii="Times New Roman" w:eastAsia="Times New Roman" w:hAnsi="Times New Roman"/>
                <w:sz w:val="20"/>
                <w:szCs w:val="20"/>
              </w:rPr>
            </w:pPr>
            <w:hyperlink r:id="rId62" w:history="1">
              <w:r w:rsidR="00FF1153" w:rsidRPr="00AE2DDA">
                <w:rPr>
                  <w:rFonts w:ascii="Times New Roman" w:eastAsia="Times New Roman" w:hAnsi="Times New Roman"/>
                  <w:sz w:val="20"/>
                  <w:szCs w:val="20"/>
                </w:rPr>
                <w:t>2.5 дюйми</w:t>
              </w:r>
            </w:hyperlink>
          </w:p>
        </w:tc>
      </w:tr>
      <w:tr w:rsidR="00FF1153"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10.10.</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pacing w:after="0" w:line="240" w:lineRule="auto"/>
            </w:pPr>
            <w:r w:rsidRPr="00083A72">
              <w:rPr>
                <w:rFonts w:ascii="Times New Roman" w:eastAsia="Times New Roman" w:hAnsi="Times New Roman"/>
                <w:sz w:val="20"/>
                <w:szCs w:val="20"/>
              </w:rPr>
              <w:t>Країна походження товару</w:t>
            </w:r>
          </w:p>
        </w:tc>
      </w:tr>
      <w:tr w:rsidR="00FF1153" w:rsidRPr="003C26FA"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11.</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3C26FA" w:rsidRDefault="00FF1153" w:rsidP="00FF1153">
            <w:pPr>
              <w:pStyle w:val="docdata"/>
              <w:spacing w:before="0" w:beforeAutospacing="0" w:after="0" w:afterAutospacing="0"/>
              <w:jc w:val="both"/>
              <w:rPr>
                <w:i/>
                <w:sz w:val="22"/>
                <w:szCs w:val="22"/>
                <w:lang w:val="uk-UA"/>
              </w:rPr>
            </w:pPr>
            <w:r w:rsidRPr="00923A0E">
              <w:rPr>
                <w:sz w:val="22"/>
                <w:szCs w:val="22"/>
                <w:lang w:val="uk-UA"/>
              </w:rPr>
              <w:t xml:space="preserve">ASUS ROG </w:t>
            </w:r>
            <w:proofErr w:type="spellStart"/>
            <w:r w:rsidRPr="00923A0E">
              <w:rPr>
                <w:sz w:val="22"/>
                <w:szCs w:val="22"/>
                <w:lang w:val="uk-UA"/>
              </w:rPr>
              <w:t>Strix</w:t>
            </w:r>
            <w:proofErr w:type="spellEnd"/>
            <w:r w:rsidRPr="00923A0E">
              <w:rPr>
                <w:sz w:val="22"/>
                <w:szCs w:val="22"/>
                <w:lang w:val="uk-UA"/>
              </w:rPr>
              <w:t xml:space="preserve"> 1000W </w:t>
            </w:r>
            <w:proofErr w:type="spellStart"/>
            <w:r w:rsidRPr="00923A0E">
              <w:rPr>
                <w:sz w:val="22"/>
                <w:szCs w:val="22"/>
                <w:lang w:val="uk-UA"/>
              </w:rPr>
              <w:t>Gold</w:t>
            </w:r>
            <w:proofErr w:type="spellEnd"/>
            <w:r w:rsidRPr="00923A0E">
              <w:rPr>
                <w:sz w:val="22"/>
                <w:szCs w:val="22"/>
                <w:lang w:val="uk-UA"/>
              </w:rPr>
              <w:t xml:space="preserve"> PSU (ROG-STRIX-1000G)</w:t>
            </w:r>
            <w:r w:rsidRPr="00923A0E">
              <w:rPr>
                <w:i/>
                <w:sz w:val="22"/>
                <w:szCs w:val="22"/>
                <w:lang w:val="uk-UA"/>
              </w:rPr>
              <w:t xml:space="preserve"> або еквівалент </w:t>
            </w:r>
          </w:p>
        </w:tc>
      </w:tr>
      <w:tr w:rsidR="00FF1153" w:rsidRPr="00EA6CC9"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Форм-фактор: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2A0946" w:rsidP="00FF1153">
            <w:pPr>
              <w:spacing w:after="0" w:line="240" w:lineRule="auto"/>
              <w:rPr>
                <w:rFonts w:ascii="Times New Roman" w:eastAsia="Times New Roman" w:hAnsi="Times New Roman"/>
                <w:sz w:val="20"/>
                <w:szCs w:val="20"/>
              </w:rPr>
            </w:pPr>
            <w:hyperlink r:id="rId63" w:history="1">
              <w:r w:rsidR="00FF1153" w:rsidRPr="00945CDC">
                <w:rPr>
                  <w:rFonts w:ascii="Times New Roman" w:eastAsia="Times New Roman" w:hAnsi="Times New Roman"/>
                  <w:sz w:val="20"/>
                  <w:szCs w:val="20"/>
                </w:rPr>
                <w:t>ATX</w:t>
              </w:r>
            </w:hyperlink>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Потужність: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1000 Вт</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bCs/>
                <w:sz w:val="20"/>
                <w:szCs w:val="20"/>
              </w:rPr>
              <w:t>Максимальне навантаження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+5V: 25А; +3.3V: 25А; +12V1: 83А; +5Vsb: 3A; -12V: 0.3А</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proofErr w:type="spellStart"/>
            <w:r w:rsidRPr="00945CDC">
              <w:rPr>
                <w:rFonts w:ascii="Times New Roman" w:eastAsia="Times New Roman" w:hAnsi="Times New Roman"/>
                <w:bCs/>
                <w:sz w:val="20"/>
                <w:szCs w:val="20"/>
              </w:rPr>
              <w:t>Роз'єм</w:t>
            </w:r>
            <w:proofErr w:type="spellEnd"/>
            <w:r w:rsidRPr="00945CDC">
              <w:rPr>
                <w:rFonts w:ascii="Times New Roman" w:eastAsia="Times New Roman" w:hAnsi="Times New Roman"/>
                <w:bCs/>
                <w:sz w:val="20"/>
                <w:szCs w:val="20"/>
              </w:rPr>
              <w:t xml:space="preserve">  </w:t>
            </w:r>
            <w:r w:rsidRPr="00945CDC">
              <w:rPr>
                <w:rFonts w:ascii="Times New Roman" w:eastAsia="Times New Roman" w:hAnsi="Times New Roman"/>
                <w:sz w:val="20"/>
                <w:szCs w:val="20"/>
              </w:rPr>
              <w:t xml:space="preserve">4+4 </w:t>
            </w:r>
            <w:proofErr w:type="spellStart"/>
            <w:r w:rsidRPr="00945CDC">
              <w:rPr>
                <w:rFonts w:ascii="Times New Roman" w:eastAsia="Times New Roman" w:hAnsi="Times New Roman"/>
                <w:sz w:val="20"/>
                <w:szCs w:val="20"/>
              </w:rPr>
              <w:t>pin</w:t>
            </w:r>
            <w:proofErr w:type="spellEnd"/>
            <w:r w:rsidRPr="00945CDC">
              <w:rPr>
                <w:rFonts w:ascii="Times New Roman" w:eastAsia="Times New Roman" w:hAnsi="Times New Roman"/>
                <w:sz w:val="20"/>
                <w:szCs w:val="20"/>
              </w:rPr>
              <w:t xml:space="preserve"> CPU:</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2</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rPr>
                <w:rFonts w:ascii="Times New Roman" w:hAnsi="Times New Roman"/>
                <w:sz w:val="20"/>
                <w:szCs w:val="20"/>
              </w:rPr>
            </w:pPr>
            <w:r w:rsidRPr="00945CDC">
              <w:rPr>
                <w:rFonts w:ascii="Times New Roman" w:eastAsia="Times New Roman" w:hAnsi="Times New Roman"/>
                <w:bCs/>
                <w:sz w:val="20"/>
                <w:szCs w:val="20"/>
              </w:rPr>
              <w:t xml:space="preserve">Роз'єм </w:t>
            </w:r>
            <w:r w:rsidRPr="00945CDC">
              <w:rPr>
                <w:rFonts w:ascii="Times New Roman" w:eastAsia="Times New Roman" w:hAnsi="Times New Roman"/>
                <w:sz w:val="20"/>
                <w:szCs w:val="20"/>
              </w:rPr>
              <w:t>PCI-E 6+2pin:</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6</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rPr>
                <w:rFonts w:ascii="Times New Roman" w:hAnsi="Times New Roman"/>
                <w:sz w:val="20"/>
                <w:szCs w:val="20"/>
              </w:rPr>
            </w:pPr>
            <w:r w:rsidRPr="00945CDC">
              <w:rPr>
                <w:rFonts w:ascii="Times New Roman" w:eastAsia="Times New Roman" w:hAnsi="Times New Roman"/>
                <w:bCs/>
                <w:sz w:val="20"/>
                <w:szCs w:val="20"/>
              </w:rPr>
              <w:t xml:space="preserve">Роз'єм </w:t>
            </w:r>
            <w:r w:rsidRPr="00945CDC">
              <w:rPr>
                <w:rFonts w:ascii="Times New Roman" w:eastAsia="Times New Roman" w:hAnsi="Times New Roman"/>
                <w:sz w:val="20"/>
                <w:szCs w:val="20"/>
              </w:rPr>
              <w:t>SATA: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8</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rPr>
                <w:rFonts w:ascii="Times New Roman" w:hAnsi="Times New Roman"/>
                <w:sz w:val="20"/>
                <w:szCs w:val="20"/>
              </w:rPr>
            </w:pPr>
            <w:proofErr w:type="spellStart"/>
            <w:r w:rsidRPr="00945CDC">
              <w:rPr>
                <w:rFonts w:ascii="Times New Roman" w:eastAsia="Times New Roman" w:hAnsi="Times New Roman"/>
                <w:bCs/>
                <w:sz w:val="20"/>
                <w:szCs w:val="20"/>
              </w:rPr>
              <w:t>Роз'єм</w:t>
            </w:r>
            <w:proofErr w:type="spellEnd"/>
            <w:r w:rsidRPr="00945CDC">
              <w:rPr>
                <w:rFonts w:ascii="Times New Roman" w:eastAsia="Times New Roman" w:hAnsi="Times New Roman"/>
                <w:bCs/>
                <w:sz w:val="20"/>
                <w:szCs w:val="20"/>
              </w:rPr>
              <w:t xml:space="preserve"> </w:t>
            </w:r>
            <w:proofErr w:type="spellStart"/>
            <w:r w:rsidRPr="00945CDC">
              <w:rPr>
                <w:rFonts w:ascii="Times New Roman" w:eastAsia="Times New Roman" w:hAnsi="Times New Roman"/>
                <w:sz w:val="20"/>
                <w:szCs w:val="20"/>
              </w:rPr>
              <w:t>Molex</w:t>
            </w:r>
            <w:proofErr w:type="spellEnd"/>
            <w:r w:rsidRPr="00945CDC">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6</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Наявність 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2A0946" w:rsidP="00FF1153">
            <w:pPr>
              <w:spacing w:after="0" w:line="240" w:lineRule="auto"/>
              <w:rPr>
                <w:rFonts w:ascii="Times New Roman" w:eastAsia="Times New Roman" w:hAnsi="Times New Roman"/>
                <w:sz w:val="20"/>
                <w:szCs w:val="20"/>
              </w:rPr>
            </w:pPr>
            <w:hyperlink r:id="rId64" w:history="1">
              <w:r w:rsidR="00FF1153" w:rsidRPr="00945CDC">
                <w:rPr>
                  <w:rFonts w:ascii="Times New Roman" w:eastAsia="Times New Roman" w:hAnsi="Times New Roman"/>
                  <w:sz w:val="20"/>
                  <w:szCs w:val="20"/>
                </w:rPr>
                <w:t>без підсвічування</w:t>
              </w:r>
            </w:hyperlink>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Вхідна напруга: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100-240 В</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PFC (</w:t>
            </w:r>
            <w:proofErr w:type="spellStart"/>
            <w:r w:rsidRPr="00945CDC">
              <w:rPr>
                <w:rFonts w:ascii="Times New Roman" w:eastAsia="Times New Roman" w:hAnsi="Times New Roman"/>
                <w:sz w:val="20"/>
                <w:szCs w:val="20"/>
              </w:rPr>
              <w:t>PowerFactorCorrection</w:t>
            </w:r>
            <w:proofErr w:type="spellEnd"/>
            <w:r w:rsidRPr="00945CDC">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активний</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Модульне підключення: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proofErr w:type="spellStart"/>
            <w:r w:rsidRPr="00945CDC">
              <w:rPr>
                <w:rFonts w:ascii="Times New Roman" w:eastAsia="Times New Roman" w:hAnsi="Times New Roman"/>
                <w:sz w:val="20"/>
                <w:szCs w:val="20"/>
              </w:rPr>
              <w:t>есть</w:t>
            </w:r>
            <w:proofErr w:type="spellEnd"/>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Охолодження: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1х140 мм</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 xml:space="preserve">Стандарт 80 </w:t>
            </w:r>
            <w:proofErr w:type="spellStart"/>
            <w:r w:rsidRPr="00945CDC">
              <w:rPr>
                <w:rFonts w:ascii="Times New Roman" w:eastAsia="Times New Roman" w:hAnsi="Times New Roman"/>
                <w:sz w:val="20"/>
                <w:szCs w:val="20"/>
              </w:rPr>
              <w:t>Plus</w:t>
            </w:r>
            <w:proofErr w:type="spellEnd"/>
            <w:r w:rsidRPr="00945CDC">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2A0946" w:rsidP="00FF1153">
            <w:pPr>
              <w:spacing w:after="0" w:line="240" w:lineRule="auto"/>
              <w:rPr>
                <w:rFonts w:ascii="Times New Roman" w:eastAsia="Times New Roman" w:hAnsi="Times New Roman"/>
                <w:sz w:val="20"/>
                <w:szCs w:val="20"/>
              </w:rPr>
            </w:pPr>
            <w:hyperlink r:id="rId65" w:history="1">
              <w:r w:rsidR="00FF1153" w:rsidRPr="00945CDC">
                <w:rPr>
                  <w:rFonts w:ascii="Times New Roman" w:eastAsia="Times New Roman" w:hAnsi="Times New Roman"/>
                  <w:sz w:val="20"/>
                  <w:szCs w:val="20"/>
                </w:rPr>
                <w:t xml:space="preserve">80 </w:t>
              </w:r>
              <w:proofErr w:type="spellStart"/>
              <w:r w:rsidR="00FF1153" w:rsidRPr="00945CDC">
                <w:rPr>
                  <w:rFonts w:ascii="Times New Roman" w:eastAsia="Times New Roman" w:hAnsi="Times New Roman"/>
                  <w:sz w:val="20"/>
                  <w:szCs w:val="20"/>
                </w:rPr>
                <w:t>PlusGold</w:t>
              </w:r>
              <w:proofErr w:type="spellEnd"/>
            </w:hyperlink>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Рівень шуму: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0 дБ</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Габарити:</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160х150х86 мм</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Вага: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1.885 кг</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23A0E"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Колір: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чорний</w:t>
            </w:r>
          </w:p>
        </w:tc>
      </w:tr>
      <w:tr w:rsidR="00FF1153" w:rsidRPr="00945CDC" w:rsidTr="00FF1153">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11.17.</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945CDC"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bl>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p>
    <w:p w:rsidR="00D16B4A" w:rsidRDefault="00A6665C" w:rsidP="00D16B4A">
      <w:pPr>
        <w:spacing w:after="0" w:line="240" w:lineRule="auto"/>
        <w:jc w:val="both"/>
        <w:rPr>
          <w:rFonts w:ascii="Times New Roman" w:hAnsi="Times New Roman"/>
        </w:rPr>
      </w:pPr>
      <w:r w:rsidRPr="00F8587D">
        <w:rPr>
          <w:rFonts w:ascii="Times New Roman" w:eastAsia="Times New Roman" w:hAnsi="Times New Roman"/>
          <w:b/>
        </w:rPr>
        <w:t>Обґрунтування необхідності закупівлі даного виду товару</w:t>
      </w:r>
      <w:r w:rsidRPr="00F8587D">
        <w:rPr>
          <w:rFonts w:ascii="Times New Roman" w:eastAsia="Times New Roman" w:hAnsi="Times New Roman"/>
        </w:rPr>
        <w:t xml:space="preserve">: </w:t>
      </w:r>
      <w:r w:rsidR="00D16B4A" w:rsidRPr="00B66836">
        <w:rPr>
          <w:rFonts w:ascii="Times New Roman" w:hAnsi="Times New Roman"/>
        </w:rPr>
        <w:t xml:space="preserve">Замовник здійснює закупівлю даного виду товарів, оскільки вони за своїми якісними та технічними характеристиками найбільше відповідають потребам та вимогам замовника з метою забезпечення сумісності і уніфікації предмету закупівлі з існуючими пристроями та обладнанням. Дана закупівля здійснюється замовником на виконання Програми «Прозора </w:t>
      </w:r>
      <w:proofErr w:type="spellStart"/>
      <w:r w:rsidR="00D16B4A" w:rsidRPr="00B66836">
        <w:rPr>
          <w:rFonts w:ascii="Times New Roman" w:hAnsi="Times New Roman"/>
        </w:rPr>
        <w:t>Верхньодніпровщина</w:t>
      </w:r>
      <w:proofErr w:type="spellEnd"/>
      <w:r w:rsidR="00D16B4A" w:rsidRPr="00B66836">
        <w:rPr>
          <w:rFonts w:ascii="Times New Roman" w:hAnsi="Times New Roman"/>
        </w:rPr>
        <w:t xml:space="preserve">» Муніципальна система </w:t>
      </w:r>
      <w:proofErr w:type="spellStart"/>
      <w:r w:rsidR="00D16B4A" w:rsidRPr="00B66836">
        <w:rPr>
          <w:rFonts w:ascii="Times New Roman" w:hAnsi="Times New Roman"/>
        </w:rPr>
        <w:t>відеоспостереження</w:t>
      </w:r>
      <w:proofErr w:type="spellEnd"/>
      <w:r w:rsidR="00D16B4A" w:rsidRPr="00B66836">
        <w:rPr>
          <w:rFonts w:ascii="Times New Roman" w:hAnsi="Times New Roman"/>
        </w:rPr>
        <w:t>» на 2021-2025 роки, затвердженої рішенням сесії Верхньодніпровської міської ради від 27.05.2021 року № 281-7/ІХ (зі змінами), Довгостроковою програмою інформатизації по Верхньодніпровській міській територіальній громаді на 2023-2024 роки, затвердженої рішенням Верхньодніпровської міської ради № 951-21/ІХ від 24.11.2022 року (зі змінами), очікуваним кінцевим результатом виконання якої є розв’язання проблем у сфері безпечних умов проживання громадян, забезпечення нормальної життєдіяльності громади, захисту майна громади, безпеки дорожнього руху та з метою забезпечення комп’ютерним обладнанням працівників Ве</w:t>
      </w:r>
      <w:bookmarkStart w:id="0" w:name="_GoBack"/>
      <w:bookmarkEnd w:id="0"/>
      <w:r w:rsidR="00D16B4A" w:rsidRPr="00B66836">
        <w:rPr>
          <w:rFonts w:ascii="Times New Roman" w:hAnsi="Times New Roman"/>
        </w:rPr>
        <w:t>рхньодніпровської міської ради.</w:t>
      </w:r>
    </w:p>
    <w:p w:rsidR="00AE6C93" w:rsidRPr="00F8587D" w:rsidRDefault="00AE6C93" w:rsidP="003D08DC">
      <w:pPr>
        <w:pBdr>
          <w:top w:val="nil"/>
          <w:left w:val="nil"/>
          <w:bottom w:val="nil"/>
          <w:right w:val="nil"/>
          <w:between w:val="nil"/>
        </w:pBdr>
        <w:spacing w:after="0" w:line="240" w:lineRule="auto"/>
        <w:jc w:val="both"/>
        <w:rPr>
          <w:rFonts w:ascii="Times New Roman" w:eastAsia="Times New Roman" w:hAnsi="Times New Roman"/>
        </w:rPr>
      </w:pPr>
    </w:p>
    <w:p w:rsidR="00237849" w:rsidRPr="00F8587D" w:rsidRDefault="00237849">
      <w:pPr>
        <w:spacing w:after="0" w:line="240" w:lineRule="auto"/>
        <w:jc w:val="both"/>
        <w:rPr>
          <w:rFonts w:ascii="Times New Roman" w:eastAsia="Times New Roman" w:hAnsi="Times New Roman"/>
        </w:rPr>
      </w:pPr>
    </w:p>
    <w:p w:rsidR="005D68F2" w:rsidRPr="00F8587D" w:rsidRDefault="005D68F2">
      <w:pPr>
        <w:spacing w:after="0" w:line="240" w:lineRule="auto"/>
        <w:jc w:val="both"/>
        <w:rPr>
          <w:rFonts w:ascii="Times New Roman" w:eastAsia="Times New Roman" w:hAnsi="Times New Roman"/>
        </w:rPr>
      </w:pPr>
    </w:p>
    <w:sectPr w:rsidR="005D68F2" w:rsidRPr="00F8587D" w:rsidSect="00237849">
      <w:footerReference w:type="default" r:id="rId66"/>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153" w:rsidRDefault="00FF1153" w:rsidP="00136E24">
      <w:pPr>
        <w:spacing w:after="0" w:line="240" w:lineRule="auto"/>
      </w:pPr>
      <w:r>
        <w:separator/>
      </w:r>
    </w:p>
  </w:endnote>
  <w:endnote w:type="continuationSeparator" w:id="1">
    <w:p w:rsidR="00FF1153" w:rsidRDefault="00FF1153"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FF1153" w:rsidRDefault="002A0946">
        <w:pPr>
          <w:pStyle w:val="ab"/>
          <w:jc w:val="center"/>
        </w:pPr>
        <w:r>
          <w:fldChar w:fldCharType="begin"/>
        </w:r>
        <w:r w:rsidR="00FF1153">
          <w:instrText xml:space="preserve"> PAGE   \* MERGEFORMAT </w:instrText>
        </w:r>
        <w:r>
          <w:fldChar w:fldCharType="separate"/>
        </w:r>
        <w:r w:rsidR="00216D90">
          <w:rPr>
            <w:noProof/>
          </w:rPr>
          <w:t>9</w:t>
        </w:r>
        <w:r>
          <w:rPr>
            <w:noProof/>
          </w:rPr>
          <w:fldChar w:fldCharType="end"/>
        </w:r>
      </w:p>
    </w:sdtContent>
  </w:sdt>
  <w:p w:rsidR="00FF1153" w:rsidRDefault="00FF11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153" w:rsidRDefault="00FF1153" w:rsidP="00136E24">
      <w:pPr>
        <w:spacing w:after="0" w:line="240" w:lineRule="auto"/>
      </w:pPr>
      <w:r>
        <w:separator/>
      </w:r>
    </w:p>
  </w:footnote>
  <w:footnote w:type="continuationSeparator" w:id="1">
    <w:p w:rsidR="00FF1153" w:rsidRDefault="00FF1153" w:rsidP="00136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992"/>
    <w:multiLevelType w:val="hybridMultilevel"/>
    <w:tmpl w:val="73FAA9D2"/>
    <w:lvl w:ilvl="0" w:tplc="28B04CB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DE456F"/>
    <w:multiLevelType w:val="hybridMultilevel"/>
    <w:tmpl w:val="53065E42"/>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16336513"/>
    <w:multiLevelType w:val="multilevel"/>
    <w:tmpl w:val="927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305E9"/>
    <w:multiLevelType w:val="multilevel"/>
    <w:tmpl w:val="8B247634"/>
    <w:lvl w:ilvl="0">
      <w:start w:val="1"/>
      <w:numFmt w:val="bullet"/>
      <w:lvlText w:val=""/>
      <w:lvlJc w:val="left"/>
      <w:pPr>
        <w:tabs>
          <w:tab w:val="num" w:pos="502"/>
        </w:tabs>
        <w:ind w:left="502"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14C38"/>
    <w:multiLevelType w:val="multilevel"/>
    <w:tmpl w:val="EA4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318CC"/>
    <w:multiLevelType w:val="multilevel"/>
    <w:tmpl w:val="14F2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13B4341"/>
    <w:multiLevelType w:val="hybridMultilevel"/>
    <w:tmpl w:val="ABF20DE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7">
    <w:nsid w:val="63207EE6"/>
    <w:multiLevelType w:val="hybridMultilevel"/>
    <w:tmpl w:val="0C32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FF651E"/>
    <w:multiLevelType w:val="multilevel"/>
    <w:tmpl w:val="EA14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4402D"/>
    <w:multiLevelType w:val="hybridMultilevel"/>
    <w:tmpl w:val="71624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8F7485"/>
    <w:multiLevelType w:val="multilevel"/>
    <w:tmpl w:val="EB92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8"/>
  </w:num>
  <w:num w:numId="5">
    <w:abstractNumId w:val="5"/>
  </w:num>
  <w:num w:numId="6">
    <w:abstractNumId w:val="1"/>
  </w:num>
  <w:num w:numId="7">
    <w:abstractNumId w:val="4"/>
  </w:num>
  <w:num w:numId="8">
    <w:abstractNumId w:val="10"/>
  </w:num>
  <w:num w:numId="9">
    <w:abstractNumId w:val="6"/>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237849"/>
    <w:rsid w:val="00047AF9"/>
    <w:rsid w:val="000A3950"/>
    <w:rsid w:val="000B0A23"/>
    <w:rsid w:val="00136E24"/>
    <w:rsid w:val="00214DFA"/>
    <w:rsid w:val="00216D90"/>
    <w:rsid w:val="00237849"/>
    <w:rsid w:val="00250BB1"/>
    <w:rsid w:val="00254BD8"/>
    <w:rsid w:val="002A0946"/>
    <w:rsid w:val="003522CB"/>
    <w:rsid w:val="0038123D"/>
    <w:rsid w:val="003843EA"/>
    <w:rsid w:val="003D08DC"/>
    <w:rsid w:val="003E2D94"/>
    <w:rsid w:val="004317E2"/>
    <w:rsid w:val="0043685B"/>
    <w:rsid w:val="004D6013"/>
    <w:rsid w:val="00533028"/>
    <w:rsid w:val="00537245"/>
    <w:rsid w:val="00541523"/>
    <w:rsid w:val="0057098B"/>
    <w:rsid w:val="005A595E"/>
    <w:rsid w:val="005D68F2"/>
    <w:rsid w:val="00655367"/>
    <w:rsid w:val="00661708"/>
    <w:rsid w:val="006A223F"/>
    <w:rsid w:val="00710E44"/>
    <w:rsid w:val="00742A68"/>
    <w:rsid w:val="007665DF"/>
    <w:rsid w:val="007B7182"/>
    <w:rsid w:val="007C3FC0"/>
    <w:rsid w:val="00820160"/>
    <w:rsid w:val="008530B6"/>
    <w:rsid w:val="008A289B"/>
    <w:rsid w:val="0093333B"/>
    <w:rsid w:val="00963B75"/>
    <w:rsid w:val="009D6DE9"/>
    <w:rsid w:val="00A2557B"/>
    <w:rsid w:val="00A42F03"/>
    <w:rsid w:val="00A6665C"/>
    <w:rsid w:val="00A700DF"/>
    <w:rsid w:val="00A80D40"/>
    <w:rsid w:val="00AE6C93"/>
    <w:rsid w:val="00CA36F8"/>
    <w:rsid w:val="00CA700F"/>
    <w:rsid w:val="00CB0435"/>
    <w:rsid w:val="00CD52DF"/>
    <w:rsid w:val="00CE4C1B"/>
    <w:rsid w:val="00D16B4A"/>
    <w:rsid w:val="00DA590F"/>
    <w:rsid w:val="00DB418D"/>
    <w:rsid w:val="00E71962"/>
    <w:rsid w:val="00EA63A5"/>
    <w:rsid w:val="00EE1633"/>
    <w:rsid w:val="00F67C5F"/>
    <w:rsid w:val="00F7720C"/>
    <w:rsid w:val="00F8085C"/>
    <w:rsid w:val="00F8587D"/>
    <w:rsid w:val="00FF1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10"/>
    <w:next w:val="10"/>
    <w:link w:val="11"/>
    <w:uiPriority w:val="9"/>
    <w:qFormat/>
    <w:rsid w:val="00237849"/>
    <w:pPr>
      <w:keepNext/>
      <w:keepLines/>
      <w:spacing w:before="480" w:after="120"/>
      <w:outlineLvl w:val="0"/>
    </w:pPr>
    <w:rPr>
      <w:b/>
      <w:sz w:val="48"/>
      <w:szCs w:val="48"/>
    </w:rPr>
  </w:style>
  <w:style w:type="paragraph" w:styleId="2">
    <w:name w:val="heading 2"/>
    <w:basedOn w:val="10"/>
    <w:next w:val="10"/>
    <w:rsid w:val="00237849"/>
    <w:pPr>
      <w:keepNext/>
      <w:keepLines/>
      <w:spacing w:before="360" w:after="80"/>
      <w:outlineLvl w:val="1"/>
    </w:pPr>
    <w:rPr>
      <w:b/>
      <w:sz w:val="36"/>
      <w:szCs w:val="36"/>
    </w:rPr>
  </w:style>
  <w:style w:type="paragraph" w:styleId="3">
    <w:name w:val="heading 3"/>
    <w:basedOn w:val="10"/>
    <w:next w:val="10"/>
    <w:rsid w:val="00237849"/>
    <w:pPr>
      <w:keepNext/>
      <w:keepLines/>
      <w:spacing w:before="280" w:after="80"/>
      <w:outlineLvl w:val="2"/>
    </w:pPr>
    <w:rPr>
      <w:b/>
      <w:sz w:val="28"/>
      <w:szCs w:val="28"/>
    </w:rPr>
  </w:style>
  <w:style w:type="paragraph" w:styleId="4">
    <w:name w:val="heading 4"/>
    <w:basedOn w:val="10"/>
    <w:next w:val="10"/>
    <w:rsid w:val="00237849"/>
    <w:pPr>
      <w:keepNext/>
      <w:keepLines/>
      <w:spacing w:before="240" w:after="40"/>
      <w:outlineLvl w:val="3"/>
    </w:pPr>
    <w:rPr>
      <w:b/>
      <w:sz w:val="24"/>
      <w:szCs w:val="24"/>
    </w:rPr>
  </w:style>
  <w:style w:type="paragraph" w:styleId="5">
    <w:name w:val="heading 5"/>
    <w:basedOn w:val="10"/>
    <w:next w:val="10"/>
    <w:rsid w:val="00237849"/>
    <w:pPr>
      <w:keepNext/>
      <w:keepLines/>
      <w:spacing w:before="220" w:after="40"/>
      <w:outlineLvl w:val="4"/>
    </w:pPr>
    <w:rPr>
      <w:b/>
    </w:rPr>
  </w:style>
  <w:style w:type="paragraph" w:styleId="6">
    <w:name w:val="heading 6"/>
    <w:basedOn w:val="10"/>
    <w:next w:val="10"/>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10"/>
    <w:next w:val="10"/>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qFormat/>
    <w:rsid w:val="00B64011"/>
    <w:rPr>
      <w:color w:val="0563C1"/>
      <w:u w:val="single"/>
    </w:rPr>
  </w:style>
  <w:style w:type="paragraph" w:styleId="a6">
    <w:name w:val="Normal (Web)"/>
    <w:basedOn w:val="a"/>
    <w:uiPriority w:val="99"/>
    <w:unhideWhenUsed/>
    <w:rsid w:val="00B64011"/>
    <w:rPr>
      <w:rFonts w:ascii="Times New Roman" w:hAnsi="Times New Roman"/>
      <w:sz w:val="24"/>
      <w:szCs w:val="24"/>
    </w:rPr>
  </w:style>
  <w:style w:type="paragraph" w:styleId="a8">
    <w:name w:val="Subtitle"/>
    <w:basedOn w:val="10"/>
    <w:next w:val="10"/>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 w:type="paragraph" w:styleId="ad">
    <w:name w:val="List Paragraph"/>
    <w:basedOn w:val="a"/>
    <w:uiPriority w:val="34"/>
    <w:qFormat/>
    <w:rsid w:val="00250BB1"/>
    <w:pPr>
      <w:spacing w:line="275" w:lineRule="auto"/>
      <w:ind w:left="720"/>
      <w:contextualSpacing/>
    </w:pPr>
    <w:rPr>
      <w:rFonts w:eastAsia="Times New Roman"/>
      <w:szCs w:val="20"/>
      <w:lang w:eastAsia="uk-UA"/>
    </w:rPr>
  </w:style>
  <w:style w:type="paragraph" w:styleId="ae">
    <w:name w:val="Balloon Text"/>
    <w:basedOn w:val="a"/>
    <w:link w:val="af"/>
    <w:uiPriority w:val="99"/>
    <w:semiHidden/>
    <w:unhideWhenUsed/>
    <w:rsid w:val="00250B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0BB1"/>
    <w:rPr>
      <w:rFonts w:ascii="Tahoma" w:hAnsi="Tahoma" w:cs="Tahoma"/>
      <w:sz w:val="16"/>
      <w:szCs w:val="16"/>
    </w:rPr>
  </w:style>
  <w:style w:type="table" w:styleId="af0">
    <w:name w:val="Table Grid"/>
    <w:basedOn w:val="a1"/>
    <w:uiPriority w:val="59"/>
    <w:rsid w:val="007665DF"/>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Основной текст (2)_"/>
    <w:basedOn w:val="a0"/>
    <w:link w:val="21"/>
    <w:qFormat/>
    <w:rsid w:val="00FF1153"/>
    <w:rPr>
      <w:sz w:val="20"/>
      <w:szCs w:val="20"/>
      <w:shd w:val="clear" w:color="auto" w:fill="FFFFFF"/>
    </w:rPr>
  </w:style>
  <w:style w:type="paragraph" w:customStyle="1" w:styleId="21">
    <w:name w:val="Основной текст (2)"/>
    <w:basedOn w:val="a"/>
    <w:link w:val="20"/>
    <w:qFormat/>
    <w:rsid w:val="00FF1153"/>
    <w:pPr>
      <w:widowControl w:val="0"/>
      <w:shd w:val="clear" w:color="auto" w:fill="FFFFFF"/>
      <w:spacing w:after="300" w:line="326" w:lineRule="exact"/>
      <w:ind w:hanging="360"/>
    </w:pPr>
    <w:rPr>
      <w:rFonts w:cs="Calibri"/>
      <w:sz w:val="20"/>
      <w:szCs w:val="20"/>
    </w:rPr>
  </w:style>
  <w:style w:type="character" w:customStyle="1" w:styleId="11">
    <w:name w:val="Заголовок 1 Знак"/>
    <w:basedOn w:val="a0"/>
    <w:link w:val="1"/>
    <w:uiPriority w:val="9"/>
    <w:rsid w:val="00FF1153"/>
    <w:rPr>
      <w:b/>
      <w:sz w:val="48"/>
      <w:szCs w:val="48"/>
    </w:rPr>
  </w:style>
  <w:style w:type="paragraph" w:customStyle="1" w:styleId="WW-">
    <w:name w:val="WW-Базовый"/>
    <w:qFormat/>
    <w:rsid w:val="00FF1153"/>
    <w:pPr>
      <w:tabs>
        <w:tab w:val="left" w:pos="708"/>
      </w:tabs>
      <w:suppressAutoHyphens/>
    </w:pPr>
    <w:rPr>
      <w:rFonts w:ascii="Times New Roman" w:eastAsia="Times New Roman" w:hAnsi="Times New Roman" w:cs="Times New Roman"/>
      <w:sz w:val="24"/>
      <w:szCs w:val="24"/>
      <w:lang w:val="ru-RU" w:eastAsia="zh-CN"/>
    </w:rPr>
  </w:style>
  <w:style w:type="paragraph" w:customStyle="1" w:styleId="LO-normal">
    <w:name w:val="LO-normal"/>
    <w:qFormat/>
    <w:rsid w:val="00FF1153"/>
    <w:pPr>
      <w:spacing w:after="0"/>
    </w:pPr>
    <w:rPr>
      <w:rFonts w:ascii="Arial" w:eastAsia="Times New Roman" w:hAnsi="Arial" w:cs="Arial"/>
      <w:color w:val="000000"/>
      <w:lang w:val="ru-RU" w:eastAsia="zh-CN"/>
    </w:rPr>
  </w:style>
  <w:style w:type="paragraph" w:customStyle="1" w:styleId="western">
    <w:name w:val="western"/>
    <w:rsid w:val="00FF1153"/>
    <w:pPr>
      <w:spacing w:after="0" w:line="240" w:lineRule="auto"/>
    </w:pPr>
    <w:rPr>
      <w:rFonts w:ascii="Times New Roman" w:eastAsia="SimSun" w:hAnsi="Times New Roman" w:cs="Times New Roman"/>
      <w:b/>
      <w:sz w:val="32"/>
      <w:szCs w:val="32"/>
      <w:lang w:val="en-US" w:eastAsia="zh-CN"/>
    </w:rPr>
  </w:style>
  <w:style w:type="paragraph" w:customStyle="1" w:styleId="docdata">
    <w:name w:val="docdata"/>
    <w:aliases w:val="docy,v5,3025,baiaagaaboqcaaadbggaaauucaaaaaaaaaaaaaaaaaaaaaaaaaaaaaaaaaaaaaaaaaaaaaaaaaaaaaaaaaaaaaaaaaaaaaaaaaaaaaaaaaaaaaaaaaaaaaaaaaaaaaaaaaaaaaaaaaaaaaaaaaaaaaaaaaaaaaaaaaaaaaaaaaaaaaaaaaaaaaaaaaaaaaaaaaaaaaaaaaaaaaaaaaaaaaaaaaaaaaaaaaaaaaaa"/>
    <w:basedOn w:val="a"/>
    <w:rsid w:val="00FF1153"/>
    <w:pPr>
      <w:spacing w:before="100" w:beforeAutospacing="1" w:after="100" w:afterAutospacing="1" w:line="240" w:lineRule="auto"/>
    </w:pPr>
    <w:rPr>
      <w:rFonts w:ascii="Times New Roman" w:eastAsia="Times New Roman" w:hAnsi="Times New Roman"/>
      <w:sz w:val="24"/>
      <w:szCs w:val="24"/>
      <w:lang w:val="ru-RU"/>
    </w:rPr>
  </w:style>
  <w:style w:type="character" w:styleId="af1">
    <w:name w:val="Strong"/>
    <w:basedOn w:val="a0"/>
    <w:uiPriority w:val="22"/>
    <w:qFormat/>
    <w:rsid w:val="00FF1153"/>
    <w:rPr>
      <w:b/>
      <w:bCs/>
    </w:rPr>
  </w:style>
  <w:style w:type="character" w:customStyle="1" w:styleId="ftr-itemvalue">
    <w:name w:val="ftr-item__value"/>
    <w:basedOn w:val="a0"/>
    <w:rsid w:val="00FF1153"/>
  </w:style>
  <w:style w:type="character" w:customStyle="1" w:styleId="keytext">
    <w:name w:val="key_text"/>
    <w:basedOn w:val="a0"/>
    <w:rsid w:val="00FF1153"/>
  </w:style>
</w:styles>
</file>

<file path=word/webSettings.xml><?xml version="1.0" encoding="utf-8"?>
<w:webSettings xmlns:r="http://schemas.openxmlformats.org/officeDocument/2006/relationships" xmlns:w="http://schemas.openxmlformats.org/wordprocessingml/2006/main">
  <w:divs>
    <w:div w:id="59436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mfy.ua/ua/portable-hard-disk/naznachenie_hdd__dlja-konsoli/" TargetMode="External"/><Relationship Id="rId18" Type="http://schemas.openxmlformats.org/officeDocument/2006/relationships/hyperlink" Target="https://www.moyo.ua/ua/comp-and-periphery/periphery-and-compon/ddr-dlya-pc/dlya_igrovyh_pk/" TargetMode="External"/><Relationship Id="rId26" Type="http://schemas.openxmlformats.org/officeDocument/2006/relationships/hyperlink" Target="https://www.moyo.ua/comp-and-periphery/periphery-and-compon/korpusa-k-pc/s_ventilyatorami/" TargetMode="External"/><Relationship Id="rId39" Type="http://schemas.openxmlformats.org/officeDocument/2006/relationships/hyperlink" Target="https://brain.com.ua/ukr/category/Kulery_do_procesoriv_termopasta-c1108/filter=40734-86011124300/" TargetMode="External"/><Relationship Id="rId21" Type="http://schemas.openxmlformats.org/officeDocument/2006/relationships/hyperlink" Target="https://www.moyo.ua/comp-and-periphery/periphery-and-compon/korpusa-k-pc/midi_tower/" TargetMode="External"/><Relationship Id="rId34" Type="http://schemas.openxmlformats.org/officeDocument/2006/relationships/hyperlink" Target="https://brain.com.ua/ukr/category/Kulery_do_procesoriv_termopasta-c1108/filter=40734-86057263900/" TargetMode="External"/><Relationship Id="rId42" Type="http://schemas.openxmlformats.org/officeDocument/2006/relationships/hyperlink" Target="https://brain.com.ua/ukr/category/Kulery_do_procesoriv_termopasta-c1108/filter=1397-g8430/" TargetMode="External"/><Relationship Id="rId47" Type="http://schemas.openxmlformats.org/officeDocument/2006/relationships/hyperlink" Target="https://telemart.ua/ua/pc/filter/rtx-4070-super/" TargetMode="External"/><Relationship Id="rId50" Type="http://schemas.openxmlformats.org/officeDocument/2006/relationships/hyperlink" Target="https://telemart.ua/ua/videocard/filter/gddr6x/" TargetMode="External"/><Relationship Id="rId55" Type="http://schemas.openxmlformats.org/officeDocument/2006/relationships/hyperlink" Target="https://www.moyo.ua/ua/comp-and-periphery/periphery-and-compon/materinskie-platy/igrovaya/" TargetMode="External"/><Relationship Id="rId63" Type="http://schemas.openxmlformats.org/officeDocument/2006/relationships/hyperlink" Target="https://click.ua/shop/bloki-pitaniya-dlya-korpusov/2627=atx"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fy.ua/ua/portable-hard-disk/interface_hdd_f__usb-30/" TargetMode="External"/><Relationship Id="rId29" Type="http://schemas.openxmlformats.org/officeDocument/2006/relationships/hyperlink" Target="https://brain.com.ua/ukr/category/Kulery_do_procesoriv_termopasta-c1108/filter=1394-86003502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fy.ua/ua/portable-hard-disk/tip_hdd_ssd__vneshnij/" TargetMode="External"/><Relationship Id="rId24" Type="http://schemas.openxmlformats.org/officeDocument/2006/relationships/hyperlink" Target="https://www.moyo.ua/comp-and-periphery/periphery-and-compon/korpusa-k-pc/blok_pitaniya_net/" TargetMode="External"/><Relationship Id="rId32" Type="http://schemas.openxmlformats.org/officeDocument/2006/relationships/hyperlink" Target="https://brain.com.ua/ukr/category/Kulery_do_procesoriv_termopasta-c1108/filter=40734-86062651100/" TargetMode="External"/><Relationship Id="rId37" Type="http://schemas.openxmlformats.org/officeDocument/2006/relationships/hyperlink" Target="https://brain.com.ua/ukr/category/Kulery_do_procesoriv_termopasta-c1108/filter=40734-86029096400/" TargetMode="External"/><Relationship Id="rId40" Type="http://schemas.openxmlformats.org/officeDocument/2006/relationships/hyperlink" Target="https://brain.com.ua/ukr/category/Kulery_do_procesoriv_termopasta-c1108/filter=40734-86004630600/" TargetMode="External"/><Relationship Id="rId45" Type="http://schemas.openxmlformats.org/officeDocument/2006/relationships/hyperlink" Target="https://brain.com.ua/ukr/category/Kulery_do_procesoriv_termopasta-c1108/filter=1402-86003505200/" TargetMode="External"/><Relationship Id="rId53" Type="http://schemas.openxmlformats.org/officeDocument/2006/relationships/hyperlink" Target="https://telemart.ua/ua/videocard/filter/3-fan/" TargetMode="External"/><Relationship Id="rId58" Type="http://schemas.openxmlformats.org/officeDocument/2006/relationships/hyperlink" Target="https://devon.com.ua/korpusy-dlia-ssd-ta-hdd-dyskiv/filter/tipKabelu=98/"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fy.ua/ua/portable-hard-disk/hdd_form__25/" TargetMode="External"/><Relationship Id="rId23" Type="http://schemas.openxmlformats.org/officeDocument/2006/relationships/hyperlink" Target="https://www.moyo.ua/comp-and-periphery/periphery-and-compon/korpusa-k-pc/micro-atx/" TargetMode="External"/><Relationship Id="rId28" Type="http://schemas.openxmlformats.org/officeDocument/2006/relationships/hyperlink" Target="https://www.moyo.ua/ua/comp-and-periphery/periphery-and-compon/processory/razblokirovanui_mnojitel/" TargetMode="External"/><Relationship Id="rId36" Type="http://schemas.openxmlformats.org/officeDocument/2006/relationships/hyperlink" Target="https://brain.com.ua/ukr/category/Kulery_do_procesoriv_termopasta-c1108/filter=40734-86042314200/" TargetMode="External"/><Relationship Id="rId49" Type="http://schemas.openxmlformats.org/officeDocument/2006/relationships/hyperlink" Target="https://telemart.ua/ua/videocard/filter/geforce-rtx-4070-super/" TargetMode="External"/><Relationship Id="rId57" Type="http://schemas.openxmlformats.org/officeDocument/2006/relationships/hyperlink" Target="https://www.moyo.ua/ua/comp-and-periphery/periphery-and-compon/materinskie-platy/atx/" TargetMode="External"/><Relationship Id="rId61" Type="http://schemas.openxmlformats.org/officeDocument/2006/relationships/hyperlink" Target="https://devon.com.ua/korpusy-dlia-ssd-ta-hdd-dyskiv/filter/peredachaDanix=3/" TargetMode="External"/><Relationship Id="rId10" Type="http://schemas.openxmlformats.org/officeDocument/2006/relationships/hyperlink" Target="https://www.moyo.ua/ua/comp-and-periphery/inform_carrier/ssd/m_2_2280/" TargetMode="External"/><Relationship Id="rId19" Type="http://schemas.openxmlformats.org/officeDocument/2006/relationships/hyperlink" Target="https://www.moyo.ua/ua/comp-and-periphery/periphery-and-compon/ddr-dlya-pc/naznachenie_dlya_pk/" TargetMode="External"/><Relationship Id="rId31" Type="http://schemas.openxmlformats.org/officeDocument/2006/relationships/hyperlink" Target="https://brain.com.ua/ukr/category/Kulery_do_procesoriv_termopasta-c1108/filter=40734-86072381400/" TargetMode="External"/><Relationship Id="rId44" Type="http://schemas.openxmlformats.org/officeDocument/2006/relationships/hyperlink" Target="https://brain.com.ua/ukr/category/Kulery_do_procesoriv_termopasta-c1108/filter=13699-86028278400/" TargetMode="External"/><Relationship Id="rId52" Type="http://schemas.openxmlformats.org/officeDocument/2006/relationships/hyperlink" Target="https://telemart.ua/ua/videocard/filter/led/" TargetMode="External"/><Relationship Id="rId60" Type="http://schemas.openxmlformats.org/officeDocument/2006/relationships/hyperlink" Target="https://devon.com.ua/korpusy-dlia-ssd-ta-hdd-dyskiv/filter/komplekt=14/" TargetMode="External"/><Relationship Id="rId65" Type="http://schemas.openxmlformats.org/officeDocument/2006/relationships/hyperlink" Target="https://click.ua/shop/bloki-pitaniya-dlya-korpusov/2618=80-plus-gold" TargetMode="External"/><Relationship Id="rId4" Type="http://schemas.openxmlformats.org/officeDocument/2006/relationships/settings" Target="settings.xml"/><Relationship Id="rId9" Type="http://schemas.openxmlformats.org/officeDocument/2006/relationships/hyperlink" Target="https://www.moyo.ua/ua/comp-and-periphery/inform_carrier/ssd/noutbuk/" TargetMode="External"/><Relationship Id="rId14" Type="http://schemas.openxmlformats.org/officeDocument/2006/relationships/hyperlink" Target="https://comfy.ua/ua/portable-hard-disk/naznachenie_hdd__dlja-noutbukov/" TargetMode="External"/><Relationship Id="rId22" Type="http://schemas.openxmlformats.org/officeDocument/2006/relationships/hyperlink" Target="https://www.moyo.ua/comp-and-periphery/periphery-and-compon/korpusa-k-pc/atx/" TargetMode="External"/><Relationship Id="rId27" Type="http://schemas.openxmlformats.org/officeDocument/2006/relationships/hyperlink" Target="https://www.moyo.ua/comp-and-periphery/periphery-and-compon/korpusa-k-pc/s_pylevym_filtrom/" TargetMode="External"/><Relationship Id="rId30" Type="http://schemas.openxmlformats.org/officeDocument/2006/relationships/hyperlink" Target="https://brain.com.ua/ukr/category/Kulery_do_procesoriv_termopasta-c1108/filter=1394-86003502700/" TargetMode="External"/><Relationship Id="rId35" Type="http://schemas.openxmlformats.org/officeDocument/2006/relationships/hyperlink" Target="https://brain.com.ua/ukr/category/Kulery_do_procesoriv_termopasta-c1108/filter=40734-86050763200/" TargetMode="External"/><Relationship Id="rId43" Type="http://schemas.openxmlformats.org/officeDocument/2006/relationships/hyperlink" Target="https://brain.com.ua/ukr/category/Kulery_do_procesoriv_termopasta-c1108/filter=22986-86035208800/" TargetMode="External"/><Relationship Id="rId48" Type="http://schemas.openxmlformats.org/officeDocument/2006/relationships/hyperlink" Target="https://telemart.ua/ua/videocard/filter/12gb/" TargetMode="External"/><Relationship Id="rId56" Type="http://schemas.openxmlformats.org/officeDocument/2006/relationships/hyperlink" Target="https://www.moyo.ua/ua/comp-and-periphery/periphery-and-compon/materinskie-platy/naznachenie_dlya_pk/" TargetMode="External"/><Relationship Id="rId64" Type="http://schemas.openxmlformats.org/officeDocument/2006/relationships/hyperlink" Target="https://click.ua/shop/bloki-pitaniya-dlya-korpusov/8149=bez-podsvetki" TargetMode="External"/><Relationship Id="rId8" Type="http://schemas.openxmlformats.org/officeDocument/2006/relationships/hyperlink" Target="https://www.moyo.ua/ua/comp-and-periphery/inform_carrier/ssd/vnutrenniyi/" TargetMode="External"/><Relationship Id="rId51" Type="http://schemas.openxmlformats.org/officeDocument/2006/relationships/hyperlink" Target="https://telemart.ua/ua/videocard/filter/nvidia/" TargetMode="External"/><Relationship Id="rId3" Type="http://schemas.openxmlformats.org/officeDocument/2006/relationships/styles" Target="styles.xml"/><Relationship Id="rId12" Type="http://schemas.openxmlformats.org/officeDocument/2006/relationships/hyperlink" Target="https://comfy.ua/ua/portable-hard-disk/naznachenie_hdd__dlja-kompjuterov/" TargetMode="External"/><Relationship Id="rId17" Type="http://schemas.openxmlformats.org/officeDocument/2006/relationships/hyperlink" Target="https://comfy.ua/ua/portable-hard-disk/smartfon_cvet__seryj/" TargetMode="External"/><Relationship Id="rId25" Type="http://schemas.openxmlformats.org/officeDocument/2006/relationships/hyperlink" Target="https://www.moyo.ua/comp-and-periphery/periphery-and-compon/korpusa-k-pc/chernyyi/" TargetMode="External"/><Relationship Id="rId33" Type="http://schemas.openxmlformats.org/officeDocument/2006/relationships/hyperlink" Target="https://brain.com.ua/ukr/category/Kulery_do_procesoriv_termopasta-c1108/filter=40734-86062650400/" TargetMode="External"/><Relationship Id="rId38" Type="http://schemas.openxmlformats.org/officeDocument/2006/relationships/hyperlink" Target="https://brain.com.ua/ukr/category/Kulery_do_procesoriv_termopasta-c1108/filter=40734-86023837900/" TargetMode="External"/><Relationship Id="rId46" Type="http://schemas.openxmlformats.org/officeDocument/2006/relationships/hyperlink" Target="https://brain.com.ua/ukr/category/Kulery_do_procesoriv_termopasta-c1108/filter=40731-86062653600/" TargetMode="External"/><Relationship Id="rId59" Type="http://schemas.openxmlformats.org/officeDocument/2006/relationships/hyperlink" Target="https://devon.com.ua/korpusy-dlia-ssd-ta-hdd-dyskiv/filter/pakuvannja=2/" TargetMode="External"/><Relationship Id="rId67" Type="http://schemas.openxmlformats.org/officeDocument/2006/relationships/fontTable" Target="fontTable.xml"/><Relationship Id="rId20" Type="http://schemas.openxmlformats.org/officeDocument/2006/relationships/hyperlink" Target="https://www.moyo.ua/ua/comp-and-periphery/periphery-and-compon/ddr-dlya-pc/tip_ohlazhdeniya_radiator/" TargetMode="External"/><Relationship Id="rId41" Type="http://schemas.openxmlformats.org/officeDocument/2006/relationships/hyperlink" Target="https://brain.com.ua/ukr/category/Kulery_do_procesoriv_termopasta-c1108/filter=40734-86003788500/" TargetMode="External"/><Relationship Id="rId54" Type="http://schemas.openxmlformats.org/officeDocument/2006/relationships/hyperlink" Target="https://www.moyo.ua/ua/comp-and-periphery/periphery-and-compon/materinskie-platy/po_napravleniyu_dlya_doma_ofisa/" TargetMode="External"/><Relationship Id="rId62" Type="http://schemas.openxmlformats.org/officeDocument/2006/relationships/hyperlink" Target="https://devon.com.ua/korpusy-dlia-ssd-ta-hdd-dyskiv/filter/dljaDiskvFormatu=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9</Pages>
  <Words>3916</Words>
  <Characters>22324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37</cp:revision>
  <cp:lastPrinted>2025-03-21T07:37:00Z</cp:lastPrinted>
  <dcterms:created xsi:type="dcterms:W3CDTF">2021-03-19T13:59:00Z</dcterms:created>
  <dcterms:modified xsi:type="dcterms:W3CDTF">2025-03-21T07:37:00Z</dcterms:modified>
</cp:coreProperties>
</file>