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49" w:rsidRPr="00F67C5F" w:rsidRDefault="00F67C5F">
      <w:pPr>
        <w:spacing w:after="0" w:line="240" w:lineRule="auto"/>
        <w:jc w:val="center"/>
        <w:rPr>
          <w:rFonts w:ascii="Times New Roman" w:eastAsia="Times New Roman" w:hAnsi="Times New Roman"/>
          <w:b/>
          <w:sz w:val="24"/>
          <w:szCs w:val="24"/>
        </w:rPr>
      </w:pPr>
      <w:r w:rsidRPr="00F67C5F">
        <w:rPr>
          <w:rFonts w:ascii="Times New Roman" w:eastAsia="Times New Roman" w:hAnsi="Times New Roman"/>
          <w:b/>
          <w:sz w:val="24"/>
          <w:szCs w:val="24"/>
        </w:rPr>
        <w:t>Верхньодніпровська міська рада</w:t>
      </w:r>
    </w:p>
    <w:p w:rsidR="00F67C5F" w:rsidRPr="00F67C5F" w:rsidRDefault="00F67C5F">
      <w:pPr>
        <w:spacing w:after="0" w:line="240" w:lineRule="auto"/>
        <w:jc w:val="center"/>
        <w:rPr>
          <w:rFonts w:ascii="Times New Roman" w:eastAsia="Times New Roman" w:hAnsi="Times New Roman"/>
          <w:b/>
          <w:sz w:val="24"/>
          <w:szCs w:val="24"/>
        </w:rPr>
      </w:pPr>
      <w:r w:rsidRPr="00F67C5F">
        <w:rPr>
          <w:rFonts w:ascii="Times New Roman" w:eastAsia="Times New Roman" w:hAnsi="Times New Roman"/>
          <w:b/>
          <w:sz w:val="24"/>
          <w:szCs w:val="24"/>
        </w:rPr>
        <w:t>04052595</w:t>
      </w:r>
    </w:p>
    <w:p w:rsidR="00237849" w:rsidRDefault="007C3FC0">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237849" w:rsidRPr="00537245" w:rsidRDefault="007C3FC0">
      <w:pPr>
        <w:spacing w:after="280" w:line="240" w:lineRule="auto"/>
        <w:jc w:val="center"/>
        <w:rPr>
          <w:rFonts w:ascii="Times New Roman" w:eastAsia="Times New Roman" w:hAnsi="Times New Roman"/>
          <w:b/>
          <w:sz w:val="20"/>
          <w:szCs w:val="20"/>
          <w:u w:val="single"/>
        </w:rPr>
      </w:pPr>
      <w:r w:rsidRPr="00537245">
        <w:rPr>
          <w:rFonts w:ascii="Times New Roman" w:eastAsia="Times New Roman" w:hAnsi="Times New Roman"/>
          <w:sz w:val="20"/>
          <w:szCs w:val="20"/>
        </w:rPr>
        <w:t xml:space="preserve">технічних та якісних характеристик </w:t>
      </w:r>
      <w:r w:rsidR="00537245">
        <w:rPr>
          <w:rFonts w:ascii="Times New Roman" w:eastAsia="Times New Roman" w:hAnsi="Times New Roman"/>
          <w:sz w:val="20"/>
          <w:szCs w:val="20"/>
        </w:rPr>
        <w:t xml:space="preserve">предмета </w:t>
      </w:r>
      <w:r w:rsidRPr="00537245">
        <w:rPr>
          <w:rFonts w:ascii="Times New Roman" w:eastAsia="Times New Roman" w:hAnsi="Times New Roman"/>
          <w:sz w:val="20"/>
          <w:szCs w:val="20"/>
        </w:rPr>
        <w:t>закупівлі</w:t>
      </w:r>
      <w:r w:rsidRPr="00537245">
        <w:rPr>
          <w:rFonts w:ascii="Times New Roman" w:eastAsia="Times New Roman" w:hAnsi="Times New Roman"/>
          <w:b/>
          <w:sz w:val="20"/>
          <w:szCs w:val="20"/>
        </w:rPr>
        <w:t>,</w:t>
      </w:r>
      <w:r w:rsidRPr="00537245">
        <w:rPr>
          <w:rFonts w:ascii="Times New Roman" w:eastAsia="Times New Roman" w:hAnsi="Times New Roman"/>
          <w:sz w:val="20"/>
          <w:szCs w:val="20"/>
        </w:rPr>
        <w:t xml:space="preserve"> розміру бюджетного призначення, очікуваної вартості предмета закупівлі</w:t>
      </w:r>
    </w:p>
    <w:p w:rsidR="00237849" w:rsidRDefault="007C3FC0">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Кабміну № 710 від 11.10.2016 «Про ефективне використання державних коштів» (зі змінами))</w:t>
      </w:r>
    </w:p>
    <w:p w:rsidR="00CD52DF" w:rsidRPr="00F8587D" w:rsidRDefault="007C3FC0">
      <w:pPr>
        <w:pBdr>
          <w:top w:val="nil"/>
          <w:left w:val="nil"/>
          <w:bottom w:val="nil"/>
          <w:right w:val="nil"/>
          <w:between w:val="nil"/>
        </w:pBdr>
        <w:spacing w:line="240" w:lineRule="auto"/>
        <w:jc w:val="both"/>
        <w:rPr>
          <w:rFonts w:ascii="Times New Roman" w:eastAsia="Times New Roman" w:hAnsi="Times New Roman"/>
          <w:b/>
          <w:color w:val="000000"/>
        </w:rPr>
      </w:pPr>
      <w:r w:rsidRPr="00F8587D">
        <w:rPr>
          <w:rFonts w:ascii="Times New Roman" w:eastAsia="Times New Roman" w:hAnsi="Times New Roman"/>
          <w:b/>
          <w:color w:val="00000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A42F03" w:rsidRPr="00F8587D" w:rsidRDefault="00A42F03" w:rsidP="00A42F03">
      <w:pPr>
        <w:pBdr>
          <w:top w:val="nil"/>
          <w:left w:val="nil"/>
          <w:bottom w:val="nil"/>
          <w:right w:val="nil"/>
          <w:between w:val="nil"/>
        </w:pBdr>
        <w:spacing w:after="0" w:line="240" w:lineRule="auto"/>
        <w:jc w:val="both"/>
        <w:rPr>
          <w:rFonts w:ascii="Times New Roman" w:eastAsia="Times New Roman" w:hAnsi="Times New Roman"/>
          <w:color w:val="000000"/>
        </w:rPr>
      </w:pPr>
      <w:r w:rsidRPr="00F8587D">
        <w:rPr>
          <w:rFonts w:ascii="Times New Roman" w:eastAsia="Times New Roman" w:hAnsi="Times New Roman"/>
          <w:color w:val="000000"/>
        </w:rPr>
        <w:t xml:space="preserve">Верхньодніпровська міська рада, код ЄДРПОУ 37894759, адреса юридична/місцезнаходження: пр. Шевченка, буд. 21, м. Верхньодніпровськ, </w:t>
      </w:r>
      <w:proofErr w:type="spellStart"/>
      <w:r w:rsidRPr="00F8587D">
        <w:rPr>
          <w:rFonts w:ascii="Times New Roman" w:eastAsia="Times New Roman" w:hAnsi="Times New Roman"/>
          <w:color w:val="000000"/>
        </w:rPr>
        <w:t>Кам’янський</w:t>
      </w:r>
      <w:proofErr w:type="spellEnd"/>
      <w:r w:rsidRPr="00F8587D">
        <w:rPr>
          <w:rFonts w:ascii="Times New Roman" w:eastAsia="Times New Roman" w:hAnsi="Times New Roman"/>
          <w:color w:val="000000"/>
        </w:rPr>
        <w:t xml:space="preserve"> р-н, Дніпропетровська обл., 51600, орган місцевого самоврядування - категорія згідно пункту 1 частини 1 статті 2 Закону України «Про публічні закупівлі» від 25.12.2015 № 922-VIII (зі змінами).</w:t>
      </w:r>
    </w:p>
    <w:p w:rsidR="00A42F03" w:rsidRPr="00F8587D" w:rsidRDefault="00A42F03" w:rsidP="00A42F03">
      <w:pPr>
        <w:pBdr>
          <w:top w:val="nil"/>
          <w:left w:val="nil"/>
          <w:bottom w:val="nil"/>
          <w:right w:val="nil"/>
          <w:between w:val="nil"/>
        </w:pBdr>
        <w:spacing w:after="0" w:line="240" w:lineRule="auto"/>
        <w:jc w:val="both"/>
        <w:rPr>
          <w:rFonts w:ascii="Times New Roman" w:eastAsia="Times New Roman" w:hAnsi="Times New Roman"/>
          <w:color w:val="000000"/>
        </w:rPr>
      </w:pPr>
    </w:p>
    <w:p w:rsidR="00CD52DF" w:rsidRPr="00F8587D" w:rsidRDefault="007C3FC0">
      <w:pPr>
        <w:pBdr>
          <w:top w:val="nil"/>
          <w:left w:val="nil"/>
          <w:bottom w:val="nil"/>
          <w:right w:val="nil"/>
          <w:between w:val="nil"/>
        </w:pBdr>
        <w:spacing w:line="240" w:lineRule="auto"/>
        <w:jc w:val="both"/>
        <w:rPr>
          <w:rFonts w:ascii="Times New Roman" w:eastAsia="Times New Roman" w:hAnsi="Times New Roman"/>
          <w:b/>
          <w:color w:val="000000"/>
        </w:rPr>
      </w:pPr>
      <w:r w:rsidRPr="00F8587D">
        <w:rPr>
          <w:rFonts w:ascii="Times New Roman" w:eastAsia="Times New Roman" w:hAnsi="Times New Roman"/>
          <w:b/>
          <w:color w:val="00000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rsidR="00FF1153" w:rsidRPr="00FF1153" w:rsidRDefault="00FF1153">
      <w:pPr>
        <w:spacing w:before="280" w:after="280" w:line="240" w:lineRule="auto"/>
        <w:jc w:val="both"/>
        <w:rPr>
          <w:rFonts w:ascii="Times New Roman" w:eastAsia="Times New Roman" w:hAnsi="Times New Roman"/>
          <w:bCs/>
          <w:color w:val="000000"/>
        </w:rPr>
      </w:pPr>
      <w:r w:rsidRPr="00FF1153">
        <w:rPr>
          <w:rFonts w:ascii="Times New Roman" w:eastAsia="Times New Roman" w:hAnsi="Times New Roman"/>
          <w:bCs/>
          <w:color w:val="000000"/>
        </w:rPr>
        <w:t xml:space="preserve">Комп’ютерне обладнання різне (ДК 021:2015:30230000-0 Комп’ютерне обладнання) </w:t>
      </w:r>
    </w:p>
    <w:p w:rsidR="00237849" w:rsidRPr="00F8587D" w:rsidRDefault="007C3FC0">
      <w:pPr>
        <w:spacing w:before="280" w:after="280" w:line="240" w:lineRule="auto"/>
        <w:jc w:val="both"/>
        <w:rPr>
          <w:rFonts w:ascii="Times New Roman" w:eastAsia="Times New Roman" w:hAnsi="Times New Roman"/>
        </w:rPr>
      </w:pPr>
      <w:r w:rsidRPr="00F8587D">
        <w:rPr>
          <w:rFonts w:ascii="Times New Roman" w:eastAsia="Times New Roman" w:hAnsi="Times New Roman"/>
          <w:b/>
        </w:rPr>
        <w:t xml:space="preserve">Вид та ідентифікатор процедури закупівлі: </w:t>
      </w:r>
      <w:r w:rsidR="00F8587D" w:rsidRPr="00F8587D">
        <w:rPr>
          <w:rFonts w:ascii="Times New Roman" w:eastAsia="Times New Roman" w:hAnsi="Times New Roman"/>
        </w:rPr>
        <w:t>UA-2024-</w:t>
      </w:r>
      <w:r w:rsidR="00632C04">
        <w:rPr>
          <w:rFonts w:ascii="Times New Roman" w:eastAsia="Times New Roman" w:hAnsi="Times New Roman"/>
          <w:lang w:val="ru-RU"/>
        </w:rPr>
        <w:t>05-28-011684</w:t>
      </w:r>
      <w:r w:rsidR="00537245" w:rsidRPr="00F8587D">
        <w:rPr>
          <w:rFonts w:ascii="Times New Roman" w:eastAsia="Times New Roman" w:hAnsi="Times New Roman"/>
        </w:rPr>
        <w:t>-a</w:t>
      </w:r>
      <w:r w:rsidRPr="00F8587D">
        <w:rPr>
          <w:rFonts w:ascii="Times New Roman" w:eastAsia="Times New Roman" w:hAnsi="Times New Roman"/>
        </w:rPr>
        <w:t>.</w:t>
      </w:r>
    </w:p>
    <w:p w:rsidR="00CB0435" w:rsidRPr="00F8587D" w:rsidRDefault="007C3FC0" w:rsidP="00CB0435">
      <w:pPr>
        <w:spacing w:after="0" w:line="240" w:lineRule="auto"/>
        <w:jc w:val="both"/>
        <w:rPr>
          <w:rFonts w:ascii="Times New Roman" w:eastAsia="Times New Roman" w:hAnsi="Times New Roman"/>
        </w:rPr>
      </w:pPr>
      <w:r w:rsidRPr="00F8587D">
        <w:rPr>
          <w:rFonts w:ascii="Times New Roman" w:eastAsia="Times New Roman" w:hAnsi="Times New Roman"/>
          <w:b/>
        </w:rPr>
        <w:t>Очікувана вартість та обґрунтування очікуваної вартості предмета закупівлі:</w:t>
      </w:r>
      <w:r w:rsidR="00632C04">
        <w:rPr>
          <w:rFonts w:ascii="Times New Roman" w:eastAsia="Times New Roman" w:hAnsi="Times New Roman"/>
          <w:lang w:bidi="uk-UA"/>
        </w:rPr>
        <w:t xml:space="preserve"> 123817</w:t>
      </w:r>
      <w:r w:rsidR="00CD52DF" w:rsidRPr="00F8587D">
        <w:rPr>
          <w:rFonts w:ascii="Times New Roman" w:eastAsia="Times New Roman" w:hAnsi="Times New Roman"/>
        </w:rPr>
        <w:t>,00</w:t>
      </w:r>
      <w:r w:rsidRPr="00F8587D">
        <w:rPr>
          <w:rFonts w:ascii="Times New Roman" w:eastAsia="Times New Roman" w:hAnsi="Times New Roman"/>
        </w:rPr>
        <w:t xml:space="preserve"> грн. </w:t>
      </w:r>
    </w:p>
    <w:p w:rsidR="007665DF" w:rsidRPr="00F8587D" w:rsidRDefault="00CB0435" w:rsidP="007665DF">
      <w:pPr>
        <w:spacing w:after="0" w:line="240" w:lineRule="auto"/>
        <w:jc w:val="both"/>
        <w:rPr>
          <w:rFonts w:ascii="Times New Roman" w:eastAsia="Times New Roman" w:hAnsi="Times New Roman"/>
          <w:lang w:bidi="uk-UA"/>
        </w:rPr>
      </w:pPr>
      <w:r w:rsidRPr="00F8587D">
        <w:rPr>
          <w:rFonts w:ascii="Times New Roman" w:eastAsia="Times New Roman" w:hAnsi="Times New Roman"/>
        </w:rPr>
        <w:t xml:space="preserve">Очікувану </w:t>
      </w:r>
      <w:r w:rsidR="007C3FC0" w:rsidRPr="00F8587D">
        <w:rPr>
          <w:rFonts w:ascii="Times New Roman" w:eastAsia="Times New Roman" w:hAnsi="Times New Roman"/>
        </w:rPr>
        <w:t xml:space="preserve">вартості предмета закупівлі </w:t>
      </w:r>
      <w:r w:rsidRPr="00F8587D">
        <w:rPr>
          <w:rFonts w:ascii="Times New Roman" w:eastAsia="Times New Roman" w:hAnsi="Times New Roman"/>
        </w:rPr>
        <w:t xml:space="preserve">визначено </w:t>
      </w:r>
      <w:r w:rsidRPr="00F8587D">
        <w:rPr>
          <w:rFonts w:ascii="Times New Roman" w:eastAsia="Times New Roman" w:hAnsi="Times New Roman"/>
          <w:lang w:bidi="uk-UA"/>
        </w:rPr>
        <w:t>відповідно до Примірної методики визначення очікуваної вартості предмета закупівлі та затвердженою наказом Мі</w:t>
      </w:r>
      <w:r w:rsidR="007665DF" w:rsidRPr="00F8587D">
        <w:rPr>
          <w:rFonts w:ascii="Times New Roman" w:eastAsia="Times New Roman" w:hAnsi="Times New Roman"/>
          <w:lang w:bidi="uk-UA"/>
        </w:rPr>
        <w:t>некономіки від 18.02.2020 № 275,</w:t>
      </w:r>
      <w:r w:rsidR="00632C04">
        <w:rPr>
          <w:rFonts w:ascii="Times New Roman" w:eastAsia="Times New Roman" w:hAnsi="Times New Roman"/>
          <w:lang w:bidi="uk-UA"/>
        </w:rPr>
        <w:t xml:space="preserve"> </w:t>
      </w:r>
      <w:r w:rsidR="007665DF" w:rsidRPr="00F8587D">
        <w:rPr>
          <w:rFonts w:ascii="Times New Roman" w:eastAsia="Times New Roman" w:hAnsi="Times New Roman"/>
          <w:lang w:bidi="uk-UA"/>
        </w:rPr>
        <w:t>проведено аналіз цін на Товар на інтернет ресурсах, що є у вільному доступі</w:t>
      </w:r>
    </w:p>
    <w:tbl>
      <w:tblPr>
        <w:tblW w:w="10783" w:type="dxa"/>
        <w:tblInd w:w="-469" w:type="dxa"/>
        <w:tblLayout w:type="fixed"/>
        <w:tblLook w:val="04A0"/>
      </w:tblPr>
      <w:tblGrid>
        <w:gridCol w:w="435"/>
        <w:gridCol w:w="2127"/>
        <w:gridCol w:w="850"/>
        <w:gridCol w:w="851"/>
        <w:gridCol w:w="992"/>
        <w:gridCol w:w="992"/>
        <w:gridCol w:w="1134"/>
        <w:gridCol w:w="993"/>
        <w:gridCol w:w="1134"/>
        <w:gridCol w:w="1275"/>
      </w:tblGrid>
      <w:tr w:rsidR="00632C04" w:rsidRPr="00632C04" w:rsidTr="00632C04">
        <w:trPr>
          <w:trHeight w:val="753"/>
        </w:trPr>
        <w:tc>
          <w:tcPr>
            <w:tcW w:w="4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2C04" w:rsidRPr="00632C04" w:rsidRDefault="00632C04" w:rsidP="00632C04">
            <w:pPr>
              <w:ind w:right="393"/>
              <w:jc w:val="both"/>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632C04" w:rsidRPr="00632C04" w:rsidRDefault="00632C04" w:rsidP="00632C04">
            <w:pPr>
              <w:jc w:val="both"/>
              <w:rPr>
                <w:rFonts w:ascii="Times New Roman" w:eastAsia="Times New Roman" w:hAnsi="Times New Roman"/>
                <w:sz w:val="20"/>
                <w:szCs w:val="20"/>
                <w:lang w:val="ru-RU"/>
              </w:rPr>
            </w:pPr>
            <w:proofErr w:type="spellStart"/>
            <w:r w:rsidRPr="00632C04">
              <w:rPr>
                <w:rFonts w:ascii="Times New Roman" w:eastAsia="Times New Roman" w:hAnsi="Times New Roman"/>
                <w:sz w:val="20"/>
                <w:szCs w:val="20"/>
                <w:lang w:val="ru-RU"/>
              </w:rPr>
              <w:t>Назва</w:t>
            </w:r>
            <w:proofErr w:type="spellEnd"/>
            <w:r w:rsidRPr="00632C04">
              <w:rPr>
                <w:rFonts w:ascii="Times New Roman" w:eastAsia="Times New Roman" w:hAnsi="Times New Roman"/>
                <w:sz w:val="20"/>
                <w:szCs w:val="20"/>
                <w:lang w:val="ru-RU"/>
              </w:rPr>
              <w:t xml:space="preserve"> товару </w:t>
            </w:r>
            <w:proofErr w:type="spellStart"/>
            <w:r w:rsidRPr="00632C04">
              <w:rPr>
                <w:rFonts w:ascii="Times New Roman" w:eastAsia="Times New Roman" w:hAnsi="Times New Roman"/>
                <w:sz w:val="20"/>
                <w:szCs w:val="20"/>
                <w:lang w:val="ru-RU"/>
              </w:rPr>
              <w:t>номенклатурної</w:t>
            </w:r>
            <w:proofErr w:type="spellEnd"/>
            <w:r w:rsidRPr="00632C04">
              <w:rPr>
                <w:rFonts w:ascii="Times New Roman" w:eastAsia="Times New Roman" w:hAnsi="Times New Roman"/>
                <w:sz w:val="20"/>
                <w:szCs w:val="20"/>
                <w:lang w:val="ru-RU"/>
              </w:rPr>
              <w:t xml:space="preserve"> </w:t>
            </w:r>
            <w:proofErr w:type="spellStart"/>
            <w:r w:rsidRPr="00632C04">
              <w:rPr>
                <w:rFonts w:ascii="Times New Roman" w:eastAsia="Times New Roman" w:hAnsi="Times New Roman"/>
                <w:sz w:val="20"/>
                <w:szCs w:val="20"/>
                <w:lang w:val="ru-RU"/>
              </w:rPr>
              <w:t>позиції</w:t>
            </w:r>
            <w:proofErr w:type="spellEnd"/>
            <w:r w:rsidRPr="00632C04">
              <w:rPr>
                <w:rFonts w:ascii="Times New Roman" w:eastAsia="Times New Roman" w:hAnsi="Times New Roman"/>
                <w:sz w:val="20"/>
                <w:szCs w:val="20"/>
                <w:lang w:val="ru-RU"/>
              </w:rPr>
              <w:t xml:space="preserve"> предмета </w:t>
            </w:r>
            <w:proofErr w:type="spellStart"/>
            <w:r w:rsidRPr="00632C04">
              <w:rPr>
                <w:rFonts w:ascii="Times New Roman" w:eastAsia="Times New Roman" w:hAnsi="Times New Roman"/>
                <w:sz w:val="20"/>
                <w:szCs w:val="20"/>
                <w:lang w:val="ru-RU"/>
              </w:rPr>
              <w:t>закупі</w:t>
            </w:r>
            <w:proofErr w:type="gramStart"/>
            <w:r w:rsidRPr="00632C04">
              <w:rPr>
                <w:rFonts w:ascii="Times New Roman" w:eastAsia="Times New Roman" w:hAnsi="Times New Roman"/>
                <w:sz w:val="20"/>
                <w:szCs w:val="20"/>
                <w:lang w:val="ru-RU"/>
              </w:rPr>
              <w:t>вл</w:t>
            </w:r>
            <w:proofErr w:type="gramEnd"/>
            <w:r w:rsidRPr="00632C04">
              <w:rPr>
                <w:rFonts w:ascii="Times New Roman" w:eastAsia="Times New Roman" w:hAnsi="Times New Roman"/>
                <w:sz w:val="20"/>
                <w:szCs w:val="20"/>
                <w:lang w:val="ru-RU"/>
              </w:rPr>
              <w:t>і</w:t>
            </w:r>
            <w:proofErr w:type="spellEnd"/>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32C04" w:rsidRPr="00632C04" w:rsidRDefault="00632C04" w:rsidP="00632C04">
            <w:pPr>
              <w:jc w:val="center"/>
              <w:rPr>
                <w:rFonts w:ascii="Times New Roman" w:eastAsia="Times New Roman" w:hAnsi="Times New Roman"/>
                <w:sz w:val="20"/>
                <w:szCs w:val="20"/>
                <w:lang w:val="ru-RU"/>
              </w:rPr>
            </w:pPr>
            <w:proofErr w:type="spellStart"/>
            <w:r w:rsidRPr="00632C04">
              <w:rPr>
                <w:rFonts w:ascii="Times New Roman" w:eastAsia="Times New Roman" w:hAnsi="Times New Roman"/>
                <w:sz w:val="20"/>
                <w:szCs w:val="20"/>
                <w:lang w:val="ru-RU"/>
              </w:rPr>
              <w:t>Кількість</w:t>
            </w:r>
            <w:proofErr w:type="spellEnd"/>
            <w:r>
              <w:rPr>
                <w:rFonts w:ascii="Times New Roman" w:eastAsia="Times New Roman" w:hAnsi="Times New Roman"/>
                <w:sz w:val="20"/>
                <w:szCs w:val="20"/>
                <w:lang w:val="ru-RU"/>
              </w:rPr>
              <w:t xml:space="preserve"> </w:t>
            </w:r>
            <w:r w:rsidRPr="00632C04">
              <w:rPr>
                <w:rFonts w:ascii="Times New Roman" w:eastAsia="Times New Roman" w:hAnsi="Times New Roman"/>
                <w:sz w:val="20"/>
                <w:szCs w:val="20"/>
                <w:lang w:val="ru-RU"/>
              </w:rPr>
              <w:t>(</w:t>
            </w:r>
            <w:proofErr w:type="spellStart"/>
            <w:r w:rsidRPr="00632C04">
              <w:rPr>
                <w:rFonts w:ascii="Times New Roman" w:eastAsia="Times New Roman" w:hAnsi="Times New Roman"/>
                <w:sz w:val="20"/>
                <w:szCs w:val="20"/>
                <w:lang w:val="ru-RU"/>
              </w:rPr>
              <w:t>обсяг</w:t>
            </w:r>
            <w:proofErr w:type="spellEnd"/>
            <w:r w:rsidRPr="00632C04">
              <w:rPr>
                <w:rFonts w:ascii="Times New Roman" w:eastAsia="Times New Roman" w:hAnsi="Times New Roman"/>
                <w:sz w:val="20"/>
                <w:szCs w:val="20"/>
                <w:lang w:val="ru-RU"/>
              </w:rPr>
              <w:t>), штук</w:t>
            </w:r>
          </w:p>
        </w:tc>
        <w:tc>
          <w:tcPr>
            <w:tcW w:w="2835" w:type="dxa"/>
            <w:gridSpan w:val="3"/>
            <w:tcBorders>
              <w:top w:val="single" w:sz="4" w:space="0" w:color="auto"/>
              <w:left w:val="nil"/>
              <w:bottom w:val="single" w:sz="4" w:space="0" w:color="auto"/>
              <w:right w:val="single" w:sz="4" w:space="0" w:color="000000"/>
            </w:tcBorders>
            <w:shd w:val="clear" w:color="auto" w:fill="auto"/>
            <w:vAlign w:val="bottom"/>
            <w:hideMark/>
          </w:tcPr>
          <w:p w:rsidR="00632C04" w:rsidRPr="00632C04" w:rsidRDefault="00632C04" w:rsidP="00632C04">
            <w:pPr>
              <w:jc w:val="center"/>
              <w:rPr>
                <w:rFonts w:ascii="Times New Roman" w:eastAsia="Times New Roman" w:hAnsi="Times New Roman"/>
                <w:sz w:val="20"/>
                <w:szCs w:val="20"/>
                <w:lang w:val="ru-RU"/>
              </w:rPr>
            </w:pPr>
            <w:proofErr w:type="spellStart"/>
            <w:r w:rsidRPr="00632C04">
              <w:rPr>
                <w:rFonts w:ascii="Times New Roman" w:eastAsia="Times New Roman" w:hAnsi="Times New Roman"/>
                <w:sz w:val="20"/>
                <w:szCs w:val="20"/>
                <w:lang w:val="ru-RU"/>
              </w:rPr>
              <w:t>ціни</w:t>
            </w:r>
            <w:proofErr w:type="spellEnd"/>
            <w:r w:rsidRPr="00632C04">
              <w:rPr>
                <w:rFonts w:ascii="Times New Roman" w:eastAsia="Times New Roman" w:hAnsi="Times New Roman"/>
                <w:sz w:val="20"/>
                <w:szCs w:val="20"/>
                <w:lang w:val="ru-RU"/>
              </w:rPr>
              <w:t xml:space="preserve"> на товар </w:t>
            </w:r>
            <w:proofErr w:type="spellStart"/>
            <w:r w:rsidRPr="00632C04">
              <w:rPr>
                <w:rFonts w:ascii="Times New Roman" w:eastAsia="Times New Roman" w:hAnsi="Times New Roman"/>
                <w:sz w:val="20"/>
                <w:szCs w:val="20"/>
                <w:lang w:val="ru-RU"/>
              </w:rPr>
              <w:t>з</w:t>
            </w:r>
            <w:proofErr w:type="spellEnd"/>
            <w:r w:rsidRPr="00632C04">
              <w:rPr>
                <w:rFonts w:ascii="Times New Roman" w:eastAsia="Times New Roman" w:hAnsi="Times New Roman"/>
                <w:sz w:val="20"/>
                <w:szCs w:val="20"/>
                <w:lang w:val="ru-RU"/>
              </w:rPr>
              <w:t xml:space="preserve"> </w:t>
            </w:r>
            <w:proofErr w:type="spellStart"/>
            <w:r w:rsidRPr="00632C04">
              <w:rPr>
                <w:rFonts w:ascii="Times New Roman" w:eastAsia="Times New Roman" w:hAnsi="Times New Roman"/>
                <w:sz w:val="20"/>
                <w:szCs w:val="20"/>
                <w:lang w:val="ru-RU"/>
              </w:rPr>
              <w:t>інтернет</w:t>
            </w:r>
            <w:proofErr w:type="spellEnd"/>
            <w:r w:rsidRPr="00632C04">
              <w:rPr>
                <w:rFonts w:ascii="Times New Roman" w:eastAsia="Times New Roman" w:hAnsi="Times New Roman"/>
                <w:sz w:val="20"/>
                <w:szCs w:val="20"/>
                <w:lang w:val="ru-RU"/>
              </w:rPr>
              <w:t xml:space="preserve"> </w:t>
            </w:r>
            <w:proofErr w:type="spellStart"/>
            <w:r w:rsidRPr="00632C04">
              <w:rPr>
                <w:rFonts w:ascii="Times New Roman" w:eastAsia="Times New Roman" w:hAnsi="Times New Roman"/>
                <w:sz w:val="20"/>
                <w:szCs w:val="20"/>
                <w:lang w:val="ru-RU"/>
              </w:rPr>
              <w:t>ресурсі</w:t>
            </w:r>
            <w:proofErr w:type="gramStart"/>
            <w:r w:rsidRPr="00632C04">
              <w:rPr>
                <w:rFonts w:ascii="Times New Roman" w:eastAsia="Times New Roman" w:hAnsi="Times New Roman"/>
                <w:sz w:val="20"/>
                <w:szCs w:val="20"/>
                <w:lang w:val="ru-RU"/>
              </w:rPr>
              <w:t>в</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разом</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632C04" w:rsidRPr="00632C04" w:rsidRDefault="00632C04" w:rsidP="00632C04">
            <w:pPr>
              <w:jc w:val="center"/>
              <w:rPr>
                <w:rFonts w:ascii="Times New Roman" w:eastAsia="Times New Roman" w:hAnsi="Times New Roman"/>
                <w:sz w:val="20"/>
                <w:szCs w:val="20"/>
                <w:lang w:val="ru-RU"/>
              </w:rPr>
            </w:pPr>
            <w:proofErr w:type="spellStart"/>
            <w:r w:rsidRPr="00632C04">
              <w:rPr>
                <w:rFonts w:ascii="Times New Roman" w:eastAsia="Times New Roman" w:hAnsi="Times New Roman"/>
                <w:sz w:val="20"/>
                <w:szCs w:val="20"/>
                <w:lang w:val="ru-RU"/>
              </w:rPr>
              <w:t>середня</w:t>
            </w:r>
            <w:proofErr w:type="spellEnd"/>
            <w:r w:rsidRPr="00632C04">
              <w:rPr>
                <w:rFonts w:ascii="Times New Roman" w:eastAsia="Times New Roman" w:hAnsi="Times New Roman"/>
                <w:sz w:val="20"/>
                <w:szCs w:val="20"/>
                <w:lang w:val="ru-RU"/>
              </w:rPr>
              <w:t xml:space="preserve"> </w:t>
            </w:r>
            <w:proofErr w:type="spellStart"/>
            <w:r w:rsidRPr="00632C04">
              <w:rPr>
                <w:rFonts w:ascii="Times New Roman" w:eastAsia="Times New Roman" w:hAnsi="Times New Roman"/>
                <w:sz w:val="20"/>
                <w:szCs w:val="20"/>
                <w:lang w:val="ru-RU"/>
              </w:rPr>
              <w:t>ціна</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32C04" w:rsidRPr="00632C04" w:rsidRDefault="00632C04" w:rsidP="00632C04">
            <w:pPr>
              <w:jc w:val="center"/>
              <w:rPr>
                <w:rFonts w:ascii="Times New Roman" w:eastAsia="Times New Roman" w:hAnsi="Times New Roman"/>
                <w:sz w:val="20"/>
                <w:szCs w:val="20"/>
                <w:lang w:val="ru-RU"/>
              </w:rPr>
            </w:pPr>
            <w:proofErr w:type="spellStart"/>
            <w:r w:rsidRPr="00632C04">
              <w:rPr>
                <w:rFonts w:ascii="Times New Roman" w:eastAsia="Times New Roman" w:hAnsi="Times New Roman"/>
                <w:sz w:val="20"/>
                <w:szCs w:val="20"/>
                <w:lang w:val="ru-RU"/>
              </w:rPr>
              <w:t>Очікувана</w:t>
            </w:r>
            <w:proofErr w:type="spellEnd"/>
            <w:r w:rsidRPr="00632C04">
              <w:rPr>
                <w:rFonts w:ascii="Times New Roman" w:eastAsia="Times New Roman" w:hAnsi="Times New Roman"/>
                <w:sz w:val="20"/>
                <w:szCs w:val="20"/>
                <w:lang w:val="ru-RU"/>
              </w:rPr>
              <w:t xml:space="preserve"> </w:t>
            </w:r>
            <w:proofErr w:type="spellStart"/>
            <w:r w:rsidRPr="00632C04">
              <w:rPr>
                <w:rFonts w:ascii="Times New Roman" w:eastAsia="Times New Roman" w:hAnsi="Times New Roman"/>
                <w:sz w:val="20"/>
                <w:szCs w:val="20"/>
                <w:lang w:val="ru-RU"/>
              </w:rPr>
              <w:t>ці</w:t>
            </w:r>
            <w:proofErr w:type="gramStart"/>
            <w:r w:rsidRPr="00632C04">
              <w:rPr>
                <w:rFonts w:ascii="Times New Roman" w:eastAsia="Times New Roman" w:hAnsi="Times New Roman"/>
                <w:sz w:val="20"/>
                <w:szCs w:val="20"/>
                <w:lang w:val="ru-RU"/>
              </w:rPr>
              <w:t>на</w:t>
            </w:r>
            <w:proofErr w:type="spellEnd"/>
            <w:proofErr w:type="gramEnd"/>
            <w:r w:rsidRPr="00632C04">
              <w:rPr>
                <w:rFonts w:ascii="Times New Roman" w:eastAsia="Times New Roman" w:hAnsi="Times New Roman"/>
                <w:sz w:val="20"/>
                <w:szCs w:val="20"/>
                <w:lang w:val="ru-RU"/>
              </w:rPr>
              <w:t xml:space="preserve"> за </w:t>
            </w:r>
            <w:proofErr w:type="spellStart"/>
            <w:r w:rsidRPr="00632C04">
              <w:rPr>
                <w:rFonts w:ascii="Times New Roman" w:eastAsia="Times New Roman" w:hAnsi="Times New Roman"/>
                <w:sz w:val="20"/>
                <w:szCs w:val="20"/>
                <w:lang w:val="ru-RU"/>
              </w:rPr>
              <w:t>одиницю</w:t>
            </w:r>
            <w:proofErr w:type="spellEnd"/>
            <w:r w:rsidRPr="00632C04">
              <w:rPr>
                <w:rFonts w:ascii="Times New Roman" w:eastAsia="Times New Roman" w:hAnsi="Times New Roman"/>
                <w:sz w:val="20"/>
                <w:szCs w:val="20"/>
                <w:lang w:val="ru-RU"/>
              </w:rPr>
              <w:t xml:space="preserve"> товару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632C04" w:rsidRPr="00632C04" w:rsidRDefault="00632C04" w:rsidP="00632C04">
            <w:pPr>
              <w:tabs>
                <w:tab w:val="left" w:pos="1137"/>
              </w:tabs>
              <w:jc w:val="center"/>
              <w:rPr>
                <w:rFonts w:ascii="Times New Roman" w:eastAsia="Times New Roman" w:hAnsi="Times New Roman"/>
                <w:sz w:val="20"/>
                <w:szCs w:val="20"/>
                <w:lang w:val="ru-RU"/>
              </w:rPr>
            </w:pPr>
            <w:proofErr w:type="spellStart"/>
            <w:r w:rsidRPr="00632C04">
              <w:rPr>
                <w:rFonts w:ascii="Times New Roman" w:eastAsia="Times New Roman" w:hAnsi="Times New Roman"/>
                <w:sz w:val="20"/>
                <w:szCs w:val="20"/>
                <w:lang w:val="ru-RU"/>
              </w:rPr>
              <w:t>Очікувана</w:t>
            </w:r>
            <w:proofErr w:type="spellEnd"/>
            <w:r w:rsidRPr="00632C04">
              <w:rPr>
                <w:rFonts w:ascii="Times New Roman" w:eastAsia="Times New Roman" w:hAnsi="Times New Roman"/>
                <w:sz w:val="20"/>
                <w:szCs w:val="20"/>
                <w:lang w:val="ru-RU"/>
              </w:rPr>
              <w:t xml:space="preserve"> </w:t>
            </w:r>
            <w:proofErr w:type="spellStart"/>
            <w:r w:rsidRPr="00632C04">
              <w:rPr>
                <w:rFonts w:ascii="Times New Roman" w:eastAsia="Times New Roman" w:hAnsi="Times New Roman"/>
                <w:sz w:val="20"/>
                <w:szCs w:val="20"/>
                <w:lang w:val="ru-RU"/>
              </w:rPr>
              <w:t>вартість</w:t>
            </w:r>
            <w:proofErr w:type="spellEnd"/>
            <w:r w:rsidRPr="00632C04">
              <w:rPr>
                <w:rFonts w:ascii="Times New Roman" w:eastAsia="Times New Roman" w:hAnsi="Times New Roman"/>
                <w:sz w:val="20"/>
                <w:szCs w:val="20"/>
                <w:lang w:val="ru-RU"/>
              </w:rPr>
              <w:t xml:space="preserve"> </w:t>
            </w:r>
            <w:proofErr w:type="spellStart"/>
            <w:r w:rsidRPr="00632C04">
              <w:rPr>
                <w:rFonts w:ascii="Times New Roman" w:eastAsia="Times New Roman" w:hAnsi="Times New Roman"/>
                <w:sz w:val="20"/>
                <w:szCs w:val="20"/>
                <w:lang w:val="ru-RU"/>
              </w:rPr>
              <w:t>закупі</w:t>
            </w:r>
            <w:proofErr w:type="gramStart"/>
            <w:r w:rsidRPr="00632C04">
              <w:rPr>
                <w:rFonts w:ascii="Times New Roman" w:eastAsia="Times New Roman" w:hAnsi="Times New Roman"/>
                <w:sz w:val="20"/>
                <w:szCs w:val="20"/>
                <w:lang w:val="ru-RU"/>
              </w:rPr>
              <w:t>вл</w:t>
            </w:r>
            <w:proofErr w:type="gramEnd"/>
            <w:r w:rsidRPr="00632C04">
              <w:rPr>
                <w:rFonts w:ascii="Times New Roman" w:eastAsia="Times New Roman" w:hAnsi="Times New Roman"/>
                <w:sz w:val="20"/>
                <w:szCs w:val="20"/>
                <w:lang w:val="ru-RU"/>
              </w:rPr>
              <w:t>і</w:t>
            </w:r>
            <w:proofErr w:type="spellEnd"/>
            <w:r w:rsidRPr="00632C04">
              <w:rPr>
                <w:rFonts w:ascii="Times New Roman" w:eastAsia="Times New Roman" w:hAnsi="Times New Roman"/>
                <w:sz w:val="20"/>
                <w:szCs w:val="20"/>
                <w:lang w:val="ru-RU"/>
              </w:rPr>
              <w:t xml:space="preserve"> **</w:t>
            </w:r>
          </w:p>
        </w:tc>
      </w:tr>
      <w:tr w:rsidR="00632C04" w:rsidRPr="00632C04" w:rsidTr="00632C04">
        <w:trPr>
          <w:trHeight w:val="477"/>
        </w:trPr>
        <w:tc>
          <w:tcPr>
            <w:tcW w:w="4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2C04" w:rsidRPr="00632C04" w:rsidRDefault="00632C04" w:rsidP="00632C04">
            <w:pPr>
              <w:ind w:right="393"/>
              <w:jc w:val="center"/>
              <w:rPr>
                <w:rFonts w:ascii="Times New Roman" w:eastAsia="Times New Roman" w:hAnsi="Times New Roman"/>
                <w:sz w:val="16"/>
                <w:szCs w:val="16"/>
                <w:lang w:val="ru-RU"/>
              </w:rPr>
            </w:pPr>
            <w:r w:rsidRPr="00632C04">
              <w:rPr>
                <w:rFonts w:ascii="Times New Roman" w:eastAsia="Times New Roman" w:hAnsi="Times New Roman"/>
                <w:sz w:val="16"/>
                <w:szCs w:val="16"/>
                <w:lang w:val="ru-RU"/>
              </w:rPr>
              <w:t>1</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632C04" w:rsidRPr="00632C04" w:rsidRDefault="00632C04" w:rsidP="00632C04">
            <w:pPr>
              <w:jc w:val="center"/>
              <w:rPr>
                <w:rFonts w:ascii="Times New Roman" w:eastAsia="Times New Roman" w:hAnsi="Times New Roman"/>
                <w:sz w:val="16"/>
                <w:szCs w:val="16"/>
                <w:lang w:val="ru-RU"/>
              </w:rPr>
            </w:pPr>
            <w:r w:rsidRPr="00632C04">
              <w:rPr>
                <w:rFonts w:ascii="Times New Roman" w:eastAsia="Times New Roman" w:hAnsi="Times New Roman"/>
                <w:sz w:val="16"/>
                <w:szCs w:val="16"/>
                <w:lang w:val="ru-RU"/>
              </w:rPr>
              <w:t>2</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32C04" w:rsidRPr="00632C04" w:rsidRDefault="00632C04" w:rsidP="00632C04">
            <w:pPr>
              <w:jc w:val="center"/>
              <w:rPr>
                <w:rFonts w:ascii="Times New Roman" w:eastAsia="Times New Roman" w:hAnsi="Times New Roman"/>
                <w:sz w:val="16"/>
                <w:szCs w:val="16"/>
                <w:lang w:val="ru-RU"/>
              </w:rPr>
            </w:pPr>
            <w:r w:rsidRPr="00632C04">
              <w:rPr>
                <w:rFonts w:ascii="Times New Roman" w:eastAsia="Times New Roman" w:hAnsi="Times New Roman"/>
                <w:sz w:val="16"/>
                <w:szCs w:val="16"/>
                <w:lang w:val="ru-RU"/>
              </w:rPr>
              <w:t>3</w:t>
            </w:r>
          </w:p>
        </w:tc>
        <w:tc>
          <w:tcPr>
            <w:tcW w:w="851" w:type="dxa"/>
            <w:tcBorders>
              <w:top w:val="single" w:sz="4" w:space="0" w:color="auto"/>
              <w:left w:val="nil"/>
              <w:bottom w:val="single" w:sz="4" w:space="0" w:color="auto"/>
              <w:right w:val="single" w:sz="4" w:space="0" w:color="000000"/>
            </w:tcBorders>
            <w:shd w:val="clear" w:color="auto" w:fill="auto"/>
            <w:vAlign w:val="bottom"/>
            <w:hideMark/>
          </w:tcPr>
          <w:p w:rsidR="00632C04" w:rsidRPr="00632C04" w:rsidRDefault="00632C04" w:rsidP="00632C04">
            <w:pPr>
              <w:jc w:val="center"/>
              <w:rPr>
                <w:rFonts w:ascii="Times New Roman" w:eastAsia="Times New Roman" w:hAnsi="Times New Roman"/>
                <w:sz w:val="16"/>
                <w:szCs w:val="16"/>
                <w:lang w:val="ru-RU"/>
              </w:rPr>
            </w:pPr>
            <w:r w:rsidRPr="00632C04">
              <w:rPr>
                <w:rFonts w:ascii="Times New Roman" w:eastAsia="Times New Roman" w:hAnsi="Times New Roman"/>
                <w:sz w:val="16"/>
                <w:szCs w:val="16"/>
                <w:lang w:val="ru-RU"/>
              </w:rPr>
              <w:t>4</w:t>
            </w:r>
          </w:p>
        </w:tc>
        <w:tc>
          <w:tcPr>
            <w:tcW w:w="992" w:type="dxa"/>
            <w:tcBorders>
              <w:top w:val="single" w:sz="4" w:space="0" w:color="auto"/>
              <w:left w:val="nil"/>
              <w:bottom w:val="single" w:sz="4" w:space="0" w:color="auto"/>
              <w:right w:val="single" w:sz="4" w:space="0" w:color="000000"/>
            </w:tcBorders>
            <w:shd w:val="clear" w:color="auto" w:fill="auto"/>
            <w:vAlign w:val="bottom"/>
          </w:tcPr>
          <w:p w:rsidR="00632C04" w:rsidRPr="00632C04" w:rsidRDefault="00632C04" w:rsidP="00632C04">
            <w:pPr>
              <w:jc w:val="center"/>
              <w:rPr>
                <w:rFonts w:ascii="Times New Roman" w:eastAsia="Times New Roman" w:hAnsi="Times New Roman"/>
                <w:sz w:val="16"/>
                <w:szCs w:val="16"/>
                <w:lang w:val="ru-RU"/>
              </w:rPr>
            </w:pPr>
            <w:r w:rsidRPr="00632C04">
              <w:rPr>
                <w:rFonts w:ascii="Times New Roman" w:eastAsia="Times New Roman" w:hAnsi="Times New Roman"/>
                <w:sz w:val="16"/>
                <w:szCs w:val="16"/>
                <w:lang w:val="ru-RU"/>
              </w:rPr>
              <w:t>5</w:t>
            </w:r>
          </w:p>
        </w:tc>
        <w:tc>
          <w:tcPr>
            <w:tcW w:w="992" w:type="dxa"/>
            <w:tcBorders>
              <w:top w:val="single" w:sz="4" w:space="0" w:color="auto"/>
              <w:left w:val="nil"/>
              <w:bottom w:val="single" w:sz="4" w:space="0" w:color="auto"/>
              <w:right w:val="single" w:sz="4" w:space="0" w:color="000000"/>
            </w:tcBorders>
            <w:shd w:val="clear" w:color="auto" w:fill="auto"/>
            <w:vAlign w:val="bottom"/>
          </w:tcPr>
          <w:p w:rsidR="00632C04" w:rsidRPr="00632C04" w:rsidRDefault="00632C04" w:rsidP="00632C04">
            <w:pPr>
              <w:jc w:val="center"/>
              <w:rPr>
                <w:rFonts w:ascii="Times New Roman" w:eastAsia="Times New Roman" w:hAnsi="Times New Roman"/>
                <w:sz w:val="16"/>
                <w:szCs w:val="16"/>
                <w:lang w:val="ru-RU"/>
              </w:rPr>
            </w:pPr>
            <w:r w:rsidRPr="00632C04">
              <w:rPr>
                <w:rFonts w:ascii="Times New Roman" w:eastAsia="Times New Roman" w:hAnsi="Times New Roman"/>
                <w:sz w:val="16"/>
                <w:szCs w:val="16"/>
                <w:lang w:val="ru-RU"/>
              </w:rPr>
              <w:t>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32C04" w:rsidRPr="00632C04" w:rsidRDefault="00632C04" w:rsidP="00632C04">
            <w:pPr>
              <w:jc w:val="center"/>
              <w:rPr>
                <w:rFonts w:ascii="Times New Roman" w:eastAsia="Times New Roman" w:hAnsi="Times New Roman"/>
                <w:sz w:val="16"/>
                <w:szCs w:val="16"/>
                <w:lang w:val="ru-RU"/>
              </w:rPr>
            </w:pPr>
            <w:r w:rsidRPr="00632C04">
              <w:rPr>
                <w:rFonts w:ascii="Times New Roman" w:eastAsia="Times New Roman" w:hAnsi="Times New Roman"/>
                <w:sz w:val="16"/>
                <w:szCs w:val="16"/>
                <w:lang w:val="ru-RU"/>
              </w:rPr>
              <w:t>7=ст.4+ст.5+ст.6</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632C04" w:rsidRPr="00632C04" w:rsidRDefault="00632C04" w:rsidP="00632C04">
            <w:pPr>
              <w:jc w:val="center"/>
              <w:rPr>
                <w:rFonts w:ascii="Times New Roman" w:eastAsia="Times New Roman" w:hAnsi="Times New Roman"/>
                <w:sz w:val="16"/>
                <w:szCs w:val="16"/>
                <w:lang w:val="ru-RU"/>
              </w:rPr>
            </w:pPr>
            <w:r w:rsidRPr="00632C04">
              <w:rPr>
                <w:rFonts w:ascii="Times New Roman" w:eastAsia="Times New Roman" w:hAnsi="Times New Roman"/>
                <w:sz w:val="16"/>
                <w:szCs w:val="16"/>
                <w:lang w:val="ru-RU"/>
              </w:rPr>
              <w:t>8=ст.7:3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32C04" w:rsidRPr="00632C04" w:rsidRDefault="00632C04" w:rsidP="00632C04">
            <w:pPr>
              <w:jc w:val="center"/>
              <w:rPr>
                <w:rFonts w:ascii="Times New Roman" w:eastAsia="Times New Roman" w:hAnsi="Times New Roman"/>
                <w:sz w:val="16"/>
                <w:szCs w:val="16"/>
                <w:lang w:val="ru-RU"/>
              </w:rPr>
            </w:pPr>
            <w:r w:rsidRPr="00632C04">
              <w:rPr>
                <w:rFonts w:ascii="Times New Roman" w:eastAsia="Times New Roman" w:hAnsi="Times New Roman"/>
                <w:sz w:val="16"/>
                <w:szCs w:val="16"/>
                <w:lang w:val="ru-RU"/>
              </w:rPr>
              <w:t>9</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632C04" w:rsidRPr="00632C04" w:rsidRDefault="00632C04" w:rsidP="00632C04">
            <w:pPr>
              <w:jc w:val="center"/>
              <w:rPr>
                <w:rFonts w:ascii="Times New Roman" w:eastAsia="Times New Roman" w:hAnsi="Times New Roman"/>
                <w:sz w:val="16"/>
                <w:szCs w:val="16"/>
                <w:lang w:val="ru-RU"/>
              </w:rPr>
            </w:pPr>
            <w:r w:rsidRPr="00632C04">
              <w:rPr>
                <w:rFonts w:ascii="Times New Roman" w:eastAsia="Times New Roman" w:hAnsi="Times New Roman"/>
                <w:sz w:val="16"/>
                <w:szCs w:val="16"/>
                <w:lang w:val="ru-RU"/>
              </w:rPr>
              <w:t xml:space="preserve">10=ст.9 </w:t>
            </w:r>
            <w:proofErr w:type="spellStart"/>
            <w:r w:rsidRPr="00632C04">
              <w:rPr>
                <w:rFonts w:ascii="Times New Roman" w:eastAsia="Times New Roman" w:hAnsi="Times New Roman"/>
                <w:sz w:val="16"/>
                <w:szCs w:val="16"/>
                <w:lang w:val="ru-RU"/>
              </w:rPr>
              <w:t>х</w:t>
            </w:r>
            <w:proofErr w:type="spellEnd"/>
            <w:r w:rsidRPr="00632C04">
              <w:rPr>
                <w:rFonts w:ascii="Times New Roman" w:eastAsia="Times New Roman" w:hAnsi="Times New Roman"/>
                <w:sz w:val="16"/>
                <w:szCs w:val="16"/>
                <w:lang w:val="ru-RU"/>
              </w:rPr>
              <w:t xml:space="preserve"> ст.3</w:t>
            </w:r>
          </w:p>
        </w:tc>
      </w:tr>
      <w:tr w:rsidR="00632C04" w:rsidRPr="00632C04" w:rsidTr="00632C04">
        <w:trPr>
          <w:trHeight w:val="675"/>
        </w:trPr>
        <w:tc>
          <w:tcPr>
            <w:tcW w:w="435" w:type="dxa"/>
            <w:tcBorders>
              <w:top w:val="nil"/>
              <w:left w:val="single" w:sz="4" w:space="0" w:color="auto"/>
              <w:bottom w:val="single" w:sz="4" w:space="0" w:color="auto"/>
              <w:right w:val="single" w:sz="4" w:space="0" w:color="auto"/>
            </w:tcBorders>
            <w:shd w:val="clear" w:color="auto" w:fill="auto"/>
            <w:vAlign w:val="bottom"/>
            <w:hideMark/>
          </w:tcPr>
          <w:p w:rsidR="00632C04" w:rsidRPr="00632C04" w:rsidRDefault="00632C04" w:rsidP="00632C04">
            <w:pPr>
              <w:ind w:right="393"/>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1</w:t>
            </w:r>
          </w:p>
        </w:tc>
        <w:tc>
          <w:tcPr>
            <w:tcW w:w="2127" w:type="dxa"/>
            <w:tcBorders>
              <w:top w:val="nil"/>
              <w:left w:val="nil"/>
              <w:bottom w:val="single" w:sz="4" w:space="0" w:color="auto"/>
              <w:right w:val="single" w:sz="4" w:space="0" w:color="auto"/>
            </w:tcBorders>
            <w:shd w:val="clear" w:color="auto" w:fill="auto"/>
            <w:vAlign w:val="bottom"/>
            <w:hideMark/>
          </w:tcPr>
          <w:p w:rsidR="00632C04" w:rsidRPr="00632C04" w:rsidRDefault="00632C04" w:rsidP="00632C04">
            <w:pPr>
              <w:jc w:val="both"/>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 xml:space="preserve">SSD диск </w:t>
            </w:r>
            <w:proofErr w:type="spellStart"/>
            <w:r w:rsidRPr="00632C04">
              <w:rPr>
                <w:rFonts w:ascii="Times New Roman" w:eastAsia="Times New Roman" w:hAnsi="Times New Roman"/>
                <w:sz w:val="20"/>
                <w:szCs w:val="20"/>
                <w:lang w:val="ru-RU"/>
              </w:rPr>
              <w:t>Samsung</w:t>
            </w:r>
            <w:proofErr w:type="spellEnd"/>
            <w:r w:rsidRPr="00632C04">
              <w:rPr>
                <w:rFonts w:ascii="Times New Roman" w:eastAsia="Times New Roman" w:hAnsi="Times New Roman"/>
                <w:sz w:val="20"/>
                <w:szCs w:val="20"/>
                <w:lang w:val="ru-RU"/>
              </w:rPr>
              <w:t xml:space="preserve"> 990 </w:t>
            </w:r>
            <w:proofErr w:type="spellStart"/>
            <w:r w:rsidRPr="00632C04">
              <w:rPr>
                <w:rFonts w:ascii="Times New Roman" w:eastAsia="Times New Roman" w:hAnsi="Times New Roman"/>
                <w:sz w:val="20"/>
                <w:szCs w:val="20"/>
                <w:lang w:val="ru-RU"/>
              </w:rPr>
              <w:t>Pro</w:t>
            </w:r>
            <w:proofErr w:type="spellEnd"/>
            <w:r w:rsidRPr="00632C04">
              <w:rPr>
                <w:rFonts w:ascii="Times New Roman" w:eastAsia="Times New Roman" w:hAnsi="Times New Roman"/>
                <w:sz w:val="20"/>
                <w:szCs w:val="20"/>
                <w:lang w:val="ru-RU"/>
              </w:rPr>
              <w:t xml:space="preserve"> 1TB M.2 </w:t>
            </w:r>
            <w:proofErr w:type="spellStart"/>
            <w:r w:rsidRPr="00632C04">
              <w:rPr>
                <w:rFonts w:ascii="Times New Roman" w:eastAsia="Times New Roman" w:hAnsi="Times New Roman"/>
                <w:sz w:val="20"/>
                <w:szCs w:val="20"/>
                <w:lang w:val="ru-RU"/>
              </w:rPr>
              <w:t>PCIe</w:t>
            </w:r>
            <w:proofErr w:type="spellEnd"/>
            <w:r w:rsidRPr="00632C04">
              <w:rPr>
                <w:rFonts w:ascii="Times New Roman" w:eastAsia="Times New Roman" w:hAnsi="Times New Roman"/>
                <w:sz w:val="20"/>
                <w:szCs w:val="20"/>
                <w:lang w:val="ru-RU"/>
              </w:rPr>
              <w:t xml:space="preserve"> 4.0 x4 V-NAND 3-bit MLC (MZ-V9P1T0CW) </w:t>
            </w:r>
            <w:proofErr w:type="spellStart"/>
            <w:r w:rsidRPr="00632C04">
              <w:rPr>
                <w:rFonts w:ascii="Times New Roman" w:eastAsia="Times New Roman" w:hAnsi="Times New Roman"/>
                <w:i/>
                <w:iCs/>
                <w:sz w:val="20"/>
                <w:szCs w:val="20"/>
                <w:lang w:val="ru-RU"/>
              </w:rPr>
              <w:t>або</w:t>
            </w:r>
            <w:proofErr w:type="spellEnd"/>
            <w:r w:rsidRPr="00632C04">
              <w:rPr>
                <w:rFonts w:ascii="Times New Roman" w:eastAsia="Times New Roman" w:hAnsi="Times New Roman"/>
                <w:i/>
                <w:iCs/>
                <w:sz w:val="20"/>
                <w:szCs w:val="20"/>
                <w:lang w:val="ru-RU"/>
              </w:rPr>
              <w:t xml:space="preserve"> </w:t>
            </w:r>
            <w:proofErr w:type="spellStart"/>
            <w:r w:rsidRPr="00632C04">
              <w:rPr>
                <w:rFonts w:ascii="Times New Roman" w:eastAsia="Times New Roman" w:hAnsi="Times New Roman"/>
                <w:i/>
                <w:iCs/>
                <w:sz w:val="20"/>
                <w:szCs w:val="20"/>
                <w:lang w:val="ru-RU"/>
              </w:rPr>
              <w:t>еквівалент</w:t>
            </w:r>
            <w:proofErr w:type="spellEnd"/>
          </w:p>
        </w:tc>
        <w:tc>
          <w:tcPr>
            <w:tcW w:w="850" w:type="dxa"/>
            <w:tcBorders>
              <w:top w:val="nil"/>
              <w:left w:val="nil"/>
              <w:bottom w:val="single" w:sz="4" w:space="0" w:color="auto"/>
              <w:right w:val="single" w:sz="4" w:space="0" w:color="auto"/>
            </w:tcBorders>
            <w:shd w:val="clear" w:color="auto" w:fill="auto"/>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1</w:t>
            </w:r>
          </w:p>
        </w:tc>
        <w:tc>
          <w:tcPr>
            <w:tcW w:w="851"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5379</w:t>
            </w:r>
          </w:p>
        </w:tc>
        <w:tc>
          <w:tcPr>
            <w:tcW w:w="992"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5540</w:t>
            </w:r>
          </w:p>
        </w:tc>
        <w:tc>
          <w:tcPr>
            <w:tcW w:w="992"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5540</w:t>
            </w:r>
          </w:p>
        </w:tc>
        <w:tc>
          <w:tcPr>
            <w:tcW w:w="1134"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16459</w:t>
            </w:r>
          </w:p>
        </w:tc>
        <w:tc>
          <w:tcPr>
            <w:tcW w:w="993"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ind w:left="327" w:hanging="327"/>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5486,33</w:t>
            </w:r>
          </w:p>
        </w:tc>
        <w:tc>
          <w:tcPr>
            <w:tcW w:w="1134"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5486</w:t>
            </w:r>
          </w:p>
        </w:tc>
        <w:tc>
          <w:tcPr>
            <w:tcW w:w="1275"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5486</w:t>
            </w:r>
          </w:p>
        </w:tc>
      </w:tr>
      <w:tr w:rsidR="00632C04" w:rsidRPr="00632C04" w:rsidTr="00632C04">
        <w:trPr>
          <w:trHeight w:val="630"/>
        </w:trPr>
        <w:tc>
          <w:tcPr>
            <w:tcW w:w="435" w:type="dxa"/>
            <w:tcBorders>
              <w:top w:val="nil"/>
              <w:left w:val="single" w:sz="4" w:space="0" w:color="auto"/>
              <w:bottom w:val="single" w:sz="4" w:space="0" w:color="auto"/>
              <w:right w:val="single" w:sz="4" w:space="0" w:color="auto"/>
            </w:tcBorders>
            <w:shd w:val="clear" w:color="auto" w:fill="auto"/>
            <w:vAlign w:val="bottom"/>
            <w:hideMark/>
          </w:tcPr>
          <w:p w:rsidR="00632C04" w:rsidRPr="00632C04" w:rsidRDefault="00632C04" w:rsidP="00632C04">
            <w:pPr>
              <w:ind w:right="393"/>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2</w:t>
            </w:r>
          </w:p>
        </w:tc>
        <w:tc>
          <w:tcPr>
            <w:tcW w:w="2127" w:type="dxa"/>
            <w:tcBorders>
              <w:top w:val="nil"/>
              <w:left w:val="nil"/>
              <w:bottom w:val="single" w:sz="4" w:space="0" w:color="auto"/>
              <w:right w:val="single" w:sz="4" w:space="0" w:color="auto"/>
            </w:tcBorders>
            <w:shd w:val="clear" w:color="auto" w:fill="auto"/>
            <w:vAlign w:val="bottom"/>
            <w:hideMark/>
          </w:tcPr>
          <w:p w:rsidR="00632C04" w:rsidRPr="00632C04" w:rsidRDefault="00632C04" w:rsidP="00632C04">
            <w:pPr>
              <w:jc w:val="both"/>
              <w:rPr>
                <w:rFonts w:ascii="Times New Roman" w:eastAsia="Times New Roman" w:hAnsi="Times New Roman"/>
                <w:sz w:val="20"/>
                <w:szCs w:val="20"/>
                <w:lang w:val="ru-RU"/>
              </w:rPr>
            </w:pPr>
            <w:proofErr w:type="spellStart"/>
            <w:r w:rsidRPr="00632C04">
              <w:rPr>
                <w:rFonts w:ascii="Times New Roman" w:eastAsia="Times New Roman" w:hAnsi="Times New Roman"/>
                <w:sz w:val="20"/>
                <w:szCs w:val="20"/>
                <w:lang w:val="ru-RU"/>
              </w:rPr>
              <w:t>Жорсткий</w:t>
            </w:r>
            <w:proofErr w:type="spellEnd"/>
            <w:r w:rsidRPr="00632C04">
              <w:rPr>
                <w:rFonts w:ascii="Times New Roman" w:eastAsia="Times New Roman" w:hAnsi="Times New Roman"/>
                <w:sz w:val="20"/>
                <w:szCs w:val="20"/>
                <w:lang w:val="ru-RU"/>
              </w:rPr>
              <w:t xml:space="preserve"> диск  </w:t>
            </w:r>
            <w:proofErr w:type="spellStart"/>
            <w:r w:rsidRPr="00632C04">
              <w:rPr>
                <w:rFonts w:ascii="Times New Roman" w:eastAsia="Times New Roman" w:hAnsi="Times New Roman"/>
                <w:sz w:val="20"/>
                <w:szCs w:val="20"/>
                <w:lang w:val="ru-RU"/>
              </w:rPr>
              <w:t>Seagate</w:t>
            </w:r>
            <w:proofErr w:type="spellEnd"/>
            <w:r w:rsidRPr="00632C04">
              <w:rPr>
                <w:rFonts w:ascii="Times New Roman" w:eastAsia="Times New Roman" w:hAnsi="Times New Roman"/>
                <w:sz w:val="20"/>
                <w:szCs w:val="20"/>
                <w:lang w:val="ru-RU"/>
              </w:rPr>
              <w:t xml:space="preserve"> </w:t>
            </w:r>
            <w:proofErr w:type="spellStart"/>
            <w:r w:rsidRPr="00632C04">
              <w:rPr>
                <w:rFonts w:ascii="Times New Roman" w:eastAsia="Times New Roman" w:hAnsi="Times New Roman"/>
                <w:sz w:val="20"/>
                <w:szCs w:val="20"/>
                <w:lang w:val="ru-RU"/>
              </w:rPr>
              <w:t>SkyHawk</w:t>
            </w:r>
            <w:proofErr w:type="spellEnd"/>
            <w:r w:rsidRPr="00632C04">
              <w:rPr>
                <w:rFonts w:ascii="Times New Roman" w:eastAsia="Times New Roman" w:hAnsi="Times New Roman"/>
                <w:sz w:val="20"/>
                <w:szCs w:val="20"/>
                <w:lang w:val="ru-RU"/>
              </w:rPr>
              <w:t xml:space="preserve"> AI </w:t>
            </w:r>
            <w:proofErr w:type="spellStart"/>
            <w:r w:rsidRPr="00632C04">
              <w:rPr>
                <w:rFonts w:ascii="Times New Roman" w:eastAsia="Times New Roman" w:hAnsi="Times New Roman"/>
                <w:sz w:val="20"/>
                <w:szCs w:val="20"/>
                <w:lang w:val="ru-RU"/>
              </w:rPr>
              <w:t>Surveillance</w:t>
            </w:r>
            <w:proofErr w:type="spellEnd"/>
            <w:r w:rsidRPr="00632C04">
              <w:rPr>
                <w:rFonts w:ascii="Times New Roman" w:eastAsia="Times New Roman" w:hAnsi="Times New Roman"/>
                <w:sz w:val="20"/>
                <w:szCs w:val="20"/>
                <w:lang w:val="ru-RU"/>
              </w:rPr>
              <w:t xml:space="preserve"> 7200rpm 256MB (ST8000VE001)</w:t>
            </w:r>
            <w:r w:rsidRPr="00632C04">
              <w:rPr>
                <w:rFonts w:ascii="Times New Roman" w:eastAsia="Times New Roman" w:hAnsi="Times New Roman"/>
                <w:i/>
                <w:iCs/>
                <w:sz w:val="20"/>
                <w:szCs w:val="20"/>
                <w:lang w:val="ru-RU"/>
              </w:rPr>
              <w:t xml:space="preserve"> </w:t>
            </w:r>
            <w:proofErr w:type="spellStart"/>
            <w:r w:rsidRPr="00632C04">
              <w:rPr>
                <w:rFonts w:ascii="Times New Roman" w:eastAsia="Times New Roman" w:hAnsi="Times New Roman"/>
                <w:i/>
                <w:iCs/>
                <w:sz w:val="20"/>
                <w:szCs w:val="20"/>
                <w:lang w:val="ru-RU"/>
              </w:rPr>
              <w:t>або</w:t>
            </w:r>
            <w:proofErr w:type="spellEnd"/>
            <w:r w:rsidRPr="00632C04">
              <w:rPr>
                <w:rFonts w:ascii="Times New Roman" w:eastAsia="Times New Roman" w:hAnsi="Times New Roman"/>
                <w:i/>
                <w:iCs/>
                <w:sz w:val="20"/>
                <w:szCs w:val="20"/>
                <w:lang w:val="ru-RU"/>
              </w:rPr>
              <w:t xml:space="preserve"> </w:t>
            </w:r>
            <w:proofErr w:type="spellStart"/>
            <w:r w:rsidRPr="00632C04">
              <w:rPr>
                <w:rFonts w:ascii="Times New Roman" w:eastAsia="Times New Roman" w:hAnsi="Times New Roman"/>
                <w:i/>
                <w:iCs/>
                <w:sz w:val="20"/>
                <w:szCs w:val="20"/>
                <w:lang w:val="ru-RU"/>
              </w:rPr>
              <w:t>еквівалент</w:t>
            </w:r>
            <w:proofErr w:type="spellEnd"/>
          </w:p>
        </w:tc>
        <w:tc>
          <w:tcPr>
            <w:tcW w:w="850" w:type="dxa"/>
            <w:tcBorders>
              <w:top w:val="nil"/>
              <w:left w:val="nil"/>
              <w:bottom w:val="single" w:sz="4" w:space="0" w:color="auto"/>
              <w:right w:val="single" w:sz="4" w:space="0" w:color="auto"/>
            </w:tcBorders>
            <w:shd w:val="clear" w:color="auto" w:fill="auto"/>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9179</w:t>
            </w:r>
          </w:p>
        </w:tc>
        <w:tc>
          <w:tcPr>
            <w:tcW w:w="992"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8844</w:t>
            </w:r>
          </w:p>
        </w:tc>
        <w:tc>
          <w:tcPr>
            <w:tcW w:w="992"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8373</w:t>
            </w:r>
          </w:p>
        </w:tc>
        <w:tc>
          <w:tcPr>
            <w:tcW w:w="1134"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26396</w:t>
            </w:r>
          </w:p>
        </w:tc>
        <w:tc>
          <w:tcPr>
            <w:tcW w:w="993"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tabs>
                <w:tab w:val="left" w:pos="1036"/>
                <w:tab w:val="left" w:pos="3891"/>
              </w:tabs>
              <w:ind w:left="34"/>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8798,67</w:t>
            </w:r>
          </w:p>
        </w:tc>
        <w:tc>
          <w:tcPr>
            <w:tcW w:w="1134"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8799</w:t>
            </w:r>
          </w:p>
        </w:tc>
        <w:tc>
          <w:tcPr>
            <w:tcW w:w="1275"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35196</w:t>
            </w:r>
          </w:p>
        </w:tc>
      </w:tr>
      <w:tr w:rsidR="00632C04" w:rsidRPr="00632C04" w:rsidTr="00632C04">
        <w:trPr>
          <w:trHeight w:val="561"/>
        </w:trPr>
        <w:tc>
          <w:tcPr>
            <w:tcW w:w="435" w:type="dxa"/>
            <w:tcBorders>
              <w:top w:val="nil"/>
              <w:left w:val="single" w:sz="4" w:space="0" w:color="auto"/>
              <w:bottom w:val="single" w:sz="4" w:space="0" w:color="auto"/>
              <w:right w:val="single" w:sz="4" w:space="0" w:color="auto"/>
            </w:tcBorders>
            <w:shd w:val="clear" w:color="auto" w:fill="auto"/>
            <w:vAlign w:val="bottom"/>
            <w:hideMark/>
          </w:tcPr>
          <w:p w:rsidR="00632C04" w:rsidRPr="00632C04" w:rsidRDefault="00632C04" w:rsidP="00632C04">
            <w:pPr>
              <w:ind w:right="393"/>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3</w:t>
            </w:r>
          </w:p>
        </w:tc>
        <w:tc>
          <w:tcPr>
            <w:tcW w:w="2127" w:type="dxa"/>
            <w:tcBorders>
              <w:top w:val="nil"/>
              <w:left w:val="nil"/>
              <w:bottom w:val="single" w:sz="4" w:space="0" w:color="auto"/>
              <w:right w:val="single" w:sz="4" w:space="0" w:color="auto"/>
            </w:tcBorders>
            <w:shd w:val="clear" w:color="auto" w:fill="auto"/>
            <w:vAlign w:val="bottom"/>
            <w:hideMark/>
          </w:tcPr>
          <w:p w:rsidR="00632C04" w:rsidRPr="00632C04" w:rsidRDefault="00632C04" w:rsidP="00632C04">
            <w:pPr>
              <w:jc w:val="both"/>
              <w:rPr>
                <w:rFonts w:ascii="Times New Roman" w:eastAsia="Times New Roman" w:hAnsi="Times New Roman"/>
                <w:sz w:val="20"/>
                <w:szCs w:val="20"/>
                <w:lang w:val="en-US"/>
              </w:rPr>
            </w:pPr>
            <w:proofErr w:type="spellStart"/>
            <w:r w:rsidRPr="00632C04">
              <w:rPr>
                <w:rFonts w:ascii="Times New Roman" w:eastAsia="Times New Roman" w:hAnsi="Times New Roman"/>
                <w:sz w:val="20"/>
                <w:szCs w:val="20"/>
                <w:lang w:val="ru-RU"/>
              </w:rPr>
              <w:t>Жорсткий</w:t>
            </w:r>
            <w:proofErr w:type="spellEnd"/>
            <w:r w:rsidRPr="00632C04">
              <w:rPr>
                <w:rFonts w:ascii="Times New Roman" w:eastAsia="Times New Roman" w:hAnsi="Times New Roman"/>
                <w:sz w:val="20"/>
                <w:szCs w:val="20"/>
                <w:lang w:val="en-US"/>
              </w:rPr>
              <w:t xml:space="preserve"> </w:t>
            </w:r>
            <w:r w:rsidRPr="00632C04">
              <w:rPr>
                <w:rFonts w:ascii="Times New Roman" w:eastAsia="Times New Roman" w:hAnsi="Times New Roman"/>
                <w:sz w:val="20"/>
                <w:szCs w:val="20"/>
                <w:lang w:val="ru-RU"/>
              </w:rPr>
              <w:t>диск</w:t>
            </w:r>
            <w:r w:rsidRPr="00632C04">
              <w:rPr>
                <w:rFonts w:ascii="Times New Roman" w:eastAsia="Times New Roman" w:hAnsi="Times New Roman"/>
                <w:sz w:val="20"/>
                <w:szCs w:val="20"/>
                <w:lang w:val="en-US"/>
              </w:rPr>
              <w:t xml:space="preserve"> Transcend </w:t>
            </w:r>
            <w:proofErr w:type="spellStart"/>
            <w:r w:rsidRPr="00632C04">
              <w:rPr>
                <w:rFonts w:ascii="Times New Roman" w:eastAsia="Times New Roman" w:hAnsi="Times New Roman"/>
                <w:sz w:val="20"/>
                <w:szCs w:val="20"/>
                <w:lang w:val="en-US"/>
              </w:rPr>
              <w:t>StoreJet</w:t>
            </w:r>
            <w:proofErr w:type="spellEnd"/>
            <w:r w:rsidRPr="00632C04">
              <w:rPr>
                <w:rFonts w:ascii="Times New Roman" w:eastAsia="Times New Roman" w:hAnsi="Times New Roman"/>
                <w:sz w:val="20"/>
                <w:szCs w:val="20"/>
                <w:lang w:val="en-US"/>
              </w:rPr>
              <w:t xml:space="preserve"> 25M3S 2TB TS2TSJ25M3S 2.5" USB 3.1 Gen 1 </w:t>
            </w:r>
            <w:r w:rsidRPr="00632C04">
              <w:rPr>
                <w:rFonts w:ascii="Times New Roman" w:eastAsia="Times New Roman" w:hAnsi="Times New Roman"/>
                <w:sz w:val="20"/>
                <w:szCs w:val="20"/>
                <w:lang w:val="en-US"/>
              </w:rPr>
              <w:lastRenderedPageBreak/>
              <w:t>External Iron Gray</w:t>
            </w:r>
            <w:r w:rsidRPr="00632C04">
              <w:rPr>
                <w:rFonts w:ascii="Times New Roman" w:eastAsia="Times New Roman" w:hAnsi="Times New Roman"/>
                <w:i/>
                <w:iCs/>
                <w:sz w:val="20"/>
                <w:szCs w:val="20"/>
                <w:lang w:val="en-US"/>
              </w:rPr>
              <w:t xml:space="preserve"> </w:t>
            </w:r>
            <w:proofErr w:type="spellStart"/>
            <w:r w:rsidRPr="00632C04">
              <w:rPr>
                <w:rFonts w:ascii="Times New Roman" w:eastAsia="Times New Roman" w:hAnsi="Times New Roman"/>
                <w:i/>
                <w:iCs/>
                <w:sz w:val="20"/>
                <w:szCs w:val="20"/>
                <w:lang w:val="ru-RU"/>
              </w:rPr>
              <w:t>або</w:t>
            </w:r>
            <w:proofErr w:type="spellEnd"/>
            <w:r w:rsidRPr="00632C04">
              <w:rPr>
                <w:rFonts w:ascii="Times New Roman" w:eastAsia="Times New Roman" w:hAnsi="Times New Roman"/>
                <w:i/>
                <w:iCs/>
                <w:sz w:val="20"/>
                <w:szCs w:val="20"/>
                <w:lang w:val="en-US"/>
              </w:rPr>
              <w:t xml:space="preserve"> </w:t>
            </w:r>
            <w:proofErr w:type="spellStart"/>
            <w:r w:rsidRPr="00632C04">
              <w:rPr>
                <w:rFonts w:ascii="Times New Roman" w:eastAsia="Times New Roman" w:hAnsi="Times New Roman"/>
                <w:i/>
                <w:iCs/>
                <w:sz w:val="20"/>
                <w:szCs w:val="20"/>
                <w:lang w:val="ru-RU"/>
              </w:rPr>
              <w:t>еквівалент</w:t>
            </w:r>
            <w:proofErr w:type="spellEnd"/>
          </w:p>
        </w:tc>
        <w:tc>
          <w:tcPr>
            <w:tcW w:w="850" w:type="dxa"/>
            <w:tcBorders>
              <w:top w:val="nil"/>
              <w:left w:val="nil"/>
              <w:bottom w:val="single" w:sz="4" w:space="0" w:color="auto"/>
              <w:right w:val="single" w:sz="4" w:space="0" w:color="auto"/>
            </w:tcBorders>
            <w:shd w:val="clear" w:color="auto" w:fill="auto"/>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lastRenderedPageBreak/>
              <w:t>1</w:t>
            </w:r>
          </w:p>
        </w:tc>
        <w:tc>
          <w:tcPr>
            <w:tcW w:w="851"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4267</w:t>
            </w:r>
          </w:p>
        </w:tc>
        <w:tc>
          <w:tcPr>
            <w:tcW w:w="992"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4239</w:t>
            </w:r>
          </w:p>
        </w:tc>
        <w:tc>
          <w:tcPr>
            <w:tcW w:w="992"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3999</w:t>
            </w:r>
          </w:p>
        </w:tc>
        <w:tc>
          <w:tcPr>
            <w:tcW w:w="1134"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12505</w:t>
            </w:r>
          </w:p>
        </w:tc>
        <w:tc>
          <w:tcPr>
            <w:tcW w:w="993"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4168,33</w:t>
            </w:r>
          </w:p>
        </w:tc>
        <w:tc>
          <w:tcPr>
            <w:tcW w:w="1134"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4168</w:t>
            </w:r>
          </w:p>
        </w:tc>
        <w:tc>
          <w:tcPr>
            <w:tcW w:w="1275"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4168</w:t>
            </w:r>
          </w:p>
        </w:tc>
      </w:tr>
      <w:tr w:rsidR="00632C04" w:rsidRPr="00632C04" w:rsidTr="00632C04">
        <w:trPr>
          <w:trHeight w:val="900"/>
        </w:trPr>
        <w:tc>
          <w:tcPr>
            <w:tcW w:w="435" w:type="dxa"/>
            <w:tcBorders>
              <w:top w:val="nil"/>
              <w:left w:val="single" w:sz="4" w:space="0" w:color="auto"/>
              <w:bottom w:val="single" w:sz="4" w:space="0" w:color="auto"/>
              <w:right w:val="single" w:sz="4" w:space="0" w:color="auto"/>
            </w:tcBorders>
            <w:shd w:val="clear" w:color="auto" w:fill="auto"/>
            <w:vAlign w:val="bottom"/>
            <w:hideMark/>
          </w:tcPr>
          <w:p w:rsidR="00632C04" w:rsidRPr="00632C04" w:rsidRDefault="00632C04" w:rsidP="00632C04">
            <w:pPr>
              <w:ind w:right="393"/>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lastRenderedPageBreak/>
              <w:t>4</w:t>
            </w:r>
          </w:p>
        </w:tc>
        <w:tc>
          <w:tcPr>
            <w:tcW w:w="2127" w:type="dxa"/>
            <w:tcBorders>
              <w:top w:val="nil"/>
              <w:left w:val="nil"/>
              <w:bottom w:val="single" w:sz="4" w:space="0" w:color="auto"/>
              <w:right w:val="single" w:sz="4" w:space="0" w:color="auto"/>
            </w:tcBorders>
            <w:shd w:val="clear" w:color="auto" w:fill="auto"/>
            <w:vAlign w:val="bottom"/>
            <w:hideMark/>
          </w:tcPr>
          <w:p w:rsidR="00632C04" w:rsidRPr="00632C04" w:rsidRDefault="00632C04" w:rsidP="00632C04">
            <w:pPr>
              <w:jc w:val="both"/>
              <w:rPr>
                <w:rFonts w:ascii="Times New Roman" w:eastAsia="Times New Roman" w:hAnsi="Times New Roman"/>
                <w:sz w:val="20"/>
                <w:szCs w:val="20"/>
                <w:lang w:val="en-US"/>
              </w:rPr>
            </w:pPr>
            <w:r w:rsidRPr="00632C04">
              <w:rPr>
                <w:rFonts w:ascii="Times New Roman" w:eastAsia="Times New Roman" w:hAnsi="Times New Roman"/>
                <w:sz w:val="20"/>
                <w:szCs w:val="20"/>
                <w:lang w:val="en-US"/>
              </w:rPr>
              <w:t>Kingston Fury DDR5-6000 32768MB PC5-48000 (Kit of 2x16384) Beast Black (KF560C40BBK2-32)</w:t>
            </w:r>
            <w:r w:rsidRPr="00632C04">
              <w:rPr>
                <w:rFonts w:ascii="Times New Roman" w:eastAsia="Times New Roman" w:hAnsi="Times New Roman"/>
                <w:i/>
                <w:iCs/>
                <w:sz w:val="20"/>
                <w:szCs w:val="20"/>
                <w:lang w:val="en-US"/>
              </w:rPr>
              <w:t xml:space="preserve"> </w:t>
            </w:r>
            <w:proofErr w:type="spellStart"/>
            <w:r w:rsidRPr="00632C04">
              <w:rPr>
                <w:rFonts w:ascii="Times New Roman" w:eastAsia="Times New Roman" w:hAnsi="Times New Roman"/>
                <w:i/>
                <w:iCs/>
                <w:sz w:val="20"/>
                <w:szCs w:val="20"/>
                <w:lang w:val="ru-RU"/>
              </w:rPr>
              <w:t>або</w:t>
            </w:r>
            <w:proofErr w:type="spellEnd"/>
            <w:r w:rsidRPr="00632C04">
              <w:rPr>
                <w:rFonts w:ascii="Times New Roman" w:eastAsia="Times New Roman" w:hAnsi="Times New Roman"/>
                <w:i/>
                <w:iCs/>
                <w:sz w:val="20"/>
                <w:szCs w:val="20"/>
                <w:lang w:val="en-US"/>
              </w:rPr>
              <w:t xml:space="preserve"> </w:t>
            </w:r>
            <w:proofErr w:type="spellStart"/>
            <w:r w:rsidRPr="00632C04">
              <w:rPr>
                <w:rFonts w:ascii="Times New Roman" w:eastAsia="Times New Roman" w:hAnsi="Times New Roman"/>
                <w:i/>
                <w:iCs/>
                <w:sz w:val="20"/>
                <w:szCs w:val="20"/>
                <w:lang w:val="ru-RU"/>
              </w:rPr>
              <w:t>еквівалент</w:t>
            </w:r>
            <w:proofErr w:type="spellEnd"/>
          </w:p>
        </w:tc>
        <w:tc>
          <w:tcPr>
            <w:tcW w:w="850" w:type="dxa"/>
            <w:tcBorders>
              <w:top w:val="nil"/>
              <w:left w:val="nil"/>
              <w:bottom w:val="single" w:sz="4" w:space="0" w:color="auto"/>
              <w:right w:val="single" w:sz="4" w:space="0" w:color="auto"/>
            </w:tcBorders>
            <w:shd w:val="clear" w:color="auto" w:fill="auto"/>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1</w:t>
            </w:r>
          </w:p>
        </w:tc>
        <w:tc>
          <w:tcPr>
            <w:tcW w:w="851"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5334</w:t>
            </w:r>
          </w:p>
        </w:tc>
        <w:tc>
          <w:tcPr>
            <w:tcW w:w="992"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5499</w:t>
            </w:r>
          </w:p>
        </w:tc>
        <w:tc>
          <w:tcPr>
            <w:tcW w:w="992"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5499</w:t>
            </w:r>
          </w:p>
        </w:tc>
        <w:tc>
          <w:tcPr>
            <w:tcW w:w="1134"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16332</w:t>
            </w:r>
          </w:p>
        </w:tc>
        <w:tc>
          <w:tcPr>
            <w:tcW w:w="993"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5444,00</w:t>
            </w:r>
          </w:p>
        </w:tc>
        <w:tc>
          <w:tcPr>
            <w:tcW w:w="1134"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5444</w:t>
            </w:r>
          </w:p>
        </w:tc>
        <w:tc>
          <w:tcPr>
            <w:tcW w:w="1275"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5444</w:t>
            </w:r>
          </w:p>
        </w:tc>
      </w:tr>
      <w:tr w:rsidR="00632C04" w:rsidRPr="00632C04" w:rsidTr="00632C04">
        <w:trPr>
          <w:trHeight w:val="675"/>
        </w:trPr>
        <w:tc>
          <w:tcPr>
            <w:tcW w:w="435" w:type="dxa"/>
            <w:tcBorders>
              <w:top w:val="nil"/>
              <w:left w:val="single" w:sz="4" w:space="0" w:color="auto"/>
              <w:bottom w:val="single" w:sz="4" w:space="0" w:color="auto"/>
              <w:right w:val="single" w:sz="4" w:space="0" w:color="auto"/>
            </w:tcBorders>
            <w:shd w:val="clear" w:color="auto" w:fill="auto"/>
            <w:vAlign w:val="bottom"/>
            <w:hideMark/>
          </w:tcPr>
          <w:p w:rsidR="00632C04" w:rsidRPr="00632C04" w:rsidRDefault="00632C04" w:rsidP="00632C04">
            <w:pPr>
              <w:ind w:right="393"/>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5</w:t>
            </w:r>
          </w:p>
        </w:tc>
        <w:tc>
          <w:tcPr>
            <w:tcW w:w="2127" w:type="dxa"/>
            <w:tcBorders>
              <w:top w:val="nil"/>
              <w:left w:val="nil"/>
              <w:bottom w:val="single" w:sz="4" w:space="0" w:color="auto"/>
              <w:right w:val="single" w:sz="4" w:space="0" w:color="auto"/>
            </w:tcBorders>
            <w:shd w:val="clear" w:color="auto" w:fill="auto"/>
            <w:vAlign w:val="bottom"/>
            <w:hideMark/>
          </w:tcPr>
          <w:p w:rsidR="00632C04" w:rsidRPr="00632C04" w:rsidRDefault="00632C04" w:rsidP="00632C04">
            <w:pPr>
              <w:jc w:val="both"/>
              <w:rPr>
                <w:rFonts w:ascii="Times New Roman" w:eastAsia="Times New Roman" w:hAnsi="Times New Roman"/>
                <w:sz w:val="20"/>
                <w:szCs w:val="20"/>
                <w:lang w:val="en-US"/>
              </w:rPr>
            </w:pPr>
            <w:r w:rsidRPr="00632C04">
              <w:rPr>
                <w:rFonts w:ascii="Times New Roman" w:eastAsia="Times New Roman" w:hAnsi="Times New Roman"/>
                <w:sz w:val="20"/>
                <w:szCs w:val="20"/>
                <w:lang w:val="ru-RU"/>
              </w:rPr>
              <w:t>Корпус</w:t>
            </w:r>
            <w:r w:rsidRPr="00632C04">
              <w:rPr>
                <w:rFonts w:ascii="Times New Roman" w:eastAsia="Times New Roman" w:hAnsi="Times New Roman"/>
                <w:sz w:val="20"/>
                <w:szCs w:val="20"/>
                <w:lang w:val="en-US"/>
              </w:rPr>
              <w:t xml:space="preserve"> ZALMAN i6 Black (I6BLACK)</w:t>
            </w:r>
            <w:r w:rsidRPr="00632C04">
              <w:rPr>
                <w:rFonts w:ascii="Times New Roman" w:eastAsia="Times New Roman" w:hAnsi="Times New Roman"/>
                <w:i/>
                <w:iCs/>
                <w:sz w:val="20"/>
                <w:szCs w:val="20"/>
                <w:lang w:val="en-US"/>
              </w:rPr>
              <w:t xml:space="preserve"> </w:t>
            </w:r>
            <w:proofErr w:type="spellStart"/>
            <w:r w:rsidRPr="00632C04">
              <w:rPr>
                <w:rFonts w:ascii="Times New Roman" w:eastAsia="Times New Roman" w:hAnsi="Times New Roman"/>
                <w:i/>
                <w:iCs/>
                <w:sz w:val="20"/>
                <w:szCs w:val="20"/>
                <w:lang w:val="ru-RU"/>
              </w:rPr>
              <w:t>або</w:t>
            </w:r>
            <w:proofErr w:type="spellEnd"/>
            <w:r w:rsidRPr="00632C04">
              <w:rPr>
                <w:rFonts w:ascii="Times New Roman" w:eastAsia="Times New Roman" w:hAnsi="Times New Roman"/>
                <w:i/>
                <w:iCs/>
                <w:sz w:val="20"/>
                <w:szCs w:val="20"/>
                <w:lang w:val="en-US"/>
              </w:rPr>
              <w:t xml:space="preserve"> </w:t>
            </w:r>
            <w:proofErr w:type="spellStart"/>
            <w:r w:rsidRPr="00632C04">
              <w:rPr>
                <w:rFonts w:ascii="Times New Roman" w:eastAsia="Times New Roman" w:hAnsi="Times New Roman"/>
                <w:i/>
                <w:iCs/>
                <w:sz w:val="20"/>
                <w:szCs w:val="20"/>
                <w:lang w:val="ru-RU"/>
              </w:rPr>
              <w:t>еквівалент</w:t>
            </w:r>
            <w:proofErr w:type="spellEnd"/>
          </w:p>
        </w:tc>
        <w:tc>
          <w:tcPr>
            <w:tcW w:w="850" w:type="dxa"/>
            <w:tcBorders>
              <w:top w:val="nil"/>
              <w:left w:val="nil"/>
              <w:bottom w:val="single" w:sz="4" w:space="0" w:color="auto"/>
              <w:right w:val="single" w:sz="4" w:space="0" w:color="auto"/>
            </w:tcBorders>
            <w:shd w:val="clear" w:color="auto" w:fill="auto"/>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1</w:t>
            </w:r>
          </w:p>
        </w:tc>
        <w:tc>
          <w:tcPr>
            <w:tcW w:w="851"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3279</w:t>
            </w:r>
          </w:p>
        </w:tc>
        <w:tc>
          <w:tcPr>
            <w:tcW w:w="992"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3279</w:t>
            </w:r>
          </w:p>
        </w:tc>
        <w:tc>
          <w:tcPr>
            <w:tcW w:w="992"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2906</w:t>
            </w:r>
          </w:p>
        </w:tc>
        <w:tc>
          <w:tcPr>
            <w:tcW w:w="1134"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9464</w:t>
            </w:r>
          </w:p>
        </w:tc>
        <w:tc>
          <w:tcPr>
            <w:tcW w:w="993"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3154,67</w:t>
            </w:r>
          </w:p>
        </w:tc>
        <w:tc>
          <w:tcPr>
            <w:tcW w:w="1134"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3155</w:t>
            </w:r>
          </w:p>
        </w:tc>
        <w:tc>
          <w:tcPr>
            <w:tcW w:w="1275"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3155</w:t>
            </w:r>
          </w:p>
        </w:tc>
      </w:tr>
      <w:tr w:rsidR="00632C04" w:rsidRPr="00632C04" w:rsidTr="00632C04">
        <w:trPr>
          <w:trHeight w:val="840"/>
        </w:trPr>
        <w:tc>
          <w:tcPr>
            <w:tcW w:w="435" w:type="dxa"/>
            <w:tcBorders>
              <w:top w:val="nil"/>
              <w:left w:val="single" w:sz="4" w:space="0" w:color="auto"/>
              <w:bottom w:val="single" w:sz="4" w:space="0" w:color="auto"/>
              <w:right w:val="single" w:sz="4" w:space="0" w:color="auto"/>
            </w:tcBorders>
            <w:shd w:val="clear" w:color="auto" w:fill="auto"/>
            <w:vAlign w:val="bottom"/>
            <w:hideMark/>
          </w:tcPr>
          <w:p w:rsidR="00632C04" w:rsidRPr="00632C04" w:rsidRDefault="00632C04" w:rsidP="00632C04">
            <w:pPr>
              <w:ind w:right="393"/>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6</w:t>
            </w:r>
          </w:p>
        </w:tc>
        <w:tc>
          <w:tcPr>
            <w:tcW w:w="2127" w:type="dxa"/>
            <w:tcBorders>
              <w:top w:val="nil"/>
              <w:left w:val="nil"/>
              <w:bottom w:val="single" w:sz="4" w:space="0" w:color="auto"/>
              <w:right w:val="single" w:sz="4" w:space="0" w:color="auto"/>
            </w:tcBorders>
            <w:shd w:val="clear" w:color="auto" w:fill="auto"/>
            <w:vAlign w:val="bottom"/>
            <w:hideMark/>
          </w:tcPr>
          <w:p w:rsidR="00632C04" w:rsidRPr="00632C04" w:rsidRDefault="00632C04" w:rsidP="00632C04">
            <w:pPr>
              <w:jc w:val="both"/>
              <w:rPr>
                <w:rFonts w:ascii="Times New Roman" w:eastAsia="Times New Roman" w:hAnsi="Times New Roman"/>
                <w:sz w:val="20"/>
                <w:szCs w:val="20"/>
                <w:lang w:val="ru-RU"/>
              </w:rPr>
            </w:pPr>
            <w:proofErr w:type="spellStart"/>
            <w:r w:rsidRPr="00632C04">
              <w:rPr>
                <w:rFonts w:ascii="Times New Roman" w:eastAsia="Times New Roman" w:hAnsi="Times New Roman"/>
                <w:sz w:val="20"/>
                <w:szCs w:val="20"/>
                <w:lang w:val="ru-RU"/>
              </w:rPr>
              <w:t>Процесор</w:t>
            </w:r>
            <w:proofErr w:type="spellEnd"/>
            <w:r w:rsidRPr="00632C04">
              <w:rPr>
                <w:rFonts w:ascii="Times New Roman" w:eastAsia="Times New Roman" w:hAnsi="Times New Roman"/>
                <w:sz w:val="20"/>
                <w:szCs w:val="20"/>
                <w:lang w:val="ru-RU"/>
              </w:rPr>
              <w:t xml:space="preserve"> </w:t>
            </w:r>
            <w:proofErr w:type="spellStart"/>
            <w:r w:rsidRPr="00632C04">
              <w:rPr>
                <w:rFonts w:ascii="Times New Roman" w:eastAsia="Times New Roman" w:hAnsi="Times New Roman"/>
                <w:sz w:val="20"/>
                <w:szCs w:val="20"/>
                <w:lang w:val="ru-RU"/>
              </w:rPr>
              <w:t>Intel</w:t>
            </w:r>
            <w:proofErr w:type="spellEnd"/>
            <w:r w:rsidRPr="00632C04">
              <w:rPr>
                <w:rFonts w:ascii="Times New Roman" w:eastAsia="Times New Roman" w:hAnsi="Times New Roman"/>
                <w:sz w:val="20"/>
                <w:szCs w:val="20"/>
                <w:lang w:val="ru-RU"/>
              </w:rPr>
              <w:t xml:space="preserve"> </w:t>
            </w:r>
            <w:proofErr w:type="spellStart"/>
            <w:r w:rsidRPr="00632C04">
              <w:rPr>
                <w:rFonts w:ascii="Times New Roman" w:eastAsia="Times New Roman" w:hAnsi="Times New Roman"/>
                <w:sz w:val="20"/>
                <w:szCs w:val="20"/>
                <w:lang w:val="ru-RU"/>
              </w:rPr>
              <w:t>Core</w:t>
            </w:r>
            <w:proofErr w:type="spellEnd"/>
            <w:r w:rsidRPr="00632C04">
              <w:rPr>
                <w:rFonts w:ascii="Times New Roman" w:eastAsia="Times New Roman" w:hAnsi="Times New Roman"/>
                <w:sz w:val="20"/>
                <w:szCs w:val="20"/>
                <w:lang w:val="ru-RU"/>
              </w:rPr>
              <w:t xml:space="preserve"> i7-12700KF 12/20 3.6GHz 25M LGA1700 125W </w:t>
            </w:r>
            <w:proofErr w:type="spellStart"/>
            <w:r w:rsidRPr="00632C04">
              <w:rPr>
                <w:rFonts w:ascii="Times New Roman" w:eastAsia="Times New Roman" w:hAnsi="Times New Roman"/>
                <w:sz w:val="20"/>
                <w:szCs w:val="20"/>
                <w:lang w:val="ru-RU"/>
              </w:rPr>
              <w:t>graphics</w:t>
            </w:r>
            <w:proofErr w:type="spellEnd"/>
            <w:r w:rsidRPr="00632C04">
              <w:rPr>
                <w:rFonts w:ascii="Times New Roman" w:eastAsia="Times New Roman" w:hAnsi="Times New Roman"/>
                <w:sz w:val="20"/>
                <w:szCs w:val="20"/>
                <w:lang w:val="ru-RU"/>
              </w:rPr>
              <w:t xml:space="preserve"> </w:t>
            </w:r>
            <w:proofErr w:type="spellStart"/>
            <w:r w:rsidRPr="00632C04">
              <w:rPr>
                <w:rFonts w:ascii="Times New Roman" w:eastAsia="Times New Roman" w:hAnsi="Times New Roman"/>
                <w:sz w:val="20"/>
                <w:szCs w:val="20"/>
                <w:lang w:val="ru-RU"/>
              </w:rPr>
              <w:t>box</w:t>
            </w:r>
            <w:proofErr w:type="spellEnd"/>
            <w:r w:rsidRPr="00632C04">
              <w:rPr>
                <w:rFonts w:ascii="Times New Roman" w:eastAsia="Times New Roman" w:hAnsi="Times New Roman"/>
                <w:sz w:val="20"/>
                <w:szCs w:val="20"/>
                <w:lang w:val="ru-RU"/>
              </w:rPr>
              <w:t xml:space="preserve"> (BX8071512700KF)</w:t>
            </w:r>
            <w:r w:rsidRPr="00632C04">
              <w:rPr>
                <w:rFonts w:ascii="Times New Roman" w:eastAsia="Times New Roman" w:hAnsi="Times New Roman"/>
                <w:i/>
                <w:iCs/>
                <w:sz w:val="20"/>
                <w:szCs w:val="20"/>
                <w:lang w:val="ru-RU"/>
              </w:rPr>
              <w:t xml:space="preserve"> </w:t>
            </w:r>
            <w:proofErr w:type="spellStart"/>
            <w:r w:rsidRPr="00632C04">
              <w:rPr>
                <w:rFonts w:ascii="Times New Roman" w:eastAsia="Times New Roman" w:hAnsi="Times New Roman"/>
                <w:i/>
                <w:iCs/>
                <w:sz w:val="20"/>
                <w:szCs w:val="20"/>
                <w:lang w:val="ru-RU"/>
              </w:rPr>
              <w:t>або</w:t>
            </w:r>
            <w:proofErr w:type="spellEnd"/>
            <w:r w:rsidRPr="00632C04">
              <w:rPr>
                <w:rFonts w:ascii="Times New Roman" w:eastAsia="Times New Roman" w:hAnsi="Times New Roman"/>
                <w:i/>
                <w:iCs/>
                <w:sz w:val="20"/>
                <w:szCs w:val="20"/>
                <w:lang w:val="ru-RU"/>
              </w:rPr>
              <w:t xml:space="preserve"> </w:t>
            </w:r>
            <w:proofErr w:type="spellStart"/>
            <w:r w:rsidRPr="00632C04">
              <w:rPr>
                <w:rFonts w:ascii="Times New Roman" w:eastAsia="Times New Roman" w:hAnsi="Times New Roman"/>
                <w:i/>
                <w:iCs/>
                <w:sz w:val="20"/>
                <w:szCs w:val="20"/>
                <w:lang w:val="ru-RU"/>
              </w:rPr>
              <w:t>еквівалент</w:t>
            </w:r>
            <w:proofErr w:type="spellEnd"/>
          </w:p>
        </w:tc>
        <w:tc>
          <w:tcPr>
            <w:tcW w:w="850" w:type="dxa"/>
            <w:tcBorders>
              <w:top w:val="nil"/>
              <w:left w:val="nil"/>
              <w:bottom w:val="single" w:sz="4" w:space="0" w:color="auto"/>
              <w:right w:val="single" w:sz="4" w:space="0" w:color="auto"/>
            </w:tcBorders>
            <w:shd w:val="clear" w:color="auto" w:fill="auto"/>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1</w:t>
            </w:r>
          </w:p>
        </w:tc>
        <w:tc>
          <w:tcPr>
            <w:tcW w:w="851"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11684</w:t>
            </w:r>
          </w:p>
        </w:tc>
        <w:tc>
          <w:tcPr>
            <w:tcW w:w="992"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11684</w:t>
            </w:r>
          </w:p>
        </w:tc>
        <w:tc>
          <w:tcPr>
            <w:tcW w:w="992"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11735</w:t>
            </w:r>
          </w:p>
        </w:tc>
        <w:tc>
          <w:tcPr>
            <w:tcW w:w="1134"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35103</w:t>
            </w:r>
          </w:p>
        </w:tc>
        <w:tc>
          <w:tcPr>
            <w:tcW w:w="993"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11701</w:t>
            </w:r>
          </w:p>
        </w:tc>
        <w:tc>
          <w:tcPr>
            <w:tcW w:w="1134"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11701</w:t>
            </w:r>
          </w:p>
        </w:tc>
        <w:tc>
          <w:tcPr>
            <w:tcW w:w="1275"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11701</w:t>
            </w:r>
          </w:p>
        </w:tc>
      </w:tr>
      <w:tr w:rsidR="00632C04" w:rsidRPr="00632C04" w:rsidTr="00632C04">
        <w:trPr>
          <w:trHeight w:val="480"/>
        </w:trPr>
        <w:tc>
          <w:tcPr>
            <w:tcW w:w="435" w:type="dxa"/>
            <w:tcBorders>
              <w:top w:val="nil"/>
              <w:left w:val="single" w:sz="4" w:space="0" w:color="auto"/>
              <w:bottom w:val="single" w:sz="4" w:space="0" w:color="auto"/>
              <w:right w:val="single" w:sz="4" w:space="0" w:color="auto"/>
            </w:tcBorders>
            <w:shd w:val="clear" w:color="auto" w:fill="auto"/>
            <w:vAlign w:val="bottom"/>
            <w:hideMark/>
          </w:tcPr>
          <w:p w:rsidR="00632C04" w:rsidRPr="00632C04" w:rsidRDefault="00632C04" w:rsidP="00632C04">
            <w:pPr>
              <w:ind w:right="393"/>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7</w:t>
            </w:r>
          </w:p>
        </w:tc>
        <w:tc>
          <w:tcPr>
            <w:tcW w:w="2127" w:type="dxa"/>
            <w:tcBorders>
              <w:top w:val="nil"/>
              <w:left w:val="nil"/>
              <w:bottom w:val="single" w:sz="4" w:space="0" w:color="auto"/>
              <w:right w:val="single" w:sz="4" w:space="0" w:color="auto"/>
            </w:tcBorders>
            <w:shd w:val="clear" w:color="auto" w:fill="auto"/>
            <w:vAlign w:val="bottom"/>
            <w:hideMark/>
          </w:tcPr>
          <w:p w:rsidR="00632C04" w:rsidRPr="00632C04" w:rsidRDefault="00632C04" w:rsidP="00632C04">
            <w:pPr>
              <w:jc w:val="both"/>
              <w:rPr>
                <w:rFonts w:ascii="Times New Roman" w:eastAsia="Times New Roman" w:hAnsi="Times New Roman"/>
                <w:sz w:val="20"/>
                <w:szCs w:val="20"/>
                <w:lang w:val="en-US"/>
              </w:rPr>
            </w:pPr>
            <w:proofErr w:type="spellStart"/>
            <w:r w:rsidRPr="00632C04">
              <w:rPr>
                <w:rFonts w:ascii="Times New Roman" w:eastAsia="Times New Roman" w:hAnsi="Times New Roman"/>
                <w:sz w:val="20"/>
                <w:szCs w:val="20"/>
                <w:lang w:val="ru-RU"/>
              </w:rPr>
              <w:t>Кулер</w:t>
            </w:r>
            <w:proofErr w:type="spellEnd"/>
            <w:r w:rsidRPr="00632C04">
              <w:rPr>
                <w:rFonts w:ascii="Times New Roman" w:eastAsia="Times New Roman" w:hAnsi="Times New Roman"/>
                <w:sz w:val="20"/>
                <w:szCs w:val="20"/>
                <w:lang w:val="en-US"/>
              </w:rPr>
              <w:t xml:space="preserve"> be quiet! Dark Rock 4 (BK021)</w:t>
            </w:r>
            <w:r w:rsidRPr="00632C04">
              <w:rPr>
                <w:rFonts w:ascii="Times New Roman" w:eastAsia="Times New Roman" w:hAnsi="Times New Roman"/>
                <w:i/>
                <w:iCs/>
                <w:sz w:val="20"/>
                <w:szCs w:val="20"/>
                <w:lang w:val="en-US"/>
              </w:rPr>
              <w:t xml:space="preserve"> </w:t>
            </w:r>
            <w:proofErr w:type="spellStart"/>
            <w:r w:rsidRPr="00632C04">
              <w:rPr>
                <w:rFonts w:ascii="Times New Roman" w:eastAsia="Times New Roman" w:hAnsi="Times New Roman"/>
                <w:i/>
                <w:iCs/>
                <w:sz w:val="20"/>
                <w:szCs w:val="20"/>
                <w:lang w:val="ru-RU"/>
              </w:rPr>
              <w:t>або</w:t>
            </w:r>
            <w:proofErr w:type="spellEnd"/>
            <w:r w:rsidRPr="00632C04">
              <w:rPr>
                <w:rFonts w:ascii="Times New Roman" w:eastAsia="Times New Roman" w:hAnsi="Times New Roman"/>
                <w:i/>
                <w:iCs/>
                <w:sz w:val="20"/>
                <w:szCs w:val="20"/>
                <w:lang w:val="en-US"/>
              </w:rPr>
              <w:t xml:space="preserve"> </w:t>
            </w:r>
            <w:proofErr w:type="spellStart"/>
            <w:r w:rsidRPr="00632C04">
              <w:rPr>
                <w:rFonts w:ascii="Times New Roman" w:eastAsia="Times New Roman" w:hAnsi="Times New Roman"/>
                <w:i/>
                <w:iCs/>
                <w:sz w:val="20"/>
                <w:szCs w:val="20"/>
                <w:lang w:val="ru-RU"/>
              </w:rPr>
              <w:t>еквівалент</w:t>
            </w:r>
            <w:proofErr w:type="spellEnd"/>
          </w:p>
        </w:tc>
        <w:tc>
          <w:tcPr>
            <w:tcW w:w="850" w:type="dxa"/>
            <w:tcBorders>
              <w:top w:val="nil"/>
              <w:left w:val="nil"/>
              <w:bottom w:val="single" w:sz="4" w:space="0" w:color="auto"/>
              <w:right w:val="single" w:sz="4" w:space="0" w:color="auto"/>
            </w:tcBorders>
            <w:shd w:val="clear" w:color="auto" w:fill="auto"/>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1</w:t>
            </w:r>
          </w:p>
        </w:tc>
        <w:tc>
          <w:tcPr>
            <w:tcW w:w="851"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2669</w:t>
            </w:r>
          </w:p>
        </w:tc>
        <w:tc>
          <w:tcPr>
            <w:tcW w:w="992"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2669</w:t>
            </w:r>
          </w:p>
        </w:tc>
        <w:tc>
          <w:tcPr>
            <w:tcW w:w="992"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2993</w:t>
            </w:r>
          </w:p>
        </w:tc>
        <w:tc>
          <w:tcPr>
            <w:tcW w:w="1134"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8331</w:t>
            </w:r>
          </w:p>
        </w:tc>
        <w:tc>
          <w:tcPr>
            <w:tcW w:w="993"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2777</w:t>
            </w:r>
          </w:p>
        </w:tc>
        <w:tc>
          <w:tcPr>
            <w:tcW w:w="1134"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2777</w:t>
            </w:r>
          </w:p>
        </w:tc>
        <w:tc>
          <w:tcPr>
            <w:tcW w:w="1275"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2777</w:t>
            </w:r>
          </w:p>
        </w:tc>
      </w:tr>
      <w:tr w:rsidR="00632C04" w:rsidRPr="00632C04" w:rsidTr="00632C04">
        <w:trPr>
          <w:trHeight w:val="1095"/>
        </w:trPr>
        <w:tc>
          <w:tcPr>
            <w:tcW w:w="435" w:type="dxa"/>
            <w:tcBorders>
              <w:top w:val="nil"/>
              <w:left w:val="single" w:sz="4" w:space="0" w:color="auto"/>
              <w:bottom w:val="single" w:sz="4" w:space="0" w:color="auto"/>
              <w:right w:val="single" w:sz="4" w:space="0" w:color="auto"/>
            </w:tcBorders>
            <w:shd w:val="clear" w:color="auto" w:fill="auto"/>
            <w:vAlign w:val="bottom"/>
            <w:hideMark/>
          </w:tcPr>
          <w:p w:rsidR="00632C04" w:rsidRPr="00632C04" w:rsidRDefault="00632C04" w:rsidP="00632C04">
            <w:pPr>
              <w:ind w:right="393"/>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8</w:t>
            </w:r>
          </w:p>
        </w:tc>
        <w:tc>
          <w:tcPr>
            <w:tcW w:w="2127" w:type="dxa"/>
            <w:tcBorders>
              <w:top w:val="nil"/>
              <w:left w:val="nil"/>
              <w:bottom w:val="single" w:sz="4" w:space="0" w:color="auto"/>
              <w:right w:val="single" w:sz="4" w:space="0" w:color="auto"/>
            </w:tcBorders>
            <w:shd w:val="clear" w:color="auto" w:fill="auto"/>
            <w:vAlign w:val="bottom"/>
            <w:hideMark/>
          </w:tcPr>
          <w:p w:rsidR="00632C04" w:rsidRPr="00632C04" w:rsidRDefault="00632C04" w:rsidP="00632C04">
            <w:pPr>
              <w:jc w:val="both"/>
              <w:rPr>
                <w:rFonts w:ascii="Times New Roman" w:eastAsia="Times New Roman" w:hAnsi="Times New Roman"/>
                <w:sz w:val="20"/>
                <w:szCs w:val="20"/>
                <w:lang w:val="ru-RU"/>
              </w:rPr>
            </w:pPr>
            <w:proofErr w:type="spellStart"/>
            <w:r w:rsidRPr="00632C04">
              <w:rPr>
                <w:rFonts w:ascii="Times New Roman" w:eastAsia="Times New Roman" w:hAnsi="Times New Roman"/>
                <w:sz w:val="20"/>
                <w:szCs w:val="20"/>
                <w:lang w:val="ru-RU"/>
              </w:rPr>
              <w:t>Відеокарта</w:t>
            </w:r>
            <w:proofErr w:type="spellEnd"/>
            <w:r w:rsidRPr="00632C04">
              <w:rPr>
                <w:rFonts w:ascii="Times New Roman" w:eastAsia="Times New Roman" w:hAnsi="Times New Roman"/>
                <w:sz w:val="20"/>
                <w:szCs w:val="20"/>
                <w:lang w:val="ru-RU"/>
              </w:rPr>
              <w:t xml:space="preserve"> MSI </w:t>
            </w:r>
            <w:proofErr w:type="spellStart"/>
            <w:r w:rsidRPr="00632C04">
              <w:rPr>
                <w:rFonts w:ascii="Times New Roman" w:eastAsia="Times New Roman" w:hAnsi="Times New Roman"/>
                <w:sz w:val="20"/>
                <w:szCs w:val="20"/>
                <w:lang w:val="ru-RU"/>
              </w:rPr>
              <w:t>PCI-Ex</w:t>
            </w:r>
            <w:proofErr w:type="spellEnd"/>
            <w:r w:rsidRPr="00632C04">
              <w:rPr>
                <w:rFonts w:ascii="Times New Roman" w:eastAsia="Times New Roman" w:hAnsi="Times New Roman"/>
                <w:sz w:val="20"/>
                <w:szCs w:val="20"/>
                <w:lang w:val="ru-RU"/>
              </w:rPr>
              <w:t xml:space="preserve"> </w:t>
            </w:r>
            <w:proofErr w:type="spellStart"/>
            <w:r w:rsidRPr="00632C04">
              <w:rPr>
                <w:rFonts w:ascii="Times New Roman" w:eastAsia="Times New Roman" w:hAnsi="Times New Roman"/>
                <w:sz w:val="20"/>
                <w:szCs w:val="20"/>
                <w:lang w:val="ru-RU"/>
              </w:rPr>
              <w:t>GeForce</w:t>
            </w:r>
            <w:proofErr w:type="spellEnd"/>
            <w:r w:rsidRPr="00632C04">
              <w:rPr>
                <w:rFonts w:ascii="Times New Roman" w:eastAsia="Times New Roman" w:hAnsi="Times New Roman"/>
                <w:sz w:val="20"/>
                <w:szCs w:val="20"/>
                <w:lang w:val="ru-RU"/>
              </w:rPr>
              <w:t xml:space="preserve"> RTX 4070 </w:t>
            </w:r>
            <w:proofErr w:type="spellStart"/>
            <w:r w:rsidRPr="00632C04">
              <w:rPr>
                <w:rFonts w:ascii="Times New Roman" w:eastAsia="Times New Roman" w:hAnsi="Times New Roman"/>
                <w:sz w:val="20"/>
                <w:szCs w:val="20"/>
                <w:lang w:val="ru-RU"/>
              </w:rPr>
              <w:t>Super</w:t>
            </w:r>
            <w:proofErr w:type="spellEnd"/>
            <w:r w:rsidRPr="00632C04">
              <w:rPr>
                <w:rFonts w:ascii="Times New Roman" w:eastAsia="Times New Roman" w:hAnsi="Times New Roman"/>
                <w:sz w:val="20"/>
                <w:szCs w:val="20"/>
                <w:lang w:val="ru-RU"/>
              </w:rPr>
              <w:t xml:space="preserve"> 12G </w:t>
            </w:r>
            <w:proofErr w:type="spellStart"/>
            <w:r w:rsidRPr="00632C04">
              <w:rPr>
                <w:rFonts w:ascii="Times New Roman" w:eastAsia="Times New Roman" w:hAnsi="Times New Roman"/>
                <w:sz w:val="20"/>
                <w:szCs w:val="20"/>
                <w:lang w:val="ru-RU"/>
              </w:rPr>
              <w:t>Gaming</w:t>
            </w:r>
            <w:proofErr w:type="spellEnd"/>
            <w:r w:rsidRPr="00632C04">
              <w:rPr>
                <w:rFonts w:ascii="Times New Roman" w:eastAsia="Times New Roman" w:hAnsi="Times New Roman"/>
                <w:sz w:val="20"/>
                <w:szCs w:val="20"/>
                <w:lang w:val="ru-RU"/>
              </w:rPr>
              <w:t xml:space="preserve"> X </w:t>
            </w:r>
            <w:proofErr w:type="spellStart"/>
            <w:r w:rsidRPr="00632C04">
              <w:rPr>
                <w:rFonts w:ascii="Times New Roman" w:eastAsia="Times New Roman" w:hAnsi="Times New Roman"/>
                <w:sz w:val="20"/>
                <w:szCs w:val="20"/>
                <w:lang w:val="ru-RU"/>
              </w:rPr>
              <w:t>Slim</w:t>
            </w:r>
            <w:proofErr w:type="spellEnd"/>
            <w:r w:rsidRPr="00632C04">
              <w:rPr>
                <w:rFonts w:ascii="Times New Roman" w:eastAsia="Times New Roman" w:hAnsi="Times New Roman"/>
                <w:sz w:val="20"/>
                <w:szCs w:val="20"/>
                <w:lang w:val="ru-RU"/>
              </w:rPr>
              <w:t xml:space="preserve"> 12GB GDDR6X (192bit) (2655/21000) (HDMI, 3 </w:t>
            </w:r>
            <w:proofErr w:type="spellStart"/>
            <w:r w:rsidRPr="00632C04">
              <w:rPr>
                <w:rFonts w:ascii="Times New Roman" w:eastAsia="Times New Roman" w:hAnsi="Times New Roman"/>
                <w:sz w:val="20"/>
                <w:szCs w:val="20"/>
                <w:lang w:val="ru-RU"/>
              </w:rPr>
              <w:t>x</w:t>
            </w:r>
            <w:proofErr w:type="spellEnd"/>
            <w:r w:rsidRPr="00632C04">
              <w:rPr>
                <w:rFonts w:ascii="Times New Roman" w:eastAsia="Times New Roman" w:hAnsi="Times New Roman"/>
                <w:sz w:val="20"/>
                <w:szCs w:val="20"/>
                <w:lang w:val="ru-RU"/>
              </w:rPr>
              <w:t xml:space="preserve"> </w:t>
            </w:r>
            <w:proofErr w:type="spellStart"/>
            <w:r w:rsidRPr="00632C04">
              <w:rPr>
                <w:rFonts w:ascii="Times New Roman" w:eastAsia="Times New Roman" w:hAnsi="Times New Roman"/>
                <w:sz w:val="20"/>
                <w:szCs w:val="20"/>
                <w:lang w:val="ru-RU"/>
              </w:rPr>
              <w:t>DisplayPort</w:t>
            </w:r>
            <w:proofErr w:type="spellEnd"/>
            <w:r w:rsidRPr="00632C04">
              <w:rPr>
                <w:rFonts w:ascii="Times New Roman" w:eastAsia="Times New Roman" w:hAnsi="Times New Roman"/>
                <w:sz w:val="20"/>
                <w:szCs w:val="20"/>
                <w:lang w:val="ru-RU"/>
              </w:rPr>
              <w:t>) (RTX 4070 SUPER 12G GAMING X SLIM)</w:t>
            </w:r>
            <w:r w:rsidRPr="00632C04">
              <w:rPr>
                <w:rFonts w:ascii="Times New Roman" w:eastAsia="Times New Roman" w:hAnsi="Times New Roman"/>
                <w:i/>
                <w:iCs/>
                <w:sz w:val="20"/>
                <w:szCs w:val="20"/>
                <w:lang w:val="ru-RU"/>
              </w:rPr>
              <w:t xml:space="preserve"> </w:t>
            </w:r>
            <w:proofErr w:type="spellStart"/>
            <w:r w:rsidRPr="00632C04">
              <w:rPr>
                <w:rFonts w:ascii="Times New Roman" w:eastAsia="Times New Roman" w:hAnsi="Times New Roman"/>
                <w:i/>
                <w:iCs/>
                <w:sz w:val="20"/>
                <w:szCs w:val="20"/>
                <w:lang w:val="ru-RU"/>
              </w:rPr>
              <w:t>або</w:t>
            </w:r>
            <w:proofErr w:type="spellEnd"/>
            <w:r w:rsidRPr="00632C04">
              <w:rPr>
                <w:rFonts w:ascii="Times New Roman" w:eastAsia="Times New Roman" w:hAnsi="Times New Roman"/>
                <w:i/>
                <w:iCs/>
                <w:sz w:val="20"/>
                <w:szCs w:val="20"/>
                <w:lang w:val="ru-RU"/>
              </w:rPr>
              <w:t xml:space="preserve"> </w:t>
            </w:r>
            <w:proofErr w:type="spellStart"/>
            <w:r w:rsidRPr="00632C04">
              <w:rPr>
                <w:rFonts w:ascii="Times New Roman" w:eastAsia="Times New Roman" w:hAnsi="Times New Roman"/>
                <w:i/>
                <w:iCs/>
                <w:sz w:val="20"/>
                <w:szCs w:val="20"/>
                <w:lang w:val="ru-RU"/>
              </w:rPr>
              <w:t>еквівалент</w:t>
            </w:r>
            <w:proofErr w:type="spellEnd"/>
          </w:p>
        </w:tc>
        <w:tc>
          <w:tcPr>
            <w:tcW w:w="850" w:type="dxa"/>
            <w:tcBorders>
              <w:top w:val="nil"/>
              <w:left w:val="nil"/>
              <w:bottom w:val="single" w:sz="4" w:space="0" w:color="auto"/>
              <w:right w:val="single" w:sz="4" w:space="0" w:color="auto"/>
            </w:tcBorders>
            <w:shd w:val="clear" w:color="auto" w:fill="auto"/>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1</w:t>
            </w:r>
          </w:p>
        </w:tc>
        <w:tc>
          <w:tcPr>
            <w:tcW w:w="851"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32099</w:t>
            </w:r>
          </w:p>
        </w:tc>
        <w:tc>
          <w:tcPr>
            <w:tcW w:w="992"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31581</w:t>
            </w:r>
          </w:p>
        </w:tc>
        <w:tc>
          <w:tcPr>
            <w:tcW w:w="992"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30273</w:t>
            </w:r>
          </w:p>
        </w:tc>
        <w:tc>
          <w:tcPr>
            <w:tcW w:w="1134"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93953</w:t>
            </w:r>
          </w:p>
        </w:tc>
        <w:tc>
          <w:tcPr>
            <w:tcW w:w="993"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31317,67</w:t>
            </w:r>
          </w:p>
        </w:tc>
        <w:tc>
          <w:tcPr>
            <w:tcW w:w="1134"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31318</w:t>
            </w:r>
          </w:p>
        </w:tc>
        <w:tc>
          <w:tcPr>
            <w:tcW w:w="1275"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31318</w:t>
            </w:r>
          </w:p>
        </w:tc>
      </w:tr>
      <w:tr w:rsidR="00632C04" w:rsidRPr="00632C04" w:rsidTr="00632C04">
        <w:trPr>
          <w:trHeight w:val="675"/>
        </w:trPr>
        <w:tc>
          <w:tcPr>
            <w:tcW w:w="435" w:type="dxa"/>
            <w:tcBorders>
              <w:top w:val="nil"/>
              <w:left w:val="single" w:sz="4" w:space="0" w:color="auto"/>
              <w:bottom w:val="single" w:sz="4" w:space="0" w:color="auto"/>
              <w:right w:val="single" w:sz="4" w:space="0" w:color="auto"/>
            </w:tcBorders>
            <w:shd w:val="clear" w:color="auto" w:fill="auto"/>
            <w:vAlign w:val="bottom"/>
            <w:hideMark/>
          </w:tcPr>
          <w:p w:rsidR="00632C04" w:rsidRPr="00632C04" w:rsidRDefault="00632C04" w:rsidP="00632C04">
            <w:pPr>
              <w:ind w:right="393"/>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9</w:t>
            </w:r>
          </w:p>
        </w:tc>
        <w:tc>
          <w:tcPr>
            <w:tcW w:w="2127" w:type="dxa"/>
            <w:tcBorders>
              <w:top w:val="nil"/>
              <w:left w:val="nil"/>
              <w:bottom w:val="single" w:sz="4" w:space="0" w:color="auto"/>
              <w:right w:val="single" w:sz="4" w:space="0" w:color="auto"/>
            </w:tcBorders>
            <w:shd w:val="clear" w:color="auto" w:fill="auto"/>
            <w:vAlign w:val="bottom"/>
            <w:hideMark/>
          </w:tcPr>
          <w:p w:rsidR="00632C04" w:rsidRPr="00632C04" w:rsidRDefault="00632C04" w:rsidP="00632C04">
            <w:pPr>
              <w:jc w:val="both"/>
              <w:rPr>
                <w:rFonts w:ascii="Times New Roman" w:eastAsia="Times New Roman" w:hAnsi="Times New Roman"/>
                <w:sz w:val="20"/>
                <w:szCs w:val="20"/>
                <w:lang w:val="ru-RU"/>
              </w:rPr>
            </w:pPr>
            <w:proofErr w:type="spellStart"/>
            <w:r w:rsidRPr="00632C04">
              <w:rPr>
                <w:rFonts w:ascii="Times New Roman" w:eastAsia="Times New Roman" w:hAnsi="Times New Roman"/>
                <w:sz w:val="20"/>
                <w:szCs w:val="20"/>
                <w:lang w:val="ru-RU"/>
              </w:rPr>
              <w:t>Материнcька</w:t>
            </w:r>
            <w:proofErr w:type="spellEnd"/>
            <w:r w:rsidRPr="00632C04">
              <w:rPr>
                <w:rFonts w:ascii="Times New Roman" w:eastAsia="Times New Roman" w:hAnsi="Times New Roman"/>
                <w:sz w:val="20"/>
                <w:szCs w:val="20"/>
                <w:lang w:val="ru-RU"/>
              </w:rPr>
              <w:t xml:space="preserve"> плата MSI MAG B760 TOMAHAWK WIFI (911-7D96-013)</w:t>
            </w:r>
            <w:r w:rsidRPr="00632C04">
              <w:rPr>
                <w:rFonts w:ascii="Times New Roman" w:eastAsia="Times New Roman" w:hAnsi="Times New Roman"/>
                <w:i/>
                <w:iCs/>
                <w:sz w:val="20"/>
                <w:szCs w:val="20"/>
                <w:lang w:val="ru-RU"/>
              </w:rPr>
              <w:t xml:space="preserve"> </w:t>
            </w:r>
            <w:proofErr w:type="spellStart"/>
            <w:r w:rsidRPr="00632C04">
              <w:rPr>
                <w:rFonts w:ascii="Times New Roman" w:eastAsia="Times New Roman" w:hAnsi="Times New Roman"/>
                <w:i/>
                <w:iCs/>
                <w:sz w:val="20"/>
                <w:szCs w:val="20"/>
                <w:lang w:val="ru-RU"/>
              </w:rPr>
              <w:t>або</w:t>
            </w:r>
            <w:proofErr w:type="spellEnd"/>
            <w:r w:rsidRPr="00632C04">
              <w:rPr>
                <w:rFonts w:ascii="Times New Roman" w:eastAsia="Times New Roman" w:hAnsi="Times New Roman"/>
                <w:i/>
                <w:iCs/>
                <w:sz w:val="20"/>
                <w:szCs w:val="20"/>
                <w:lang w:val="ru-RU"/>
              </w:rPr>
              <w:t xml:space="preserve"> </w:t>
            </w:r>
            <w:proofErr w:type="spellStart"/>
            <w:r w:rsidRPr="00632C04">
              <w:rPr>
                <w:rFonts w:ascii="Times New Roman" w:eastAsia="Times New Roman" w:hAnsi="Times New Roman"/>
                <w:i/>
                <w:iCs/>
                <w:sz w:val="20"/>
                <w:szCs w:val="20"/>
                <w:lang w:val="ru-RU"/>
              </w:rPr>
              <w:t>еквівалент</w:t>
            </w:r>
            <w:proofErr w:type="spellEnd"/>
          </w:p>
        </w:tc>
        <w:tc>
          <w:tcPr>
            <w:tcW w:w="850" w:type="dxa"/>
            <w:tcBorders>
              <w:top w:val="nil"/>
              <w:left w:val="nil"/>
              <w:bottom w:val="single" w:sz="4" w:space="0" w:color="auto"/>
              <w:right w:val="single" w:sz="4" w:space="0" w:color="auto"/>
            </w:tcBorders>
            <w:shd w:val="clear" w:color="auto" w:fill="auto"/>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1</w:t>
            </w:r>
          </w:p>
        </w:tc>
        <w:tc>
          <w:tcPr>
            <w:tcW w:w="851"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9117</w:t>
            </w:r>
          </w:p>
        </w:tc>
        <w:tc>
          <w:tcPr>
            <w:tcW w:w="992"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8959</w:t>
            </w:r>
          </w:p>
        </w:tc>
        <w:tc>
          <w:tcPr>
            <w:tcW w:w="992"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8799</w:t>
            </w:r>
          </w:p>
        </w:tc>
        <w:tc>
          <w:tcPr>
            <w:tcW w:w="1134"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26875</w:t>
            </w:r>
          </w:p>
        </w:tc>
        <w:tc>
          <w:tcPr>
            <w:tcW w:w="993"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8958,33</w:t>
            </w:r>
          </w:p>
        </w:tc>
        <w:tc>
          <w:tcPr>
            <w:tcW w:w="1134"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8958</w:t>
            </w:r>
          </w:p>
        </w:tc>
        <w:tc>
          <w:tcPr>
            <w:tcW w:w="1275"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8958</w:t>
            </w:r>
          </w:p>
        </w:tc>
      </w:tr>
      <w:tr w:rsidR="00632C04" w:rsidRPr="00632C04" w:rsidTr="00632C04">
        <w:trPr>
          <w:trHeight w:val="675"/>
        </w:trPr>
        <w:tc>
          <w:tcPr>
            <w:tcW w:w="435" w:type="dxa"/>
            <w:tcBorders>
              <w:top w:val="nil"/>
              <w:left w:val="single" w:sz="4" w:space="0" w:color="auto"/>
              <w:bottom w:val="single" w:sz="4" w:space="0" w:color="auto"/>
              <w:right w:val="single" w:sz="4" w:space="0" w:color="auto"/>
            </w:tcBorders>
            <w:shd w:val="clear" w:color="auto" w:fill="auto"/>
            <w:vAlign w:val="bottom"/>
            <w:hideMark/>
          </w:tcPr>
          <w:p w:rsidR="00632C04" w:rsidRPr="00632C04" w:rsidRDefault="00632C04" w:rsidP="00632C04">
            <w:pPr>
              <w:ind w:right="393"/>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10</w:t>
            </w:r>
          </w:p>
        </w:tc>
        <w:tc>
          <w:tcPr>
            <w:tcW w:w="2127" w:type="dxa"/>
            <w:tcBorders>
              <w:top w:val="nil"/>
              <w:left w:val="nil"/>
              <w:bottom w:val="single" w:sz="4" w:space="0" w:color="auto"/>
              <w:right w:val="single" w:sz="4" w:space="0" w:color="auto"/>
            </w:tcBorders>
            <w:shd w:val="clear" w:color="auto" w:fill="auto"/>
            <w:vAlign w:val="bottom"/>
            <w:hideMark/>
          </w:tcPr>
          <w:p w:rsidR="00632C04" w:rsidRPr="00632C04" w:rsidRDefault="00632C04" w:rsidP="00632C04">
            <w:pPr>
              <w:jc w:val="both"/>
              <w:rPr>
                <w:rFonts w:ascii="Times New Roman" w:eastAsia="Times New Roman" w:hAnsi="Times New Roman"/>
                <w:sz w:val="20"/>
                <w:szCs w:val="20"/>
                <w:lang w:val="ru-RU"/>
              </w:rPr>
            </w:pPr>
            <w:proofErr w:type="spellStart"/>
            <w:r w:rsidRPr="00632C04">
              <w:rPr>
                <w:rFonts w:ascii="Times New Roman" w:eastAsia="Times New Roman" w:hAnsi="Times New Roman"/>
                <w:sz w:val="20"/>
                <w:szCs w:val="20"/>
                <w:lang w:val="ru-RU"/>
              </w:rPr>
              <w:t>Кріплення</w:t>
            </w:r>
            <w:proofErr w:type="spellEnd"/>
            <w:r w:rsidRPr="00632C04">
              <w:rPr>
                <w:rFonts w:ascii="Times New Roman" w:eastAsia="Times New Roman" w:hAnsi="Times New Roman"/>
                <w:sz w:val="20"/>
                <w:szCs w:val="20"/>
                <w:lang w:val="ru-RU"/>
              </w:rPr>
              <w:t xml:space="preserve"> для </w:t>
            </w:r>
            <w:proofErr w:type="spellStart"/>
            <w:r w:rsidRPr="00632C04">
              <w:rPr>
                <w:rFonts w:ascii="Times New Roman" w:eastAsia="Times New Roman" w:hAnsi="Times New Roman"/>
                <w:sz w:val="20"/>
                <w:szCs w:val="20"/>
                <w:lang w:val="ru-RU"/>
              </w:rPr>
              <w:t>телевізора</w:t>
            </w:r>
            <w:proofErr w:type="spellEnd"/>
            <w:r w:rsidRPr="00632C04">
              <w:rPr>
                <w:rFonts w:ascii="Times New Roman" w:eastAsia="Times New Roman" w:hAnsi="Times New Roman"/>
                <w:sz w:val="20"/>
                <w:szCs w:val="20"/>
                <w:lang w:val="ru-RU"/>
              </w:rPr>
              <w:t xml:space="preserve"> </w:t>
            </w:r>
            <w:proofErr w:type="spellStart"/>
            <w:r w:rsidRPr="00632C04">
              <w:rPr>
                <w:rFonts w:ascii="Times New Roman" w:eastAsia="Times New Roman" w:hAnsi="Times New Roman"/>
                <w:sz w:val="20"/>
                <w:szCs w:val="20"/>
                <w:lang w:val="ru-RU"/>
              </w:rPr>
              <w:t>iTECH</w:t>
            </w:r>
            <w:proofErr w:type="spellEnd"/>
            <w:r w:rsidRPr="00632C04">
              <w:rPr>
                <w:rFonts w:ascii="Times New Roman" w:eastAsia="Times New Roman" w:hAnsi="Times New Roman"/>
                <w:sz w:val="20"/>
                <w:szCs w:val="20"/>
                <w:lang w:val="ru-RU"/>
              </w:rPr>
              <w:t xml:space="preserve"> PLB2</w:t>
            </w:r>
            <w:r w:rsidRPr="00632C04">
              <w:rPr>
                <w:rFonts w:ascii="Times New Roman" w:eastAsia="Times New Roman" w:hAnsi="Times New Roman"/>
                <w:i/>
                <w:iCs/>
                <w:sz w:val="20"/>
                <w:szCs w:val="20"/>
                <w:lang w:val="ru-RU"/>
              </w:rPr>
              <w:t xml:space="preserve"> </w:t>
            </w:r>
            <w:proofErr w:type="spellStart"/>
            <w:r w:rsidRPr="00632C04">
              <w:rPr>
                <w:rFonts w:ascii="Times New Roman" w:eastAsia="Times New Roman" w:hAnsi="Times New Roman"/>
                <w:i/>
                <w:iCs/>
                <w:sz w:val="20"/>
                <w:szCs w:val="20"/>
                <w:lang w:val="ru-RU"/>
              </w:rPr>
              <w:t>або</w:t>
            </w:r>
            <w:proofErr w:type="spellEnd"/>
            <w:r w:rsidRPr="00632C04">
              <w:rPr>
                <w:rFonts w:ascii="Times New Roman" w:eastAsia="Times New Roman" w:hAnsi="Times New Roman"/>
                <w:i/>
                <w:iCs/>
                <w:sz w:val="20"/>
                <w:szCs w:val="20"/>
                <w:lang w:val="ru-RU"/>
              </w:rPr>
              <w:t xml:space="preserve"> </w:t>
            </w:r>
            <w:proofErr w:type="spellStart"/>
            <w:r w:rsidRPr="00632C04">
              <w:rPr>
                <w:rFonts w:ascii="Times New Roman" w:eastAsia="Times New Roman" w:hAnsi="Times New Roman"/>
                <w:i/>
                <w:iCs/>
                <w:sz w:val="20"/>
                <w:szCs w:val="20"/>
                <w:lang w:val="ru-RU"/>
              </w:rPr>
              <w:t>еквівалент</w:t>
            </w:r>
            <w:proofErr w:type="spellEnd"/>
          </w:p>
        </w:tc>
        <w:tc>
          <w:tcPr>
            <w:tcW w:w="850" w:type="dxa"/>
            <w:tcBorders>
              <w:top w:val="nil"/>
              <w:left w:val="nil"/>
              <w:bottom w:val="single" w:sz="4" w:space="0" w:color="auto"/>
              <w:right w:val="single" w:sz="4" w:space="0" w:color="auto"/>
            </w:tcBorders>
            <w:shd w:val="clear" w:color="auto" w:fill="auto"/>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1</w:t>
            </w:r>
          </w:p>
        </w:tc>
        <w:tc>
          <w:tcPr>
            <w:tcW w:w="851"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609</w:t>
            </w:r>
          </w:p>
        </w:tc>
        <w:tc>
          <w:tcPr>
            <w:tcW w:w="992"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599</w:t>
            </w:r>
          </w:p>
        </w:tc>
        <w:tc>
          <w:tcPr>
            <w:tcW w:w="992"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899</w:t>
            </w:r>
          </w:p>
        </w:tc>
        <w:tc>
          <w:tcPr>
            <w:tcW w:w="1134"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2107</w:t>
            </w:r>
          </w:p>
        </w:tc>
        <w:tc>
          <w:tcPr>
            <w:tcW w:w="993"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702,33</w:t>
            </w:r>
          </w:p>
        </w:tc>
        <w:tc>
          <w:tcPr>
            <w:tcW w:w="1134"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702</w:t>
            </w:r>
          </w:p>
        </w:tc>
        <w:tc>
          <w:tcPr>
            <w:tcW w:w="1275"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702</w:t>
            </w:r>
          </w:p>
        </w:tc>
      </w:tr>
      <w:tr w:rsidR="00632C04" w:rsidRPr="00632C04" w:rsidTr="00632C04">
        <w:trPr>
          <w:trHeight w:val="675"/>
        </w:trPr>
        <w:tc>
          <w:tcPr>
            <w:tcW w:w="435" w:type="dxa"/>
            <w:tcBorders>
              <w:top w:val="nil"/>
              <w:left w:val="single" w:sz="4" w:space="0" w:color="auto"/>
              <w:bottom w:val="single" w:sz="4" w:space="0" w:color="auto"/>
              <w:right w:val="single" w:sz="4" w:space="0" w:color="auto"/>
            </w:tcBorders>
            <w:shd w:val="clear" w:color="auto" w:fill="auto"/>
            <w:vAlign w:val="bottom"/>
            <w:hideMark/>
          </w:tcPr>
          <w:p w:rsidR="00632C04" w:rsidRPr="00632C04" w:rsidRDefault="00632C04" w:rsidP="00632C04">
            <w:pPr>
              <w:ind w:right="393"/>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11</w:t>
            </w:r>
          </w:p>
        </w:tc>
        <w:tc>
          <w:tcPr>
            <w:tcW w:w="2127" w:type="dxa"/>
            <w:tcBorders>
              <w:top w:val="nil"/>
              <w:left w:val="nil"/>
              <w:bottom w:val="single" w:sz="4" w:space="0" w:color="auto"/>
              <w:right w:val="single" w:sz="4" w:space="0" w:color="auto"/>
            </w:tcBorders>
            <w:shd w:val="clear" w:color="auto" w:fill="auto"/>
            <w:vAlign w:val="bottom"/>
            <w:hideMark/>
          </w:tcPr>
          <w:p w:rsidR="00632C04" w:rsidRPr="00632C04" w:rsidRDefault="00632C04" w:rsidP="00632C04">
            <w:pPr>
              <w:jc w:val="both"/>
              <w:rPr>
                <w:rFonts w:ascii="Times New Roman" w:eastAsia="Times New Roman" w:hAnsi="Times New Roman"/>
                <w:sz w:val="20"/>
                <w:szCs w:val="20"/>
                <w:lang w:val="ru-RU"/>
              </w:rPr>
            </w:pPr>
            <w:proofErr w:type="spellStart"/>
            <w:r w:rsidRPr="00632C04">
              <w:rPr>
                <w:rFonts w:ascii="Times New Roman" w:eastAsia="Times New Roman" w:hAnsi="Times New Roman"/>
                <w:sz w:val="20"/>
                <w:szCs w:val="20"/>
                <w:lang w:val="ru-RU"/>
              </w:rPr>
              <w:t>Кріплення</w:t>
            </w:r>
            <w:proofErr w:type="spellEnd"/>
            <w:r w:rsidRPr="00632C04">
              <w:rPr>
                <w:rFonts w:ascii="Times New Roman" w:eastAsia="Times New Roman" w:hAnsi="Times New Roman"/>
                <w:sz w:val="20"/>
                <w:szCs w:val="20"/>
                <w:lang w:val="ru-RU"/>
              </w:rPr>
              <w:t xml:space="preserve"> для </w:t>
            </w:r>
            <w:proofErr w:type="spellStart"/>
            <w:r w:rsidRPr="00632C04">
              <w:rPr>
                <w:rFonts w:ascii="Times New Roman" w:eastAsia="Times New Roman" w:hAnsi="Times New Roman"/>
                <w:sz w:val="20"/>
                <w:szCs w:val="20"/>
                <w:lang w:val="ru-RU"/>
              </w:rPr>
              <w:t>телевізора</w:t>
            </w:r>
            <w:proofErr w:type="spellEnd"/>
            <w:r w:rsidRPr="00632C04">
              <w:rPr>
                <w:rFonts w:ascii="Times New Roman" w:eastAsia="Times New Roman" w:hAnsi="Times New Roman"/>
                <w:sz w:val="20"/>
                <w:szCs w:val="20"/>
                <w:lang w:val="ru-RU"/>
              </w:rPr>
              <w:t xml:space="preserve"> </w:t>
            </w:r>
            <w:proofErr w:type="spellStart"/>
            <w:r w:rsidRPr="00632C04">
              <w:rPr>
                <w:rFonts w:ascii="Times New Roman" w:eastAsia="Times New Roman" w:hAnsi="Times New Roman"/>
                <w:sz w:val="20"/>
                <w:szCs w:val="20"/>
                <w:lang w:val="ru-RU"/>
              </w:rPr>
              <w:t>AVATech</w:t>
            </w:r>
            <w:proofErr w:type="spellEnd"/>
            <w:r w:rsidRPr="00632C04">
              <w:rPr>
                <w:rFonts w:ascii="Times New Roman" w:eastAsia="Times New Roman" w:hAnsi="Times New Roman"/>
                <w:sz w:val="20"/>
                <w:szCs w:val="20"/>
                <w:lang w:val="ru-RU"/>
              </w:rPr>
              <w:t xml:space="preserve"> КБ-811 </w:t>
            </w:r>
            <w:proofErr w:type="spellStart"/>
            <w:r w:rsidRPr="00632C04">
              <w:rPr>
                <w:rFonts w:ascii="Times New Roman" w:eastAsia="Times New Roman" w:hAnsi="Times New Roman"/>
                <w:i/>
                <w:iCs/>
                <w:sz w:val="20"/>
                <w:szCs w:val="20"/>
                <w:lang w:val="ru-RU"/>
              </w:rPr>
              <w:t>або</w:t>
            </w:r>
            <w:proofErr w:type="spellEnd"/>
            <w:r w:rsidRPr="00632C04">
              <w:rPr>
                <w:rFonts w:ascii="Times New Roman" w:eastAsia="Times New Roman" w:hAnsi="Times New Roman"/>
                <w:i/>
                <w:iCs/>
                <w:sz w:val="20"/>
                <w:szCs w:val="20"/>
                <w:lang w:val="ru-RU"/>
              </w:rPr>
              <w:t xml:space="preserve"> </w:t>
            </w:r>
            <w:proofErr w:type="spellStart"/>
            <w:r w:rsidRPr="00632C04">
              <w:rPr>
                <w:rFonts w:ascii="Times New Roman" w:eastAsia="Times New Roman" w:hAnsi="Times New Roman"/>
                <w:i/>
                <w:iCs/>
                <w:sz w:val="20"/>
                <w:szCs w:val="20"/>
                <w:lang w:val="ru-RU"/>
              </w:rPr>
              <w:t>еквівалент</w:t>
            </w:r>
            <w:proofErr w:type="spellEnd"/>
            <w:r w:rsidRPr="00632C04">
              <w:rPr>
                <w:rFonts w:ascii="Times New Roman" w:eastAsia="Times New Roman" w:hAnsi="Times New Roman"/>
                <w:i/>
                <w:iCs/>
                <w:sz w:val="20"/>
                <w:szCs w:val="20"/>
                <w:lang w:val="ru-RU"/>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1</w:t>
            </w:r>
          </w:p>
        </w:tc>
        <w:tc>
          <w:tcPr>
            <w:tcW w:w="851"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265</w:t>
            </w:r>
          </w:p>
        </w:tc>
        <w:tc>
          <w:tcPr>
            <w:tcW w:w="992"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294</w:t>
            </w:r>
          </w:p>
        </w:tc>
        <w:tc>
          <w:tcPr>
            <w:tcW w:w="992"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224</w:t>
            </w:r>
          </w:p>
        </w:tc>
        <w:tc>
          <w:tcPr>
            <w:tcW w:w="1134"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783</w:t>
            </w:r>
          </w:p>
        </w:tc>
        <w:tc>
          <w:tcPr>
            <w:tcW w:w="993"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261,00</w:t>
            </w:r>
          </w:p>
        </w:tc>
        <w:tc>
          <w:tcPr>
            <w:tcW w:w="1134"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261</w:t>
            </w:r>
          </w:p>
        </w:tc>
        <w:tc>
          <w:tcPr>
            <w:tcW w:w="1275"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261</w:t>
            </w:r>
          </w:p>
        </w:tc>
      </w:tr>
      <w:tr w:rsidR="00632C04" w:rsidRPr="00632C04" w:rsidTr="00632C04">
        <w:trPr>
          <w:trHeight w:val="1110"/>
        </w:trPr>
        <w:tc>
          <w:tcPr>
            <w:tcW w:w="435" w:type="dxa"/>
            <w:tcBorders>
              <w:top w:val="nil"/>
              <w:left w:val="single" w:sz="4" w:space="0" w:color="auto"/>
              <w:bottom w:val="single" w:sz="4" w:space="0" w:color="auto"/>
              <w:right w:val="single" w:sz="4" w:space="0" w:color="auto"/>
            </w:tcBorders>
            <w:shd w:val="clear" w:color="auto" w:fill="auto"/>
            <w:vAlign w:val="bottom"/>
            <w:hideMark/>
          </w:tcPr>
          <w:p w:rsidR="00632C04" w:rsidRPr="00632C04" w:rsidRDefault="00632C04" w:rsidP="00632C04">
            <w:pPr>
              <w:tabs>
                <w:tab w:val="left" w:pos="327"/>
              </w:tabs>
              <w:ind w:right="318"/>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12</w:t>
            </w:r>
          </w:p>
        </w:tc>
        <w:tc>
          <w:tcPr>
            <w:tcW w:w="2127" w:type="dxa"/>
            <w:tcBorders>
              <w:top w:val="nil"/>
              <w:left w:val="nil"/>
              <w:bottom w:val="single" w:sz="4" w:space="0" w:color="auto"/>
              <w:right w:val="single" w:sz="4" w:space="0" w:color="auto"/>
            </w:tcBorders>
            <w:shd w:val="clear" w:color="auto" w:fill="auto"/>
            <w:vAlign w:val="bottom"/>
            <w:hideMark/>
          </w:tcPr>
          <w:p w:rsidR="00632C04" w:rsidRPr="00632C04" w:rsidRDefault="00632C04" w:rsidP="00632C04">
            <w:pPr>
              <w:jc w:val="both"/>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 xml:space="preserve">Корпус </w:t>
            </w:r>
            <w:proofErr w:type="spellStart"/>
            <w:r w:rsidRPr="00632C04">
              <w:rPr>
                <w:rFonts w:ascii="Times New Roman" w:eastAsia="Times New Roman" w:hAnsi="Times New Roman"/>
                <w:sz w:val="20"/>
                <w:szCs w:val="20"/>
                <w:lang w:val="ru-RU"/>
              </w:rPr>
              <w:t>Ugreen</w:t>
            </w:r>
            <w:proofErr w:type="spellEnd"/>
            <w:r w:rsidRPr="00632C04">
              <w:rPr>
                <w:rFonts w:ascii="Times New Roman" w:eastAsia="Times New Roman" w:hAnsi="Times New Roman"/>
                <w:sz w:val="20"/>
                <w:szCs w:val="20"/>
                <w:lang w:val="ru-RU"/>
              </w:rPr>
              <w:t xml:space="preserve"> для SSD HDD </w:t>
            </w:r>
            <w:proofErr w:type="spellStart"/>
            <w:r w:rsidRPr="00632C04">
              <w:rPr>
                <w:rFonts w:ascii="Times New Roman" w:eastAsia="Times New Roman" w:hAnsi="Times New Roman"/>
                <w:sz w:val="20"/>
                <w:szCs w:val="20"/>
                <w:lang w:val="ru-RU"/>
              </w:rPr>
              <w:t>жорстких</w:t>
            </w:r>
            <w:proofErr w:type="spellEnd"/>
            <w:r w:rsidRPr="00632C04">
              <w:rPr>
                <w:rFonts w:ascii="Times New Roman" w:eastAsia="Times New Roman" w:hAnsi="Times New Roman"/>
                <w:sz w:val="20"/>
                <w:szCs w:val="20"/>
                <w:lang w:val="ru-RU"/>
              </w:rPr>
              <w:t xml:space="preserve"> </w:t>
            </w:r>
            <w:proofErr w:type="spellStart"/>
            <w:r w:rsidRPr="00632C04">
              <w:rPr>
                <w:rFonts w:ascii="Times New Roman" w:eastAsia="Times New Roman" w:hAnsi="Times New Roman"/>
                <w:sz w:val="20"/>
                <w:szCs w:val="20"/>
                <w:lang w:val="ru-RU"/>
              </w:rPr>
              <w:t>дисків</w:t>
            </w:r>
            <w:proofErr w:type="spellEnd"/>
            <w:r w:rsidRPr="00632C04">
              <w:rPr>
                <w:rFonts w:ascii="Times New Roman" w:eastAsia="Times New Roman" w:hAnsi="Times New Roman"/>
                <w:sz w:val="20"/>
                <w:szCs w:val="20"/>
                <w:lang w:val="ru-RU"/>
              </w:rPr>
              <w:t xml:space="preserve"> 2,5 дюйма 5 </w:t>
            </w:r>
            <w:proofErr w:type="spellStart"/>
            <w:r w:rsidRPr="00632C04">
              <w:rPr>
                <w:rFonts w:ascii="Times New Roman" w:eastAsia="Times New Roman" w:hAnsi="Times New Roman"/>
                <w:sz w:val="20"/>
                <w:szCs w:val="20"/>
                <w:lang w:val="ru-RU"/>
              </w:rPr>
              <w:t>Гбіт</w:t>
            </w:r>
            <w:proofErr w:type="spellEnd"/>
            <w:r w:rsidRPr="00632C04">
              <w:rPr>
                <w:rFonts w:ascii="Times New Roman" w:eastAsia="Times New Roman" w:hAnsi="Times New Roman"/>
                <w:sz w:val="20"/>
                <w:szCs w:val="20"/>
                <w:lang w:val="ru-RU"/>
              </w:rPr>
              <w:t xml:space="preserve">/с USB 3.0 до SATA III </w:t>
            </w:r>
            <w:proofErr w:type="spellStart"/>
            <w:r w:rsidRPr="00632C04">
              <w:rPr>
                <w:rFonts w:ascii="Times New Roman" w:eastAsia="Times New Roman" w:hAnsi="Times New Roman"/>
                <w:sz w:val="20"/>
                <w:szCs w:val="20"/>
                <w:lang w:val="ru-RU"/>
              </w:rPr>
              <w:t>з</w:t>
            </w:r>
            <w:proofErr w:type="spellEnd"/>
            <w:r w:rsidRPr="00632C04">
              <w:rPr>
                <w:rFonts w:ascii="Times New Roman" w:eastAsia="Times New Roman" w:hAnsi="Times New Roman"/>
                <w:sz w:val="20"/>
                <w:szCs w:val="20"/>
                <w:lang w:val="ru-RU"/>
              </w:rPr>
              <w:t xml:space="preserve"> кабелем </w:t>
            </w:r>
            <w:r w:rsidRPr="00632C04">
              <w:rPr>
                <w:rFonts w:ascii="Times New Roman" w:eastAsia="Times New Roman" w:hAnsi="Times New Roman"/>
                <w:sz w:val="20"/>
                <w:szCs w:val="20"/>
                <w:lang w:val="ru-RU"/>
              </w:rPr>
              <w:lastRenderedPageBreak/>
              <w:t xml:space="preserve">USB - </w:t>
            </w:r>
            <w:proofErr w:type="spellStart"/>
            <w:r w:rsidRPr="00632C04">
              <w:rPr>
                <w:rFonts w:ascii="Times New Roman" w:eastAsia="Times New Roman" w:hAnsi="Times New Roman"/>
                <w:sz w:val="20"/>
                <w:szCs w:val="20"/>
                <w:lang w:val="ru-RU"/>
              </w:rPr>
              <w:t>Micro-USB</w:t>
            </w:r>
            <w:proofErr w:type="spellEnd"/>
            <w:r w:rsidRPr="00632C04">
              <w:rPr>
                <w:rFonts w:ascii="Times New Roman" w:eastAsia="Times New Roman" w:hAnsi="Times New Roman"/>
                <w:sz w:val="20"/>
                <w:szCs w:val="20"/>
                <w:lang w:val="ru-RU"/>
              </w:rPr>
              <w:t xml:space="preserve"> </w:t>
            </w:r>
            <w:proofErr w:type="spellStart"/>
            <w:r w:rsidRPr="00632C04">
              <w:rPr>
                <w:rFonts w:ascii="Times New Roman" w:eastAsia="Times New Roman" w:hAnsi="Times New Roman"/>
                <w:sz w:val="20"/>
                <w:szCs w:val="20"/>
                <w:lang w:val="ru-RU"/>
              </w:rPr>
              <w:t>Type-B</w:t>
            </w:r>
            <w:proofErr w:type="spellEnd"/>
            <w:r w:rsidRPr="00632C04">
              <w:rPr>
                <w:rFonts w:ascii="Times New Roman" w:eastAsia="Times New Roman" w:hAnsi="Times New Roman"/>
                <w:sz w:val="20"/>
                <w:szCs w:val="20"/>
                <w:lang w:val="ru-RU"/>
              </w:rPr>
              <w:t xml:space="preserve"> </w:t>
            </w:r>
            <w:proofErr w:type="spellStart"/>
            <w:r w:rsidRPr="00632C04">
              <w:rPr>
                <w:rFonts w:ascii="Times New Roman" w:eastAsia="Times New Roman" w:hAnsi="Times New Roman"/>
                <w:sz w:val="20"/>
                <w:szCs w:val="20"/>
                <w:lang w:val="ru-RU"/>
              </w:rPr>
              <w:t>Зовнішній</w:t>
            </w:r>
            <w:proofErr w:type="spellEnd"/>
            <w:r w:rsidRPr="00632C04">
              <w:rPr>
                <w:rFonts w:ascii="Times New Roman" w:eastAsia="Times New Roman" w:hAnsi="Times New Roman"/>
                <w:sz w:val="20"/>
                <w:szCs w:val="20"/>
                <w:lang w:val="ru-RU"/>
              </w:rPr>
              <w:t xml:space="preserve"> </w:t>
            </w:r>
            <w:proofErr w:type="spellStart"/>
            <w:r w:rsidRPr="00632C04">
              <w:rPr>
                <w:rFonts w:ascii="Times New Roman" w:eastAsia="Times New Roman" w:hAnsi="Times New Roman"/>
                <w:sz w:val="20"/>
                <w:szCs w:val="20"/>
                <w:lang w:val="ru-RU"/>
              </w:rPr>
              <w:t>Micro-B</w:t>
            </w:r>
            <w:proofErr w:type="spellEnd"/>
            <w:r w:rsidRPr="00632C04">
              <w:rPr>
                <w:rFonts w:ascii="Times New Roman" w:eastAsia="Times New Roman" w:hAnsi="Times New Roman"/>
                <w:sz w:val="20"/>
                <w:szCs w:val="20"/>
                <w:lang w:val="ru-RU"/>
              </w:rPr>
              <w:t xml:space="preserve"> </w:t>
            </w:r>
            <w:proofErr w:type="spellStart"/>
            <w:r w:rsidRPr="00632C04">
              <w:rPr>
                <w:rFonts w:ascii="Times New Roman" w:eastAsia="Times New Roman" w:hAnsi="Times New Roman"/>
                <w:sz w:val="20"/>
                <w:szCs w:val="20"/>
                <w:lang w:val="ru-RU"/>
              </w:rPr>
              <w:t>Чорний</w:t>
            </w:r>
            <w:proofErr w:type="spellEnd"/>
            <w:r w:rsidRPr="00632C04">
              <w:rPr>
                <w:rFonts w:ascii="Times New Roman" w:eastAsia="Times New Roman" w:hAnsi="Times New Roman"/>
                <w:sz w:val="20"/>
                <w:szCs w:val="20"/>
                <w:lang w:val="ru-RU"/>
              </w:rPr>
              <w:t xml:space="preserve">  </w:t>
            </w:r>
            <w:proofErr w:type="spellStart"/>
            <w:r w:rsidRPr="00632C04">
              <w:rPr>
                <w:rFonts w:ascii="Times New Roman" w:eastAsia="Times New Roman" w:hAnsi="Times New Roman"/>
                <w:i/>
                <w:iCs/>
                <w:sz w:val="20"/>
                <w:szCs w:val="20"/>
                <w:lang w:val="ru-RU"/>
              </w:rPr>
              <w:t>або</w:t>
            </w:r>
            <w:proofErr w:type="spellEnd"/>
            <w:r w:rsidRPr="00632C04">
              <w:rPr>
                <w:rFonts w:ascii="Times New Roman" w:eastAsia="Times New Roman" w:hAnsi="Times New Roman"/>
                <w:i/>
                <w:iCs/>
                <w:sz w:val="20"/>
                <w:szCs w:val="20"/>
                <w:lang w:val="ru-RU"/>
              </w:rPr>
              <w:t xml:space="preserve"> </w:t>
            </w:r>
            <w:proofErr w:type="spellStart"/>
            <w:r w:rsidRPr="00632C04">
              <w:rPr>
                <w:rFonts w:ascii="Times New Roman" w:eastAsia="Times New Roman" w:hAnsi="Times New Roman"/>
                <w:i/>
                <w:iCs/>
                <w:sz w:val="20"/>
                <w:szCs w:val="20"/>
                <w:lang w:val="ru-RU"/>
              </w:rPr>
              <w:t>еквівалент</w:t>
            </w:r>
            <w:proofErr w:type="spellEnd"/>
            <w:r w:rsidRPr="00632C04">
              <w:rPr>
                <w:rFonts w:ascii="Times New Roman" w:eastAsia="Times New Roman" w:hAnsi="Times New Roman"/>
                <w:i/>
                <w:iCs/>
                <w:sz w:val="20"/>
                <w:szCs w:val="20"/>
                <w:lang w:val="ru-RU"/>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lastRenderedPageBreak/>
              <w:t>1</w:t>
            </w:r>
          </w:p>
        </w:tc>
        <w:tc>
          <w:tcPr>
            <w:tcW w:w="851"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483</w:t>
            </w:r>
          </w:p>
        </w:tc>
        <w:tc>
          <w:tcPr>
            <w:tcW w:w="992"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486</w:t>
            </w:r>
          </w:p>
        </w:tc>
        <w:tc>
          <w:tcPr>
            <w:tcW w:w="992"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470</w:t>
            </w:r>
          </w:p>
        </w:tc>
        <w:tc>
          <w:tcPr>
            <w:tcW w:w="1134"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1439</w:t>
            </w:r>
          </w:p>
        </w:tc>
        <w:tc>
          <w:tcPr>
            <w:tcW w:w="993"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479,67</w:t>
            </w:r>
          </w:p>
        </w:tc>
        <w:tc>
          <w:tcPr>
            <w:tcW w:w="1134"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480</w:t>
            </w:r>
          </w:p>
        </w:tc>
        <w:tc>
          <w:tcPr>
            <w:tcW w:w="1275"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480</w:t>
            </w:r>
          </w:p>
        </w:tc>
      </w:tr>
      <w:tr w:rsidR="00632C04" w:rsidRPr="00632C04" w:rsidTr="00632C04">
        <w:trPr>
          <w:trHeight w:val="675"/>
        </w:trPr>
        <w:tc>
          <w:tcPr>
            <w:tcW w:w="435" w:type="dxa"/>
            <w:tcBorders>
              <w:top w:val="nil"/>
              <w:left w:val="single" w:sz="4" w:space="0" w:color="auto"/>
              <w:bottom w:val="single" w:sz="4" w:space="0" w:color="auto"/>
              <w:right w:val="single" w:sz="4" w:space="0" w:color="auto"/>
            </w:tcBorders>
            <w:shd w:val="clear" w:color="auto" w:fill="auto"/>
            <w:vAlign w:val="bottom"/>
            <w:hideMark/>
          </w:tcPr>
          <w:p w:rsidR="00632C04" w:rsidRPr="00632C04" w:rsidRDefault="00632C04" w:rsidP="00632C04">
            <w:pPr>
              <w:ind w:right="393"/>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lastRenderedPageBreak/>
              <w:t>13</w:t>
            </w:r>
          </w:p>
        </w:tc>
        <w:tc>
          <w:tcPr>
            <w:tcW w:w="2127" w:type="dxa"/>
            <w:tcBorders>
              <w:top w:val="nil"/>
              <w:left w:val="nil"/>
              <w:bottom w:val="single" w:sz="4" w:space="0" w:color="auto"/>
              <w:right w:val="single" w:sz="4" w:space="0" w:color="auto"/>
            </w:tcBorders>
            <w:shd w:val="clear" w:color="auto" w:fill="auto"/>
            <w:vAlign w:val="bottom"/>
            <w:hideMark/>
          </w:tcPr>
          <w:p w:rsidR="00632C04" w:rsidRPr="00632C04" w:rsidRDefault="00632C04" w:rsidP="00632C04">
            <w:pPr>
              <w:jc w:val="both"/>
              <w:rPr>
                <w:rFonts w:ascii="Times New Roman" w:eastAsia="Times New Roman" w:hAnsi="Times New Roman"/>
                <w:sz w:val="20"/>
                <w:szCs w:val="20"/>
                <w:lang w:val="en-US"/>
              </w:rPr>
            </w:pPr>
            <w:r w:rsidRPr="00632C04">
              <w:rPr>
                <w:rFonts w:ascii="Times New Roman" w:eastAsia="Times New Roman" w:hAnsi="Times New Roman"/>
                <w:sz w:val="20"/>
                <w:szCs w:val="20"/>
                <w:lang w:val="en-US"/>
              </w:rPr>
              <w:t xml:space="preserve">ASUS ROG </w:t>
            </w:r>
            <w:proofErr w:type="spellStart"/>
            <w:r w:rsidRPr="00632C04">
              <w:rPr>
                <w:rFonts w:ascii="Times New Roman" w:eastAsia="Times New Roman" w:hAnsi="Times New Roman"/>
                <w:sz w:val="20"/>
                <w:szCs w:val="20"/>
                <w:lang w:val="en-US"/>
              </w:rPr>
              <w:t>Strix</w:t>
            </w:r>
            <w:proofErr w:type="spellEnd"/>
            <w:r w:rsidRPr="00632C04">
              <w:rPr>
                <w:rFonts w:ascii="Times New Roman" w:eastAsia="Times New Roman" w:hAnsi="Times New Roman"/>
                <w:sz w:val="20"/>
                <w:szCs w:val="20"/>
                <w:lang w:val="en-US"/>
              </w:rPr>
              <w:t xml:space="preserve"> 1000W Gold PSU (ROG-STRIX-1000G)</w:t>
            </w:r>
            <w:r w:rsidRPr="00632C04">
              <w:rPr>
                <w:rFonts w:ascii="Times New Roman" w:eastAsia="Times New Roman" w:hAnsi="Times New Roman"/>
                <w:i/>
                <w:iCs/>
                <w:sz w:val="20"/>
                <w:szCs w:val="20"/>
                <w:lang w:val="en-US"/>
              </w:rPr>
              <w:t xml:space="preserve"> </w:t>
            </w:r>
            <w:proofErr w:type="spellStart"/>
            <w:r w:rsidRPr="00632C04">
              <w:rPr>
                <w:rFonts w:ascii="Times New Roman" w:eastAsia="Times New Roman" w:hAnsi="Times New Roman"/>
                <w:i/>
                <w:iCs/>
                <w:sz w:val="20"/>
                <w:szCs w:val="20"/>
                <w:lang w:val="ru-RU"/>
              </w:rPr>
              <w:t>або</w:t>
            </w:r>
            <w:proofErr w:type="spellEnd"/>
            <w:r w:rsidRPr="00632C04">
              <w:rPr>
                <w:rFonts w:ascii="Times New Roman" w:eastAsia="Times New Roman" w:hAnsi="Times New Roman"/>
                <w:i/>
                <w:iCs/>
                <w:sz w:val="20"/>
                <w:szCs w:val="20"/>
                <w:lang w:val="en-US"/>
              </w:rPr>
              <w:t xml:space="preserve"> </w:t>
            </w:r>
            <w:proofErr w:type="spellStart"/>
            <w:r w:rsidRPr="00632C04">
              <w:rPr>
                <w:rFonts w:ascii="Times New Roman" w:eastAsia="Times New Roman" w:hAnsi="Times New Roman"/>
                <w:i/>
                <w:iCs/>
                <w:sz w:val="20"/>
                <w:szCs w:val="20"/>
                <w:lang w:val="ru-RU"/>
              </w:rPr>
              <w:t>еквівалент</w:t>
            </w:r>
            <w:proofErr w:type="spellEnd"/>
          </w:p>
        </w:tc>
        <w:tc>
          <w:tcPr>
            <w:tcW w:w="850" w:type="dxa"/>
            <w:tcBorders>
              <w:top w:val="nil"/>
              <w:left w:val="nil"/>
              <w:bottom w:val="single" w:sz="4" w:space="0" w:color="auto"/>
              <w:right w:val="single" w:sz="4" w:space="0" w:color="auto"/>
            </w:tcBorders>
            <w:shd w:val="clear" w:color="auto" w:fill="auto"/>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1</w:t>
            </w:r>
          </w:p>
        </w:tc>
        <w:tc>
          <w:tcPr>
            <w:tcW w:w="851"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8569</w:t>
            </w:r>
          </w:p>
        </w:tc>
        <w:tc>
          <w:tcPr>
            <w:tcW w:w="992"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8756</w:t>
            </w:r>
          </w:p>
        </w:tc>
        <w:tc>
          <w:tcPr>
            <w:tcW w:w="992"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8569</w:t>
            </w:r>
          </w:p>
        </w:tc>
        <w:tc>
          <w:tcPr>
            <w:tcW w:w="1134"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25894</w:t>
            </w:r>
          </w:p>
        </w:tc>
        <w:tc>
          <w:tcPr>
            <w:tcW w:w="993"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8631,33</w:t>
            </w:r>
          </w:p>
        </w:tc>
        <w:tc>
          <w:tcPr>
            <w:tcW w:w="1134"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8631</w:t>
            </w:r>
          </w:p>
        </w:tc>
        <w:tc>
          <w:tcPr>
            <w:tcW w:w="1275"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8631</w:t>
            </w:r>
          </w:p>
        </w:tc>
      </w:tr>
      <w:tr w:rsidR="00632C04" w:rsidRPr="00632C04" w:rsidTr="00632C04">
        <w:trPr>
          <w:trHeight w:val="675"/>
        </w:trPr>
        <w:tc>
          <w:tcPr>
            <w:tcW w:w="435" w:type="dxa"/>
            <w:tcBorders>
              <w:top w:val="nil"/>
              <w:left w:val="single" w:sz="4" w:space="0" w:color="auto"/>
              <w:bottom w:val="single" w:sz="4" w:space="0" w:color="auto"/>
              <w:right w:val="single" w:sz="4" w:space="0" w:color="auto"/>
            </w:tcBorders>
            <w:shd w:val="clear" w:color="auto" w:fill="auto"/>
            <w:vAlign w:val="bottom"/>
            <w:hideMark/>
          </w:tcPr>
          <w:p w:rsidR="00632C04" w:rsidRPr="00632C04" w:rsidRDefault="00632C04" w:rsidP="00632C04">
            <w:pPr>
              <w:ind w:right="393"/>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14</w:t>
            </w:r>
          </w:p>
        </w:tc>
        <w:tc>
          <w:tcPr>
            <w:tcW w:w="2127" w:type="dxa"/>
            <w:tcBorders>
              <w:top w:val="nil"/>
              <w:left w:val="nil"/>
              <w:bottom w:val="single" w:sz="4" w:space="0" w:color="auto"/>
              <w:right w:val="single" w:sz="4" w:space="0" w:color="auto"/>
            </w:tcBorders>
            <w:shd w:val="clear" w:color="auto" w:fill="auto"/>
            <w:vAlign w:val="bottom"/>
            <w:hideMark/>
          </w:tcPr>
          <w:p w:rsidR="00632C04" w:rsidRPr="00632C04" w:rsidRDefault="00632C04" w:rsidP="00632C04">
            <w:pPr>
              <w:jc w:val="both"/>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 xml:space="preserve">Кронштейн </w:t>
            </w:r>
            <w:proofErr w:type="spellStart"/>
            <w:r w:rsidRPr="00632C04">
              <w:rPr>
                <w:rFonts w:ascii="Times New Roman" w:eastAsia="Times New Roman" w:hAnsi="Times New Roman"/>
                <w:sz w:val="20"/>
                <w:szCs w:val="20"/>
                <w:lang w:val="ru-RU"/>
              </w:rPr>
              <w:t>Hikvision</w:t>
            </w:r>
            <w:proofErr w:type="spellEnd"/>
            <w:r w:rsidRPr="00632C04">
              <w:rPr>
                <w:rFonts w:ascii="Times New Roman" w:eastAsia="Times New Roman" w:hAnsi="Times New Roman"/>
                <w:sz w:val="20"/>
                <w:szCs w:val="20"/>
                <w:lang w:val="ru-RU"/>
              </w:rPr>
              <w:t xml:space="preserve"> DS-1275ZJ (</w:t>
            </w:r>
            <w:proofErr w:type="spellStart"/>
            <w:r w:rsidRPr="00632C04">
              <w:rPr>
                <w:rFonts w:ascii="Times New Roman" w:eastAsia="Times New Roman" w:hAnsi="Times New Roman"/>
                <w:sz w:val="20"/>
                <w:szCs w:val="20"/>
                <w:lang w:val="ru-RU"/>
              </w:rPr>
              <w:t>Україна</w:t>
            </w:r>
            <w:proofErr w:type="spellEnd"/>
            <w:r w:rsidRPr="00632C04">
              <w:rPr>
                <w:rFonts w:ascii="Times New Roman" w:eastAsia="Times New Roman" w:hAnsi="Times New Roman"/>
                <w:sz w:val="20"/>
                <w:szCs w:val="20"/>
                <w:lang w:val="ru-RU"/>
              </w:rPr>
              <w:t>)</w:t>
            </w:r>
            <w:r w:rsidRPr="00632C04">
              <w:rPr>
                <w:rFonts w:ascii="Times New Roman" w:eastAsia="Times New Roman" w:hAnsi="Times New Roman"/>
                <w:i/>
                <w:iCs/>
                <w:sz w:val="20"/>
                <w:szCs w:val="20"/>
                <w:lang w:val="ru-RU"/>
              </w:rPr>
              <w:t xml:space="preserve"> </w:t>
            </w:r>
            <w:proofErr w:type="spellStart"/>
            <w:r w:rsidRPr="00632C04">
              <w:rPr>
                <w:rFonts w:ascii="Times New Roman" w:eastAsia="Times New Roman" w:hAnsi="Times New Roman"/>
                <w:i/>
                <w:iCs/>
                <w:sz w:val="20"/>
                <w:szCs w:val="20"/>
                <w:lang w:val="ru-RU"/>
              </w:rPr>
              <w:t>або</w:t>
            </w:r>
            <w:proofErr w:type="spellEnd"/>
            <w:r w:rsidRPr="00632C04">
              <w:rPr>
                <w:rFonts w:ascii="Times New Roman" w:eastAsia="Times New Roman" w:hAnsi="Times New Roman"/>
                <w:i/>
                <w:iCs/>
                <w:sz w:val="20"/>
                <w:szCs w:val="20"/>
                <w:lang w:val="ru-RU"/>
              </w:rPr>
              <w:t xml:space="preserve"> </w:t>
            </w:r>
            <w:proofErr w:type="spellStart"/>
            <w:r w:rsidRPr="00632C04">
              <w:rPr>
                <w:rFonts w:ascii="Times New Roman" w:eastAsia="Times New Roman" w:hAnsi="Times New Roman"/>
                <w:i/>
                <w:iCs/>
                <w:sz w:val="20"/>
                <w:szCs w:val="20"/>
                <w:lang w:val="ru-RU"/>
              </w:rPr>
              <w:t>еквівалент</w:t>
            </w:r>
            <w:proofErr w:type="spellEnd"/>
          </w:p>
        </w:tc>
        <w:tc>
          <w:tcPr>
            <w:tcW w:w="850" w:type="dxa"/>
            <w:tcBorders>
              <w:top w:val="nil"/>
              <w:left w:val="nil"/>
              <w:bottom w:val="single" w:sz="4" w:space="0" w:color="auto"/>
              <w:right w:val="single" w:sz="4" w:space="0" w:color="auto"/>
            </w:tcBorders>
            <w:shd w:val="clear" w:color="auto" w:fill="auto"/>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719</w:t>
            </w:r>
          </w:p>
        </w:tc>
        <w:tc>
          <w:tcPr>
            <w:tcW w:w="992"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589</w:t>
            </w:r>
          </w:p>
        </w:tc>
        <w:tc>
          <w:tcPr>
            <w:tcW w:w="992"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589</w:t>
            </w:r>
          </w:p>
        </w:tc>
        <w:tc>
          <w:tcPr>
            <w:tcW w:w="1134"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1897</w:t>
            </w:r>
          </w:p>
        </w:tc>
        <w:tc>
          <w:tcPr>
            <w:tcW w:w="993"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632,33</w:t>
            </w:r>
          </w:p>
        </w:tc>
        <w:tc>
          <w:tcPr>
            <w:tcW w:w="1134"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632</w:t>
            </w:r>
          </w:p>
        </w:tc>
        <w:tc>
          <w:tcPr>
            <w:tcW w:w="1275"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3160</w:t>
            </w:r>
          </w:p>
        </w:tc>
      </w:tr>
      <w:tr w:rsidR="00632C04" w:rsidRPr="00632C04" w:rsidTr="00632C04">
        <w:trPr>
          <w:trHeight w:val="675"/>
        </w:trPr>
        <w:tc>
          <w:tcPr>
            <w:tcW w:w="435" w:type="dxa"/>
            <w:tcBorders>
              <w:top w:val="nil"/>
              <w:left w:val="single" w:sz="4" w:space="0" w:color="auto"/>
              <w:bottom w:val="single" w:sz="4" w:space="0" w:color="auto"/>
              <w:right w:val="single" w:sz="4" w:space="0" w:color="auto"/>
            </w:tcBorders>
            <w:shd w:val="clear" w:color="auto" w:fill="auto"/>
            <w:vAlign w:val="bottom"/>
            <w:hideMark/>
          </w:tcPr>
          <w:p w:rsidR="00632C04" w:rsidRPr="00632C04" w:rsidRDefault="00632C04" w:rsidP="00632C04">
            <w:pPr>
              <w:tabs>
                <w:tab w:val="left" w:pos="327"/>
              </w:tabs>
              <w:ind w:right="393"/>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15</w:t>
            </w:r>
          </w:p>
        </w:tc>
        <w:tc>
          <w:tcPr>
            <w:tcW w:w="2127" w:type="dxa"/>
            <w:tcBorders>
              <w:top w:val="nil"/>
              <w:left w:val="nil"/>
              <w:bottom w:val="single" w:sz="4" w:space="0" w:color="auto"/>
              <w:right w:val="single" w:sz="4" w:space="0" w:color="auto"/>
            </w:tcBorders>
            <w:shd w:val="clear" w:color="auto" w:fill="auto"/>
            <w:vAlign w:val="bottom"/>
            <w:hideMark/>
          </w:tcPr>
          <w:p w:rsidR="00632C04" w:rsidRPr="00632C04" w:rsidRDefault="00632C04" w:rsidP="00632C04">
            <w:pPr>
              <w:jc w:val="both"/>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 xml:space="preserve">Карта </w:t>
            </w:r>
            <w:proofErr w:type="spellStart"/>
            <w:r w:rsidRPr="00632C04">
              <w:rPr>
                <w:rFonts w:ascii="Times New Roman" w:eastAsia="Times New Roman" w:hAnsi="Times New Roman"/>
                <w:sz w:val="20"/>
                <w:szCs w:val="20"/>
                <w:lang w:val="ru-RU"/>
              </w:rPr>
              <w:t>пам'яті</w:t>
            </w:r>
            <w:proofErr w:type="spellEnd"/>
            <w:r w:rsidRPr="00632C04">
              <w:rPr>
                <w:rFonts w:ascii="Times New Roman" w:eastAsia="Times New Roman" w:hAnsi="Times New Roman"/>
                <w:sz w:val="20"/>
                <w:szCs w:val="20"/>
                <w:lang w:val="ru-RU"/>
              </w:rPr>
              <w:t xml:space="preserve"> </w:t>
            </w:r>
            <w:proofErr w:type="spellStart"/>
            <w:r w:rsidRPr="00632C04">
              <w:rPr>
                <w:rFonts w:ascii="Times New Roman" w:eastAsia="Times New Roman" w:hAnsi="Times New Roman"/>
                <w:sz w:val="20"/>
                <w:szCs w:val="20"/>
                <w:lang w:val="ru-RU"/>
              </w:rPr>
              <w:t>Kingston</w:t>
            </w:r>
            <w:proofErr w:type="spellEnd"/>
            <w:r w:rsidRPr="00632C04">
              <w:rPr>
                <w:rFonts w:ascii="Times New Roman" w:eastAsia="Times New Roman" w:hAnsi="Times New Roman"/>
                <w:sz w:val="20"/>
                <w:szCs w:val="20"/>
                <w:lang w:val="ru-RU"/>
              </w:rPr>
              <w:t xml:space="preserve"> </w:t>
            </w:r>
            <w:proofErr w:type="spellStart"/>
            <w:r w:rsidRPr="00632C04">
              <w:rPr>
                <w:rFonts w:ascii="Times New Roman" w:eastAsia="Times New Roman" w:hAnsi="Times New Roman"/>
                <w:sz w:val="20"/>
                <w:szCs w:val="20"/>
                <w:lang w:val="ru-RU"/>
              </w:rPr>
              <w:t>MicroSDXC</w:t>
            </w:r>
            <w:proofErr w:type="spellEnd"/>
            <w:r w:rsidRPr="00632C04">
              <w:rPr>
                <w:rFonts w:ascii="Times New Roman" w:eastAsia="Times New Roman" w:hAnsi="Times New Roman"/>
                <w:sz w:val="20"/>
                <w:szCs w:val="20"/>
                <w:lang w:val="ru-RU"/>
              </w:rPr>
              <w:t xml:space="preserve"> 128GB UHS-I </w:t>
            </w:r>
            <w:proofErr w:type="spellStart"/>
            <w:r w:rsidRPr="00632C04">
              <w:rPr>
                <w:rFonts w:ascii="Times New Roman" w:eastAsia="Times New Roman" w:hAnsi="Times New Roman"/>
                <w:sz w:val="20"/>
                <w:szCs w:val="20"/>
                <w:lang w:val="ru-RU"/>
              </w:rPr>
              <w:t>Class</w:t>
            </w:r>
            <w:proofErr w:type="spellEnd"/>
            <w:r w:rsidRPr="00632C04">
              <w:rPr>
                <w:rFonts w:ascii="Times New Roman" w:eastAsia="Times New Roman" w:hAnsi="Times New Roman"/>
                <w:sz w:val="20"/>
                <w:szCs w:val="20"/>
                <w:lang w:val="ru-RU"/>
              </w:rPr>
              <w:t xml:space="preserve"> 10(SDCS2/128GBSP) </w:t>
            </w:r>
            <w:proofErr w:type="spellStart"/>
            <w:r w:rsidRPr="00632C04">
              <w:rPr>
                <w:rFonts w:ascii="Times New Roman" w:eastAsia="Times New Roman" w:hAnsi="Times New Roman"/>
                <w:i/>
                <w:iCs/>
                <w:sz w:val="20"/>
                <w:szCs w:val="20"/>
                <w:lang w:val="ru-RU"/>
              </w:rPr>
              <w:t>або</w:t>
            </w:r>
            <w:proofErr w:type="spellEnd"/>
            <w:r w:rsidRPr="00632C04">
              <w:rPr>
                <w:rFonts w:ascii="Times New Roman" w:eastAsia="Times New Roman" w:hAnsi="Times New Roman"/>
                <w:i/>
                <w:iCs/>
                <w:sz w:val="20"/>
                <w:szCs w:val="20"/>
                <w:lang w:val="ru-RU"/>
              </w:rPr>
              <w:t xml:space="preserve"> </w:t>
            </w:r>
            <w:proofErr w:type="spellStart"/>
            <w:r w:rsidRPr="00632C04">
              <w:rPr>
                <w:rFonts w:ascii="Times New Roman" w:eastAsia="Times New Roman" w:hAnsi="Times New Roman"/>
                <w:i/>
                <w:iCs/>
                <w:sz w:val="20"/>
                <w:szCs w:val="20"/>
                <w:lang w:val="ru-RU"/>
              </w:rPr>
              <w:t>еквівалент</w:t>
            </w:r>
            <w:proofErr w:type="spellEnd"/>
          </w:p>
        </w:tc>
        <w:tc>
          <w:tcPr>
            <w:tcW w:w="850" w:type="dxa"/>
            <w:tcBorders>
              <w:top w:val="nil"/>
              <w:left w:val="nil"/>
              <w:bottom w:val="single" w:sz="4" w:space="0" w:color="auto"/>
              <w:right w:val="single" w:sz="4" w:space="0" w:color="auto"/>
            </w:tcBorders>
            <w:shd w:val="clear" w:color="auto" w:fill="auto"/>
            <w:vAlign w:val="bottom"/>
            <w:hideMark/>
          </w:tcPr>
          <w:p w:rsidR="00632C04" w:rsidRPr="00632C04" w:rsidRDefault="00632C04" w:rsidP="00632C04">
            <w:pPr>
              <w:ind w:right="393"/>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469</w:t>
            </w:r>
          </w:p>
        </w:tc>
        <w:tc>
          <w:tcPr>
            <w:tcW w:w="992"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ind w:right="393"/>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489</w:t>
            </w:r>
          </w:p>
        </w:tc>
        <w:tc>
          <w:tcPr>
            <w:tcW w:w="992"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ind w:right="393"/>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469</w:t>
            </w:r>
          </w:p>
        </w:tc>
        <w:tc>
          <w:tcPr>
            <w:tcW w:w="1134"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ind w:right="393"/>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1427</w:t>
            </w:r>
          </w:p>
        </w:tc>
        <w:tc>
          <w:tcPr>
            <w:tcW w:w="993"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ind w:right="-108"/>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475,67</w:t>
            </w:r>
          </w:p>
        </w:tc>
        <w:tc>
          <w:tcPr>
            <w:tcW w:w="1134"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ind w:right="393"/>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476</w:t>
            </w:r>
          </w:p>
        </w:tc>
        <w:tc>
          <w:tcPr>
            <w:tcW w:w="1275" w:type="dxa"/>
            <w:tcBorders>
              <w:top w:val="nil"/>
              <w:left w:val="nil"/>
              <w:bottom w:val="single" w:sz="4" w:space="0" w:color="auto"/>
              <w:right w:val="single" w:sz="4" w:space="0" w:color="auto"/>
            </w:tcBorders>
            <w:shd w:val="clear" w:color="auto" w:fill="auto"/>
            <w:noWrap/>
            <w:vAlign w:val="bottom"/>
            <w:hideMark/>
          </w:tcPr>
          <w:p w:rsidR="00632C04" w:rsidRPr="00632C04" w:rsidRDefault="00632C04" w:rsidP="00632C04">
            <w:pPr>
              <w:ind w:right="393"/>
              <w:jc w:val="center"/>
              <w:rPr>
                <w:rFonts w:ascii="Times New Roman" w:eastAsia="Times New Roman" w:hAnsi="Times New Roman"/>
                <w:sz w:val="20"/>
                <w:szCs w:val="20"/>
                <w:lang w:val="ru-RU"/>
              </w:rPr>
            </w:pPr>
            <w:r w:rsidRPr="00632C04">
              <w:rPr>
                <w:rFonts w:ascii="Times New Roman" w:eastAsia="Times New Roman" w:hAnsi="Times New Roman"/>
                <w:sz w:val="20"/>
                <w:szCs w:val="20"/>
                <w:lang w:val="ru-RU"/>
              </w:rPr>
              <w:t xml:space="preserve">       2380</w:t>
            </w:r>
          </w:p>
        </w:tc>
      </w:tr>
      <w:tr w:rsidR="00632C04" w:rsidRPr="00632C04" w:rsidTr="00632C04">
        <w:trPr>
          <w:trHeight w:val="315"/>
        </w:trPr>
        <w:tc>
          <w:tcPr>
            <w:tcW w:w="435" w:type="dxa"/>
            <w:tcBorders>
              <w:top w:val="nil"/>
              <w:left w:val="nil"/>
              <w:bottom w:val="nil"/>
              <w:right w:val="nil"/>
            </w:tcBorders>
            <w:shd w:val="clear" w:color="auto" w:fill="auto"/>
            <w:noWrap/>
            <w:vAlign w:val="bottom"/>
            <w:hideMark/>
          </w:tcPr>
          <w:p w:rsidR="00632C04" w:rsidRPr="00632C04" w:rsidRDefault="00632C04" w:rsidP="00632C04">
            <w:pPr>
              <w:rPr>
                <w:rFonts w:eastAsia="Times New Roman"/>
                <w:sz w:val="20"/>
                <w:szCs w:val="20"/>
                <w:lang w:val="ru-RU"/>
              </w:rPr>
            </w:pPr>
          </w:p>
        </w:tc>
        <w:tc>
          <w:tcPr>
            <w:tcW w:w="2127" w:type="dxa"/>
            <w:tcBorders>
              <w:top w:val="nil"/>
              <w:left w:val="nil"/>
              <w:bottom w:val="nil"/>
              <w:right w:val="nil"/>
            </w:tcBorders>
            <w:shd w:val="clear" w:color="auto" w:fill="auto"/>
            <w:noWrap/>
            <w:vAlign w:val="bottom"/>
            <w:hideMark/>
          </w:tcPr>
          <w:p w:rsidR="00632C04" w:rsidRPr="00632C04" w:rsidRDefault="00632C04" w:rsidP="00632C04">
            <w:pPr>
              <w:rPr>
                <w:rFonts w:eastAsia="Times New Roman"/>
                <w:sz w:val="20"/>
                <w:szCs w:val="20"/>
                <w:lang w:val="ru-RU"/>
              </w:rPr>
            </w:pPr>
          </w:p>
        </w:tc>
        <w:tc>
          <w:tcPr>
            <w:tcW w:w="850" w:type="dxa"/>
            <w:tcBorders>
              <w:top w:val="nil"/>
              <w:left w:val="nil"/>
              <w:bottom w:val="nil"/>
              <w:right w:val="nil"/>
            </w:tcBorders>
            <w:shd w:val="clear" w:color="auto" w:fill="auto"/>
            <w:noWrap/>
            <w:vAlign w:val="bottom"/>
            <w:hideMark/>
          </w:tcPr>
          <w:p w:rsidR="00632C04" w:rsidRPr="00632C04" w:rsidRDefault="00632C04" w:rsidP="00632C04">
            <w:pPr>
              <w:rPr>
                <w:rFonts w:ascii="Times New Roman" w:eastAsia="Times New Roman" w:hAnsi="Times New Roman"/>
                <w:sz w:val="20"/>
                <w:szCs w:val="20"/>
                <w:lang w:val="ru-RU"/>
              </w:rPr>
            </w:pPr>
          </w:p>
        </w:tc>
        <w:tc>
          <w:tcPr>
            <w:tcW w:w="851" w:type="dxa"/>
            <w:tcBorders>
              <w:top w:val="nil"/>
              <w:left w:val="nil"/>
              <w:bottom w:val="nil"/>
              <w:right w:val="nil"/>
            </w:tcBorders>
            <w:shd w:val="clear" w:color="auto" w:fill="auto"/>
            <w:noWrap/>
            <w:vAlign w:val="bottom"/>
            <w:hideMark/>
          </w:tcPr>
          <w:p w:rsidR="00632C04" w:rsidRPr="00632C04" w:rsidRDefault="00632C04" w:rsidP="00632C04">
            <w:pPr>
              <w:rPr>
                <w:rFonts w:ascii="Times New Roman" w:eastAsia="Times New Roman" w:hAnsi="Times New Roman"/>
                <w:sz w:val="20"/>
                <w:szCs w:val="20"/>
                <w:lang w:val="ru-RU"/>
              </w:rPr>
            </w:pPr>
          </w:p>
        </w:tc>
        <w:tc>
          <w:tcPr>
            <w:tcW w:w="992" w:type="dxa"/>
            <w:tcBorders>
              <w:top w:val="nil"/>
              <w:left w:val="nil"/>
              <w:bottom w:val="nil"/>
              <w:right w:val="nil"/>
            </w:tcBorders>
            <w:shd w:val="clear" w:color="auto" w:fill="auto"/>
            <w:noWrap/>
            <w:vAlign w:val="bottom"/>
            <w:hideMark/>
          </w:tcPr>
          <w:p w:rsidR="00632C04" w:rsidRPr="00632C04" w:rsidRDefault="00632C04" w:rsidP="00632C04">
            <w:pPr>
              <w:rPr>
                <w:rFonts w:ascii="Times New Roman" w:eastAsia="Times New Roman" w:hAnsi="Times New Roman"/>
                <w:sz w:val="20"/>
                <w:szCs w:val="20"/>
                <w:lang w:val="ru-RU"/>
              </w:rPr>
            </w:pPr>
          </w:p>
        </w:tc>
        <w:tc>
          <w:tcPr>
            <w:tcW w:w="992" w:type="dxa"/>
            <w:tcBorders>
              <w:top w:val="nil"/>
              <w:left w:val="nil"/>
              <w:bottom w:val="nil"/>
              <w:right w:val="nil"/>
            </w:tcBorders>
            <w:shd w:val="clear" w:color="auto" w:fill="auto"/>
            <w:noWrap/>
            <w:vAlign w:val="bottom"/>
            <w:hideMark/>
          </w:tcPr>
          <w:p w:rsidR="00632C04" w:rsidRPr="00632C04" w:rsidRDefault="00632C04" w:rsidP="00632C04">
            <w:pPr>
              <w:rPr>
                <w:rFonts w:ascii="Times New Roman" w:eastAsia="Times New Roman" w:hAnsi="Times New Roman"/>
                <w:sz w:val="20"/>
                <w:szCs w:val="20"/>
                <w:lang w:val="ru-RU"/>
              </w:rPr>
            </w:pPr>
          </w:p>
        </w:tc>
        <w:tc>
          <w:tcPr>
            <w:tcW w:w="1134" w:type="dxa"/>
            <w:tcBorders>
              <w:top w:val="nil"/>
              <w:left w:val="nil"/>
              <w:bottom w:val="nil"/>
              <w:right w:val="nil"/>
            </w:tcBorders>
            <w:shd w:val="clear" w:color="auto" w:fill="auto"/>
            <w:noWrap/>
            <w:vAlign w:val="bottom"/>
            <w:hideMark/>
          </w:tcPr>
          <w:p w:rsidR="00632C04" w:rsidRPr="00632C04" w:rsidRDefault="00632C04" w:rsidP="00632C04">
            <w:pPr>
              <w:rPr>
                <w:rFonts w:ascii="Times New Roman" w:eastAsia="Times New Roman" w:hAnsi="Times New Roman"/>
                <w:sz w:val="20"/>
                <w:szCs w:val="20"/>
                <w:lang w:val="ru-RU"/>
              </w:rPr>
            </w:pPr>
          </w:p>
        </w:tc>
        <w:tc>
          <w:tcPr>
            <w:tcW w:w="993" w:type="dxa"/>
            <w:tcBorders>
              <w:top w:val="nil"/>
              <w:left w:val="nil"/>
              <w:bottom w:val="nil"/>
              <w:right w:val="nil"/>
            </w:tcBorders>
            <w:shd w:val="clear" w:color="auto" w:fill="auto"/>
            <w:noWrap/>
            <w:vAlign w:val="bottom"/>
            <w:hideMark/>
          </w:tcPr>
          <w:p w:rsidR="00632C04" w:rsidRPr="00632C04" w:rsidRDefault="00632C04" w:rsidP="00632C04">
            <w:pPr>
              <w:rPr>
                <w:rFonts w:ascii="Times New Roman" w:eastAsia="Times New Roman" w:hAnsi="Times New Roman"/>
                <w:sz w:val="20"/>
                <w:szCs w:val="20"/>
                <w:lang w:val="ru-RU"/>
              </w:rPr>
            </w:pPr>
          </w:p>
        </w:tc>
        <w:tc>
          <w:tcPr>
            <w:tcW w:w="1134" w:type="dxa"/>
            <w:tcBorders>
              <w:top w:val="nil"/>
              <w:left w:val="nil"/>
              <w:bottom w:val="nil"/>
              <w:right w:val="nil"/>
            </w:tcBorders>
            <w:shd w:val="clear" w:color="auto" w:fill="auto"/>
            <w:noWrap/>
            <w:vAlign w:val="bottom"/>
            <w:hideMark/>
          </w:tcPr>
          <w:p w:rsidR="00632C04" w:rsidRPr="00632C04" w:rsidRDefault="00632C04" w:rsidP="00632C04">
            <w:pPr>
              <w:rPr>
                <w:rFonts w:ascii="Times New Roman" w:eastAsia="Times New Roman" w:hAnsi="Times New Roman"/>
                <w:b/>
                <w:sz w:val="20"/>
                <w:szCs w:val="20"/>
                <w:lang w:val="ru-RU"/>
              </w:rPr>
            </w:pPr>
            <w:proofErr w:type="spellStart"/>
            <w:r w:rsidRPr="00632C04">
              <w:rPr>
                <w:rFonts w:ascii="Times New Roman" w:eastAsia="Times New Roman" w:hAnsi="Times New Roman"/>
                <w:b/>
                <w:sz w:val="20"/>
                <w:szCs w:val="20"/>
                <w:lang w:val="ru-RU"/>
              </w:rPr>
              <w:t>Всього</w:t>
            </w:r>
            <w:proofErr w:type="spellEnd"/>
            <w:r w:rsidRPr="00632C04">
              <w:rPr>
                <w:rFonts w:ascii="Times New Roman" w:eastAsia="Times New Roman" w:hAnsi="Times New Roman"/>
                <w:b/>
                <w:sz w:val="20"/>
                <w:szCs w:val="20"/>
                <w:lang w:val="ru-RU"/>
              </w:rPr>
              <w:t>:</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632C04" w:rsidRPr="00632C04" w:rsidRDefault="00632C04" w:rsidP="00632C04">
            <w:pPr>
              <w:jc w:val="right"/>
              <w:rPr>
                <w:rFonts w:ascii="Times New Roman" w:eastAsia="Times New Roman" w:hAnsi="Times New Roman"/>
                <w:b/>
                <w:bCs/>
                <w:sz w:val="20"/>
                <w:szCs w:val="20"/>
                <w:lang w:val="ru-RU"/>
              </w:rPr>
            </w:pPr>
            <w:r w:rsidRPr="00632C04">
              <w:rPr>
                <w:rFonts w:ascii="Times New Roman" w:eastAsia="Times New Roman" w:hAnsi="Times New Roman"/>
                <w:b/>
                <w:bCs/>
                <w:sz w:val="20"/>
                <w:szCs w:val="20"/>
                <w:lang w:val="ru-RU"/>
              </w:rPr>
              <w:t>123817,00</w:t>
            </w:r>
          </w:p>
        </w:tc>
      </w:tr>
    </w:tbl>
    <w:p w:rsidR="00632C04" w:rsidRPr="00FD5C96" w:rsidRDefault="00632C04" w:rsidP="00632C04">
      <w:pPr>
        <w:pStyle w:val="21"/>
        <w:shd w:val="clear" w:color="auto" w:fill="auto"/>
        <w:spacing w:after="0" w:line="240" w:lineRule="auto"/>
        <w:ind w:firstLine="0"/>
        <w:jc w:val="both"/>
        <w:rPr>
          <w:rFonts w:ascii="Times New Roman" w:hAnsi="Times New Roman" w:cs="Times New Roman"/>
          <w:color w:val="FF0000"/>
          <w:sz w:val="22"/>
          <w:szCs w:val="22"/>
        </w:rPr>
      </w:pPr>
      <w:r w:rsidRPr="00FD5C96">
        <w:rPr>
          <w:rFonts w:ascii="Times New Roman" w:hAnsi="Times New Roman" w:cs="Times New Roman"/>
          <w:sz w:val="22"/>
          <w:szCs w:val="22"/>
        </w:rPr>
        <w:t xml:space="preserve">           *Очікувана ціна за одиницю, розрахована як середньоарифметичне значення масиву отриманих даних за методом порівняння ринкових цін  та округлена до гривні.</w:t>
      </w:r>
    </w:p>
    <w:p w:rsidR="00632C04" w:rsidRPr="00FD5C96" w:rsidRDefault="00632C04" w:rsidP="00632C04">
      <w:pPr>
        <w:pStyle w:val="21"/>
        <w:shd w:val="clear" w:color="auto" w:fill="auto"/>
        <w:spacing w:after="0" w:line="240" w:lineRule="auto"/>
        <w:ind w:right="76" w:firstLine="0"/>
        <w:jc w:val="both"/>
        <w:rPr>
          <w:rFonts w:ascii="Times New Roman" w:hAnsi="Times New Roman" w:cs="Times New Roman"/>
          <w:sz w:val="22"/>
          <w:szCs w:val="22"/>
        </w:rPr>
      </w:pPr>
      <w:r w:rsidRPr="00FD5C96">
        <w:rPr>
          <w:rFonts w:ascii="Times New Roman" w:hAnsi="Times New Roman" w:cs="Times New Roman"/>
          <w:sz w:val="22"/>
          <w:szCs w:val="22"/>
        </w:rPr>
        <w:t xml:space="preserve">           ** Очікувана вартість визначається як добуток очікуваної ціни за одиницю на кількість Товару (обсяг) на підставі зазначеної інформації.</w:t>
      </w:r>
    </w:p>
    <w:p w:rsidR="00632C04" w:rsidRPr="00FD5C96" w:rsidRDefault="00632C04" w:rsidP="00632C04">
      <w:pPr>
        <w:pStyle w:val="21"/>
        <w:shd w:val="clear" w:color="auto" w:fill="auto"/>
        <w:spacing w:after="0" w:line="240" w:lineRule="auto"/>
        <w:ind w:firstLine="0"/>
        <w:jc w:val="both"/>
        <w:rPr>
          <w:rFonts w:ascii="Times New Roman" w:hAnsi="Times New Roman" w:cs="Times New Roman"/>
          <w:sz w:val="22"/>
          <w:szCs w:val="22"/>
        </w:rPr>
      </w:pPr>
      <w:r w:rsidRPr="00FD5C96">
        <w:rPr>
          <w:rFonts w:ascii="Times New Roman" w:hAnsi="Times New Roman" w:cs="Times New Roman"/>
          <w:sz w:val="22"/>
          <w:szCs w:val="22"/>
        </w:rPr>
        <w:t xml:space="preserve">            Обсяг закупівлі зазначено відповідно до Службової записки на проведення закупівлі Товару.  </w:t>
      </w:r>
    </w:p>
    <w:p w:rsidR="00632C04" w:rsidRPr="00FD5C96" w:rsidRDefault="00632C04" w:rsidP="00632C04">
      <w:pPr>
        <w:pStyle w:val="21"/>
        <w:shd w:val="clear" w:color="auto" w:fill="auto"/>
        <w:spacing w:after="0" w:line="240" w:lineRule="auto"/>
        <w:ind w:firstLine="0"/>
        <w:jc w:val="both"/>
        <w:rPr>
          <w:rFonts w:ascii="Times New Roman" w:hAnsi="Times New Roman" w:cs="Times New Roman"/>
          <w:b/>
          <w:sz w:val="22"/>
          <w:szCs w:val="22"/>
        </w:rPr>
      </w:pPr>
      <w:r w:rsidRPr="00FD5C96">
        <w:rPr>
          <w:rFonts w:ascii="Times New Roman" w:hAnsi="Times New Roman" w:cs="Times New Roman"/>
          <w:sz w:val="22"/>
          <w:szCs w:val="22"/>
        </w:rPr>
        <w:t xml:space="preserve">            Таким чином, очікувана вартість предмета закупівлі складає: </w:t>
      </w:r>
      <w:r w:rsidRPr="00FD5C96">
        <w:rPr>
          <w:rFonts w:ascii="Times New Roman" w:hAnsi="Times New Roman" w:cs="Times New Roman"/>
          <w:b/>
          <w:sz w:val="22"/>
          <w:szCs w:val="22"/>
        </w:rPr>
        <w:t xml:space="preserve">123 817,00 грн. </w:t>
      </w:r>
    </w:p>
    <w:p w:rsidR="00632C04" w:rsidRPr="00632C04" w:rsidRDefault="00632C04" w:rsidP="00FF1153">
      <w:pPr>
        <w:pStyle w:val="21"/>
        <w:shd w:val="clear" w:color="auto" w:fill="auto"/>
        <w:spacing w:after="0" w:line="240" w:lineRule="auto"/>
        <w:ind w:firstLine="0"/>
        <w:jc w:val="both"/>
        <w:rPr>
          <w:rFonts w:ascii="Times New Roman" w:hAnsi="Times New Roman" w:cs="Times New Roman"/>
        </w:rPr>
      </w:pPr>
    </w:p>
    <w:p w:rsidR="00742A68" w:rsidRPr="00EA63A5" w:rsidRDefault="007C3FC0" w:rsidP="00742A68">
      <w:pPr>
        <w:spacing w:after="0" w:line="240" w:lineRule="auto"/>
        <w:jc w:val="both"/>
        <w:rPr>
          <w:rFonts w:ascii="Times New Roman" w:eastAsia="Times New Roman" w:hAnsi="Times New Roman"/>
        </w:rPr>
      </w:pPr>
      <w:r w:rsidRPr="00F8587D">
        <w:rPr>
          <w:rFonts w:ascii="Times New Roman" w:eastAsia="Times New Roman" w:hAnsi="Times New Roman"/>
          <w:b/>
        </w:rPr>
        <w:t>Розмір бюджетного призначення:</w:t>
      </w:r>
      <w:r w:rsidR="00EA63A5">
        <w:rPr>
          <w:rFonts w:ascii="Times New Roman" w:eastAsia="Times New Roman" w:hAnsi="Times New Roman"/>
          <w:color w:val="FF0000"/>
        </w:rPr>
        <w:t xml:space="preserve"> </w:t>
      </w:r>
      <w:r w:rsidR="00FD5C96">
        <w:rPr>
          <w:rFonts w:ascii="Times New Roman" w:eastAsia="Times New Roman" w:hAnsi="Times New Roman"/>
        </w:rPr>
        <w:t>123817</w:t>
      </w:r>
      <w:r w:rsidR="003843EA" w:rsidRPr="00EA63A5">
        <w:rPr>
          <w:rFonts w:ascii="Times New Roman" w:eastAsia="Times New Roman" w:hAnsi="Times New Roman"/>
        </w:rPr>
        <w:t>,00 грн</w:t>
      </w:r>
      <w:r w:rsidR="00DA590F" w:rsidRPr="00EA63A5">
        <w:rPr>
          <w:rFonts w:ascii="Times New Roman" w:eastAsia="Times New Roman" w:hAnsi="Times New Roman"/>
        </w:rPr>
        <w:t>.,</w:t>
      </w:r>
      <w:r w:rsidR="00EA63A5" w:rsidRPr="00EA63A5">
        <w:rPr>
          <w:rFonts w:ascii="Times New Roman" w:eastAsia="Times New Roman" w:hAnsi="Times New Roman"/>
        </w:rPr>
        <w:t xml:space="preserve"> </w:t>
      </w:r>
      <w:r w:rsidR="00DA590F" w:rsidRPr="00EA63A5">
        <w:rPr>
          <w:rFonts w:ascii="Times New Roman" w:eastAsia="Times New Roman" w:hAnsi="Times New Roman"/>
        </w:rPr>
        <w:t>планові призначення по</w:t>
      </w:r>
      <w:r w:rsidR="00EA63A5" w:rsidRPr="00EA63A5">
        <w:rPr>
          <w:rFonts w:ascii="Times New Roman" w:eastAsia="Times New Roman" w:hAnsi="Times New Roman"/>
        </w:rPr>
        <w:t xml:space="preserve"> КЕКВ 22</w:t>
      </w:r>
      <w:r w:rsidR="00DA590F" w:rsidRPr="00EA63A5">
        <w:rPr>
          <w:rFonts w:ascii="Times New Roman" w:eastAsia="Times New Roman" w:hAnsi="Times New Roman"/>
        </w:rPr>
        <w:t>10 «</w:t>
      </w:r>
      <w:r w:rsidR="00EA63A5" w:rsidRPr="00EA63A5">
        <w:rPr>
          <w:rFonts w:ascii="Times New Roman" w:eastAsia="Times New Roman" w:hAnsi="Times New Roman"/>
          <w:bCs/>
        </w:rPr>
        <w:t>Предмети, матеріали, обладнання та інвентар</w:t>
      </w:r>
      <w:r w:rsidR="00DA590F" w:rsidRPr="00EA63A5">
        <w:rPr>
          <w:rFonts w:ascii="Times New Roman" w:eastAsia="Times New Roman" w:hAnsi="Times New Roman"/>
          <w:bCs/>
        </w:rPr>
        <w:t>»</w:t>
      </w:r>
      <w:r w:rsidR="00EA63A5" w:rsidRPr="00EA63A5">
        <w:rPr>
          <w:rFonts w:ascii="Times New Roman" w:eastAsia="Times New Roman" w:hAnsi="Times New Roman"/>
        </w:rPr>
        <w:t xml:space="preserve"> за КПКВК 0118230 (Заг</w:t>
      </w:r>
      <w:r w:rsidR="00DA590F" w:rsidRPr="00EA63A5">
        <w:rPr>
          <w:rFonts w:ascii="Times New Roman" w:eastAsia="Times New Roman" w:hAnsi="Times New Roman"/>
        </w:rPr>
        <w:t>альний фонд).</w:t>
      </w:r>
    </w:p>
    <w:p w:rsidR="004D6013" w:rsidRPr="00F8587D" w:rsidRDefault="007C3FC0" w:rsidP="004D6013">
      <w:pPr>
        <w:pBdr>
          <w:top w:val="nil"/>
          <w:left w:val="nil"/>
          <w:bottom w:val="nil"/>
          <w:right w:val="nil"/>
          <w:between w:val="nil"/>
        </w:pBdr>
        <w:spacing w:after="0" w:line="240" w:lineRule="auto"/>
        <w:jc w:val="both"/>
        <w:rPr>
          <w:rFonts w:ascii="Times New Roman" w:eastAsia="Times New Roman" w:hAnsi="Times New Roman"/>
          <w:i/>
          <w:color w:val="000000"/>
        </w:rPr>
      </w:pPr>
      <w:r w:rsidRPr="00F8587D">
        <w:rPr>
          <w:rFonts w:ascii="Times New Roman" w:eastAsia="Times New Roman" w:hAnsi="Times New Roman"/>
          <w:b/>
          <w:color w:val="000000"/>
        </w:rPr>
        <w:t>Обґрунтування технічних та якісних характеристик предмета закупівлі:</w:t>
      </w:r>
    </w:p>
    <w:p w:rsidR="004D6013" w:rsidRPr="00F8587D" w:rsidRDefault="00AE6C93" w:rsidP="004D6013">
      <w:pPr>
        <w:pBdr>
          <w:top w:val="nil"/>
          <w:left w:val="nil"/>
          <w:bottom w:val="nil"/>
          <w:right w:val="nil"/>
          <w:between w:val="nil"/>
        </w:pBdr>
        <w:spacing w:after="0" w:line="240" w:lineRule="auto"/>
        <w:jc w:val="both"/>
        <w:rPr>
          <w:rFonts w:ascii="Times New Roman" w:eastAsia="Times New Roman" w:hAnsi="Times New Roman"/>
          <w:bCs/>
          <w:color w:val="000000"/>
        </w:rPr>
      </w:pPr>
      <w:r w:rsidRPr="00F8587D">
        <w:rPr>
          <w:rFonts w:ascii="Times New Roman" w:eastAsia="Times New Roman" w:hAnsi="Times New Roman"/>
          <w:color w:val="000000"/>
        </w:rPr>
        <w:t>Строк надання послуг:</w:t>
      </w:r>
      <w:r w:rsidR="00F8587D" w:rsidRPr="00F8587D">
        <w:rPr>
          <w:rFonts w:ascii="Times New Roman" w:eastAsia="Times New Roman" w:hAnsi="Times New Roman"/>
          <w:bCs/>
          <w:color w:val="000000"/>
          <w:lang w:val="ru-RU"/>
        </w:rPr>
        <w:t xml:space="preserve">до </w:t>
      </w:r>
      <w:r w:rsidR="00FD5C96">
        <w:rPr>
          <w:rFonts w:ascii="Times New Roman" w:eastAsia="Times New Roman" w:hAnsi="Times New Roman"/>
          <w:bCs/>
          <w:color w:val="000000"/>
        </w:rPr>
        <w:t>14</w:t>
      </w:r>
      <w:r w:rsidR="00F8587D" w:rsidRPr="00F8587D">
        <w:rPr>
          <w:rFonts w:ascii="Times New Roman" w:eastAsia="Times New Roman" w:hAnsi="Times New Roman"/>
          <w:bCs/>
          <w:color w:val="000000"/>
          <w:lang w:val="ru-RU"/>
        </w:rPr>
        <w:t>.0</w:t>
      </w:r>
      <w:r w:rsidR="00FD5C96">
        <w:rPr>
          <w:rFonts w:ascii="Times New Roman" w:eastAsia="Times New Roman" w:hAnsi="Times New Roman"/>
          <w:bCs/>
          <w:color w:val="000000"/>
        </w:rPr>
        <w:t>6</w:t>
      </w:r>
      <w:r w:rsidR="00F8587D" w:rsidRPr="00F8587D">
        <w:rPr>
          <w:rFonts w:ascii="Times New Roman" w:eastAsia="Times New Roman" w:hAnsi="Times New Roman"/>
          <w:bCs/>
          <w:color w:val="000000"/>
          <w:lang w:val="ru-RU"/>
        </w:rPr>
        <w:t xml:space="preserve">.2024 року </w:t>
      </w:r>
      <w:proofErr w:type="spellStart"/>
      <w:r w:rsidR="00F8587D" w:rsidRPr="00F8587D">
        <w:rPr>
          <w:rFonts w:ascii="Times New Roman" w:eastAsia="Times New Roman" w:hAnsi="Times New Roman"/>
          <w:bCs/>
          <w:color w:val="000000"/>
          <w:lang w:val="ru-RU"/>
        </w:rPr>
        <w:t>включно</w:t>
      </w:r>
      <w:proofErr w:type="spellEnd"/>
      <w:r w:rsidR="004D6013" w:rsidRPr="00F8587D">
        <w:rPr>
          <w:rFonts w:ascii="Times New Roman" w:eastAsia="Times New Roman" w:hAnsi="Times New Roman"/>
          <w:bCs/>
          <w:color w:val="000000"/>
        </w:rPr>
        <w:t xml:space="preserve">. </w:t>
      </w:r>
    </w:p>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rPr>
      </w:pPr>
      <w:r w:rsidRPr="00F8587D">
        <w:rPr>
          <w:rFonts w:ascii="Times New Roman" w:eastAsia="Times New Roman" w:hAnsi="Times New Roman"/>
          <w:bCs/>
          <w:color w:val="000000"/>
        </w:rPr>
        <w:t xml:space="preserve">           Товар має бути новим, без дефектів та пошкоджень, таким, що не перебував у експлуатації (використанні), терміни та умови його зберігання не порушені. </w:t>
      </w:r>
    </w:p>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rPr>
      </w:pPr>
      <w:r w:rsidRPr="00F8587D">
        <w:rPr>
          <w:rFonts w:ascii="Times New Roman" w:eastAsia="Times New Roman" w:hAnsi="Times New Roman"/>
          <w:bCs/>
          <w:color w:val="000000"/>
        </w:rPr>
        <w:t xml:space="preserve">            Гарантійні зобов’язання: Гарантійний термін на кожний окремий Товар дорівнює гарантійному терміну виробника такого товару, але не менше 12-ти місяців з дня переходу власності на Товар до Замовника. Учасник зобов’язується протягом гарантійного строку усувати за власний рахунок недоліки Товару, що перешкоджають його нормальному використанню, шляхом заміни чи ремонту комплектуючого Товару або окремої складової частини.</w:t>
      </w:r>
    </w:p>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rPr>
      </w:pPr>
      <w:r w:rsidRPr="00F8587D">
        <w:rPr>
          <w:rFonts w:ascii="Times New Roman" w:eastAsia="Times New Roman" w:hAnsi="Times New Roman"/>
          <w:bCs/>
          <w:color w:val="000000"/>
        </w:rPr>
        <w:t xml:space="preserve">          Умови зберігання:Відповідно до нормативного документу виробника Товару.</w:t>
      </w:r>
    </w:p>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rPr>
      </w:pPr>
      <w:r w:rsidRPr="00F8587D">
        <w:rPr>
          <w:rFonts w:ascii="Times New Roman" w:eastAsia="Times New Roman" w:hAnsi="Times New Roman"/>
          <w:bCs/>
          <w:color w:val="000000"/>
        </w:rPr>
        <w:t xml:space="preserve">          Умови транспортування: Відповідно до нормативного документу виробника Товару.</w:t>
      </w:r>
    </w:p>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rPr>
      </w:pPr>
      <w:r w:rsidRPr="00F8587D">
        <w:rPr>
          <w:rFonts w:ascii="Times New Roman" w:eastAsia="Times New Roman" w:hAnsi="Times New Roman"/>
          <w:bCs/>
          <w:color w:val="000000"/>
        </w:rPr>
        <w:t xml:space="preserve">       </w:t>
      </w:r>
      <w:r w:rsidR="00FD5C96">
        <w:rPr>
          <w:rFonts w:ascii="Times New Roman" w:eastAsia="Times New Roman" w:hAnsi="Times New Roman"/>
          <w:bCs/>
          <w:color w:val="000000"/>
        </w:rPr>
        <w:t xml:space="preserve"> </w:t>
      </w:r>
      <w:r w:rsidRPr="00F8587D">
        <w:rPr>
          <w:rFonts w:ascii="Times New Roman" w:eastAsia="Times New Roman" w:hAnsi="Times New Roman"/>
          <w:bCs/>
          <w:color w:val="000000"/>
        </w:rPr>
        <w:t xml:space="preserve">   Умови пакування, маркування: Товар повинен постачатись в упаковці, яка відповідає характеру товару і захищає його від пошкоджень під час поставки, та з маркуванням виробника. Учасник повинен гарантувати якість продукції, а також наявність технічної документації, яка входить до комплекту постачання фірми-виробника.</w:t>
      </w:r>
    </w:p>
    <w:tbl>
      <w:tblPr>
        <w:tblW w:w="10078" w:type="dxa"/>
        <w:tblInd w:w="95" w:type="dxa"/>
        <w:tblLayout w:type="fixed"/>
        <w:tblLook w:val="04A0"/>
      </w:tblPr>
      <w:tblGrid>
        <w:gridCol w:w="864"/>
        <w:gridCol w:w="3402"/>
        <w:gridCol w:w="5812"/>
      </w:tblGrid>
      <w:tr w:rsidR="00FF1153" w:rsidRPr="00FA4014" w:rsidTr="00FD5C96">
        <w:trPr>
          <w:trHeight w:val="943"/>
        </w:trPr>
        <w:tc>
          <w:tcPr>
            <w:tcW w:w="864" w:type="dxa"/>
            <w:tcBorders>
              <w:top w:val="single" w:sz="4" w:space="0" w:color="auto"/>
              <w:left w:val="single" w:sz="4" w:space="0" w:color="auto"/>
              <w:bottom w:val="single" w:sz="4" w:space="0" w:color="auto"/>
              <w:right w:val="single" w:sz="4" w:space="0" w:color="auto"/>
            </w:tcBorders>
          </w:tcPr>
          <w:p w:rsidR="00FF1153" w:rsidRPr="00FA4014"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пп</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153" w:rsidRPr="00FA4014" w:rsidRDefault="00FF1153" w:rsidP="00FF1153">
            <w:pPr>
              <w:spacing w:after="0" w:line="240" w:lineRule="auto"/>
              <w:jc w:val="center"/>
              <w:rPr>
                <w:rFonts w:ascii="Times New Roman" w:eastAsia="Times New Roman" w:hAnsi="Times New Roman"/>
                <w:sz w:val="20"/>
                <w:szCs w:val="20"/>
              </w:rPr>
            </w:pPr>
            <w:r w:rsidRPr="00FA4014">
              <w:rPr>
                <w:rFonts w:ascii="Times New Roman" w:eastAsia="Times New Roman" w:hAnsi="Times New Roman"/>
                <w:sz w:val="20"/>
                <w:szCs w:val="20"/>
              </w:rPr>
              <w:t>Найменування/назва характеристик/вимог</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FF1153" w:rsidRPr="00D16B4A" w:rsidRDefault="00D16B4A" w:rsidP="00FF1153">
            <w:pPr>
              <w:spacing w:after="0" w:line="240" w:lineRule="auto"/>
              <w:jc w:val="center"/>
              <w:rPr>
                <w:rFonts w:ascii="Times New Roman" w:eastAsia="Times New Roman" w:hAnsi="Times New Roman"/>
                <w:sz w:val="20"/>
                <w:szCs w:val="20"/>
                <w:lang w:val="ru-RU"/>
              </w:rPr>
            </w:pPr>
            <w:proofErr w:type="spellStart"/>
            <w:r>
              <w:rPr>
                <w:rFonts w:ascii="Times New Roman" w:eastAsia="Times New Roman" w:hAnsi="Times New Roman"/>
                <w:sz w:val="20"/>
                <w:szCs w:val="20"/>
                <w:lang w:val="ru-RU"/>
              </w:rPr>
              <w:t>Значення</w:t>
            </w:r>
            <w:proofErr w:type="spellEnd"/>
            <w:r w:rsidR="00FD5C96">
              <w:rPr>
                <w:rFonts w:ascii="Times New Roman" w:eastAsia="Times New Roman" w:hAnsi="Times New Roman"/>
                <w:sz w:val="20"/>
                <w:szCs w:val="20"/>
                <w:lang w:val="ru-RU"/>
              </w:rPr>
              <w:t xml:space="preserve"> </w:t>
            </w:r>
            <w:r w:rsidRPr="00FA4014">
              <w:rPr>
                <w:rFonts w:ascii="Times New Roman" w:eastAsia="Times New Roman" w:hAnsi="Times New Roman"/>
                <w:sz w:val="20"/>
                <w:szCs w:val="20"/>
              </w:rPr>
              <w:t>характеристик/вимог</w:t>
            </w:r>
          </w:p>
        </w:tc>
      </w:tr>
      <w:tr w:rsidR="00FF1153" w:rsidRPr="004F3F0E" w:rsidTr="00FD5C96">
        <w:trPr>
          <w:trHeight w:val="220"/>
        </w:trPr>
        <w:tc>
          <w:tcPr>
            <w:tcW w:w="864" w:type="dxa"/>
            <w:tcBorders>
              <w:top w:val="single" w:sz="4" w:space="0" w:color="auto"/>
              <w:left w:val="single" w:sz="4" w:space="0" w:color="auto"/>
              <w:bottom w:val="single" w:sz="4" w:space="0" w:color="auto"/>
              <w:right w:val="nil"/>
            </w:tcBorders>
            <w:vAlign w:val="center"/>
          </w:tcPr>
          <w:p w:rsidR="00FF1153" w:rsidRPr="00FA4014" w:rsidRDefault="00FF1153" w:rsidP="00FF1153">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1</w:t>
            </w:r>
          </w:p>
        </w:tc>
        <w:tc>
          <w:tcPr>
            <w:tcW w:w="3402" w:type="dxa"/>
            <w:tcBorders>
              <w:top w:val="single" w:sz="4" w:space="0" w:color="auto"/>
              <w:left w:val="single" w:sz="4" w:space="0" w:color="auto"/>
              <w:bottom w:val="single" w:sz="4" w:space="0" w:color="auto"/>
              <w:right w:val="nil"/>
            </w:tcBorders>
            <w:shd w:val="clear" w:color="auto" w:fill="auto"/>
            <w:noWrap/>
            <w:vAlign w:val="center"/>
            <w:hideMark/>
          </w:tcPr>
          <w:p w:rsidR="00FF1153" w:rsidRPr="00FA4014" w:rsidRDefault="00FF1153" w:rsidP="00FF1153">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2</w:t>
            </w: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FF1153" w:rsidRPr="004F3F0E" w:rsidRDefault="00FF1153" w:rsidP="00FF1153">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3</w:t>
            </w:r>
          </w:p>
        </w:tc>
      </w:tr>
      <w:tr w:rsidR="00FF1153" w:rsidRPr="00FA4014" w:rsidTr="00FD5C96">
        <w:trPr>
          <w:trHeight w:val="220"/>
        </w:trPr>
        <w:tc>
          <w:tcPr>
            <w:tcW w:w="864" w:type="dxa"/>
            <w:tcBorders>
              <w:top w:val="single" w:sz="4" w:space="0" w:color="auto"/>
              <w:left w:val="single" w:sz="4" w:space="0" w:color="auto"/>
              <w:bottom w:val="single" w:sz="4" w:space="0" w:color="auto"/>
              <w:right w:val="nil"/>
            </w:tcBorders>
            <w:shd w:val="clear" w:color="auto" w:fill="D9D9D9" w:themeFill="background1" w:themeFillShade="D9"/>
          </w:tcPr>
          <w:p w:rsidR="00FF1153" w:rsidRDefault="00FF1153" w:rsidP="00FF1153">
            <w:pPr>
              <w:spacing w:after="0" w:line="240" w:lineRule="auto"/>
              <w:rPr>
                <w:rFonts w:ascii="Times New Roman" w:eastAsia="Times New Roman" w:hAnsi="Times New Roman"/>
              </w:rPr>
            </w:pPr>
          </w:p>
          <w:p w:rsidR="00FF1153" w:rsidRPr="00FA4014" w:rsidRDefault="00FF1153" w:rsidP="00FF1153">
            <w:pPr>
              <w:spacing w:after="0" w:line="240" w:lineRule="auto"/>
              <w:rPr>
                <w:rFonts w:ascii="Times New Roman" w:eastAsia="Times New Roman" w:hAnsi="Times New Roman"/>
              </w:rPr>
            </w:pPr>
            <w:r>
              <w:rPr>
                <w:rFonts w:ascii="Times New Roman" w:eastAsia="Times New Roman" w:hAnsi="Times New Roman"/>
              </w:rPr>
              <w:t xml:space="preserve">  1.</w:t>
            </w:r>
          </w:p>
        </w:tc>
        <w:tc>
          <w:tcPr>
            <w:tcW w:w="3402"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FF1153" w:rsidRPr="00FA4014" w:rsidRDefault="00FD5C96" w:rsidP="00FF1153">
            <w:pPr>
              <w:spacing w:after="0" w:line="240" w:lineRule="auto"/>
              <w:rPr>
                <w:rFonts w:ascii="Times New Roman" w:eastAsia="Times New Roman" w:hAnsi="Times New Roman"/>
              </w:rPr>
            </w:pPr>
            <w:r>
              <w:rPr>
                <w:rFonts w:ascii="Times New Roman" w:eastAsia="Times New Roman" w:hAnsi="Times New Roman"/>
              </w:rPr>
              <w:t>Найменування товару</w:t>
            </w:r>
          </w:p>
        </w:tc>
        <w:tc>
          <w:tcPr>
            <w:tcW w:w="581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F1153" w:rsidRPr="00FA4014" w:rsidRDefault="00FF1153" w:rsidP="00FF1153">
            <w:pPr>
              <w:pStyle w:val="docdata"/>
              <w:spacing w:before="0" w:beforeAutospacing="0" w:after="0" w:afterAutospacing="0"/>
              <w:jc w:val="center"/>
              <w:rPr>
                <w:sz w:val="22"/>
                <w:szCs w:val="22"/>
                <w:lang w:val="uk-UA"/>
              </w:rPr>
            </w:pPr>
            <w:r w:rsidRPr="003608C8">
              <w:rPr>
                <w:sz w:val="22"/>
                <w:szCs w:val="22"/>
                <w:lang w:val="uk-UA"/>
              </w:rPr>
              <w:t xml:space="preserve">SSD диск </w:t>
            </w:r>
            <w:proofErr w:type="spellStart"/>
            <w:r w:rsidRPr="003608C8">
              <w:rPr>
                <w:sz w:val="22"/>
                <w:szCs w:val="22"/>
                <w:lang w:val="uk-UA"/>
              </w:rPr>
              <w:t>Samsung</w:t>
            </w:r>
            <w:proofErr w:type="spellEnd"/>
            <w:r w:rsidRPr="003608C8">
              <w:rPr>
                <w:sz w:val="22"/>
                <w:szCs w:val="22"/>
                <w:lang w:val="uk-UA"/>
              </w:rPr>
              <w:t xml:space="preserve"> 990 </w:t>
            </w:r>
            <w:proofErr w:type="spellStart"/>
            <w:r w:rsidRPr="003608C8">
              <w:rPr>
                <w:sz w:val="22"/>
                <w:szCs w:val="22"/>
                <w:lang w:val="uk-UA"/>
              </w:rPr>
              <w:t>Pro</w:t>
            </w:r>
            <w:proofErr w:type="spellEnd"/>
            <w:r w:rsidRPr="003608C8">
              <w:rPr>
                <w:sz w:val="22"/>
                <w:szCs w:val="22"/>
                <w:lang w:val="uk-UA"/>
              </w:rPr>
              <w:t xml:space="preserve"> 1TB M.2 </w:t>
            </w:r>
            <w:proofErr w:type="spellStart"/>
            <w:r w:rsidRPr="003608C8">
              <w:rPr>
                <w:sz w:val="22"/>
                <w:szCs w:val="22"/>
                <w:lang w:val="uk-UA"/>
              </w:rPr>
              <w:t>PCIe</w:t>
            </w:r>
            <w:proofErr w:type="spellEnd"/>
            <w:r w:rsidRPr="003608C8">
              <w:rPr>
                <w:sz w:val="22"/>
                <w:szCs w:val="22"/>
                <w:lang w:val="uk-UA"/>
              </w:rPr>
              <w:t xml:space="preserve"> 4.0 x4 V-NAND 3-bit MLC (MZ-V9P1T0CW) </w:t>
            </w:r>
            <w:r w:rsidRPr="003608C8">
              <w:rPr>
                <w:i/>
                <w:sz w:val="22"/>
                <w:szCs w:val="22"/>
                <w:lang w:val="uk-UA"/>
              </w:rPr>
              <w:t>або еквівалент</w:t>
            </w:r>
          </w:p>
        </w:tc>
      </w:tr>
      <w:tr w:rsidR="00FF1153" w:rsidRPr="005A336D" w:rsidTr="00FD5C96">
        <w:trPr>
          <w:trHeight w:val="212"/>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pacing w:after="0" w:line="240" w:lineRule="auto"/>
              <w:jc w:val="center"/>
              <w:rPr>
                <w:rFonts w:ascii="Times New Roman" w:eastAsia="Times New Roman" w:hAnsi="Times New Roman"/>
                <w:sz w:val="18"/>
                <w:szCs w:val="18"/>
              </w:rPr>
            </w:pPr>
            <w:r w:rsidRPr="00E465D5">
              <w:rPr>
                <w:rFonts w:ascii="Times New Roman" w:eastAsia="Times New Roman" w:hAnsi="Times New Roman"/>
                <w:sz w:val="18"/>
                <w:szCs w:val="18"/>
              </w:rPr>
              <w:t>1.1.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FF1153" w:rsidRPr="005A336D" w:rsidRDefault="00FF1153" w:rsidP="00FF1153">
            <w:pPr>
              <w:spacing w:after="0" w:line="240" w:lineRule="auto"/>
              <w:rPr>
                <w:rFonts w:ascii="Times New Roman" w:eastAsia="Times New Roman" w:hAnsi="Times New Roman"/>
                <w:sz w:val="20"/>
                <w:szCs w:val="20"/>
              </w:rPr>
            </w:pPr>
            <w:r w:rsidRPr="005A336D">
              <w:rPr>
                <w:rFonts w:ascii="Times New Roman" w:eastAsia="Times New Roman" w:hAnsi="Times New Roman"/>
                <w:sz w:val="20"/>
                <w:szCs w:val="20"/>
              </w:rPr>
              <w:t>Кількість, штук</w:t>
            </w:r>
          </w:p>
        </w:tc>
        <w:tc>
          <w:tcPr>
            <w:tcW w:w="5812" w:type="dxa"/>
            <w:tcBorders>
              <w:top w:val="nil"/>
              <w:left w:val="nil"/>
              <w:bottom w:val="single" w:sz="4" w:space="0" w:color="auto"/>
              <w:right w:val="single" w:sz="4" w:space="0" w:color="auto"/>
            </w:tcBorders>
            <w:shd w:val="clear" w:color="auto" w:fill="FFFFFF" w:themeFill="background1"/>
            <w:vAlign w:val="bottom"/>
            <w:hideMark/>
          </w:tcPr>
          <w:p w:rsidR="00FF1153" w:rsidRPr="005A336D" w:rsidRDefault="00FF1153" w:rsidP="00FF1153">
            <w:pPr>
              <w:spacing w:after="0" w:line="240" w:lineRule="auto"/>
              <w:rPr>
                <w:rFonts w:ascii="Times New Roman" w:eastAsia="Times New Roman" w:hAnsi="Times New Roman"/>
                <w:sz w:val="20"/>
                <w:szCs w:val="20"/>
              </w:rPr>
            </w:pPr>
            <w:r w:rsidRPr="005A336D">
              <w:rPr>
                <w:rFonts w:ascii="Times New Roman" w:eastAsia="Times New Roman" w:hAnsi="Times New Roman"/>
                <w:bCs/>
                <w:sz w:val="20"/>
                <w:szCs w:val="20"/>
              </w:rPr>
              <w:t xml:space="preserve">1 (одна) </w:t>
            </w:r>
          </w:p>
        </w:tc>
      </w:tr>
      <w:tr w:rsidR="00FF1153" w:rsidRPr="00DD01C1" w:rsidTr="00FD5C96">
        <w:trPr>
          <w:trHeight w:val="201"/>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sidRPr="00E465D5">
              <w:rPr>
                <w:rFonts w:ascii="Times New Roman" w:eastAsia="Times New Roman" w:hAnsi="Times New Roman"/>
                <w:sz w:val="18"/>
                <w:szCs w:val="18"/>
              </w:rPr>
              <w:t>1.2.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Тип</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DD01C1" w:rsidRDefault="0063544F" w:rsidP="00FF1153">
            <w:pPr>
              <w:spacing w:after="0" w:line="240" w:lineRule="auto"/>
              <w:rPr>
                <w:rFonts w:ascii="Times New Roman" w:eastAsia="Times New Roman" w:hAnsi="Times New Roman"/>
                <w:sz w:val="20"/>
                <w:szCs w:val="20"/>
              </w:rPr>
            </w:pPr>
            <w:hyperlink r:id="rId8" w:history="1">
              <w:r w:rsidR="00FF1153" w:rsidRPr="00DD01C1">
                <w:rPr>
                  <w:rFonts w:ascii="Times New Roman" w:eastAsia="Times New Roman" w:hAnsi="Times New Roman"/>
                  <w:sz w:val="20"/>
                  <w:szCs w:val="20"/>
                  <w:u w:val="single"/>
                </w:rPr>
                <w:t>Внутрішній</w:t>
              </w:r>
            </w:hyperlink>
          </w:p>
        </w:tc>
      </w:tr>
      <w:tr w:rsidR="00FF1153" w:rsidRPr="00DD01C1" w:rsidTr="00FD5C96">
        <w:trPr>
          <w:trHeight w:val="220"/>
        </w:trPr>
        <w:tc>
          <w:tcPr>
            <w:tcW w:w="864" w:type="dxa"/>
            <w:tcBorders>
              <w:top w:val="single" w:sz="4" w:space="0" w:color="auto"/>
              <w:left w:val="single" w:sz="4" w:space="0" w:color="auto"/>
              <w:bottom w:val="single" w:sz="4" w:space="0" w:color="auto"/>
              <w:right w:val="nil"/>
            </w:tcBorders>
            <w:shd w:val="clear" w:color="auto" w:fill="auto"/>
            <w:vAlign w:val="center"/>
          </w:tcPr>
          <w:p w:rsidR="00FF1153" w:rsidRPr="00E465D5" w:rsidRDefault="00FF1153" w:rsidP="00FF1153">
            <w:pPr>
              <w:spacing w:after="0" w:line="240" w:lineRule="auto"/>
              <w:jc w:val="center"/>
              <w:rPr>
                <w:rFonts w:ascii="Times New Roman" w:eastAsia="Times New Roman" w:hAnsi="Times New Roman"/>
                <w:sz w:val="18"/>
                <w:szCs w:val="18"/>
              </w:rPr>
            </w:pPr>
            <w:r w:rsidRPr="00E465D5">
              <w:rPr>
                <w:rFonts w:ascii="Times New Roman" w:eastAsia="Times New Roman" w:hAnsi="Times New Roman"/>
                <w:sz w:val="18"/>
                <w:szCs w:val="18"/>
              </w:rPr>
              <w:t>1.3.</w:t>
            </w:r>
          </w:p>
        </w:tc>
        <w:tc>
          <w:tcPr>
            <w:tcW w:w="3402" w:type="dxa"/>
            <w:tcBorders>
              <w:top w:val="nil"/>
              <w:left w:val="single" w:sz="4" w:space="0" w:color="auto"/>
              <w:bottom w:val="single" w:sz="4" w:space="0" w:color="auto"/>
              <w:right w:val="nil"/>
            </w:tcBorders>
            <w:shd w:val="clear" w:color="000000" w:fill="FFFFFF"/>
            <w:vAlign w:val="center"/>
            <w:hideMark/>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Призначення</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FF1153" w:rsidRPr="00DD01C1" w:rsidRDefault="0063544F" w:rsidP="00FF1153">
            <w:pPr>
              <w:spacing w:after="0" w:line="240" w:lineRule="auto"/>
              <w:rPr>
                <w:rFonts w:ascii="Times New Roman" w:eastAsia="Times New Roman" w:hAnsi="Times New Roman"/>
                <w:sz w:val="20"/>
                <w:szCs w:val="20"/>
              </w:rPr>
            </w:pPr>
            <w:hyperlink r:id="rId9" w:history="1">
              <w:r w:rsidR="00FF1153" w:rsidRPr="00DD01C1">
                <w:rPr>
                  <w:rFonts w:ascii="Times New Roman" w:eastAsia="Times New Roman" w:hAnsi="Times New Roman"/>
                  <w:sz w:val="20"/>
                  <w:szCs w:val="20"/>
                </w:rPr>
                <w:t>Ноутбук</w:t>
              </w:r>
            </w:hyperlink>
            <w:r w:rsidR="00FF1153" w:rsidRPr="00DD01C1">
              <w:rPr>
                <w:rFonts w:ascii="Times New Roman" w:eastAsia="Times New Roman" w:hAnsi="Times New Roman"/>
                <w:sz w:val="20"/>
                <w:szCs w:val="20"/>
              </w:rPr>
              <w:t>, Системний блок</w:t>
            </w:r>
          </w:p>
        </w:tc>
      </w:tr>
      <w:tr w:rsidR="00FF1153" w:rsidRPr="00DD01C1" w:rsidTr="00FD5C96">
        <w:trPr>
          <w:trHeight w:val="237"/>
        </w:trPr>
        <w:tc>
          <w:tcPr>
            <w:tcW w:w="864" w:type="dxa"/>
            <w:tcBorders>
              <w:top w:val="single" w:sz="4" w:space="0" w:color="auto"/>
              <w:left w:val="single" w:sz="4" w:space="0" w:color="auto"/>
              <w:bottom w:val="single" w:sz="4" w:space="0" w:color="auto"/>
              <w:right w:val="nil"/>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sidRPr="00E465D5">
              <w:rPr>
                <w:rFonts w:ascii="Times New Roman" w:eastAsia="Times New Roman" w:hAnsi="Times New Roman"/>
                <w:sz w:val="18"/>
                <w:szCs w:val="18"/>
              </w:rPr>
              <w:t>1.4.</w:t>
            </w:r>
          </w:p>
        </w:tc>
        <w:tc>
          <w:tcPr>
            <w:tcW w:w="3402" w:type="dxa"/>
            <w:tcBorders>
              <w:top w:val="nil"/>
              <w:left w:val="single" w:sz="4" w:space="0" w:color="auto"/>
              <w:bottom w:val="single" w:sz="4" w:space="0" w:color="auto"/>
              <w:right w:val="nil"/>
            </w:tcBorders>
            <w:shd w:val="clear" w:color="000000" w:fill="FFFFFF"/>
            <w:vAlign w:val="center"/>
            <w:hideMark/>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Об'єм накопичувача</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1 ТБ</w:t>
            </w:r>
          </w:p>
        </w:tc>
      </w:tr>
      <w:tr w:rsidR="00FF1153" w:rsidRPr="00DD01C1" w:rsidTr="00FD5C96">
        <w:trPr>
          <w:trHeight w:val="417"/>
        </w:trPr>
        <w:tc>
          <w:tcPr>
            <w:tcW w:w="864" w:type="dxa"/>
            <w:tcBorders>
              <w:top w:val="single" w:sz="4" w:space="0" w:color="auto"/>
              <w:left w:val="single" w:sz="4" w:space="0" w:color="auto"/>
              <w:bottom w:val="single" w:sz="4" w:space="0" w:color="auto"/>
              <w:right w:val="nil"/>
            </w:tcBorders>
            <w:shd w:val="clear" w:color="auto" w:fill="auto"/>
            <w:vAlign w:val="center"/>
          </w:tcPr>
          <w:p w:rsidR="00FF1153" w:rsidRPr="00E465D5" w:rsidRDefault="00FF1153" w:rsidP="00FF1153">
            <w:pPr>
              <w:spacing w:after="0" w:line="240" w:lineRule="auto"/>
              <w:jc w:val="center"/>
              <w:rPr>
                <w:rFonts w:ascii="Times New Roman" w:eastAsia="Times New Roman" w:hAnsi="Times New Roman"/>
                <w:sz w:val="18"/>
                <w:szCs w:val="18"/>
              </w:rPr>
            </w:pPr>
            <w:r w:rsidRPr="00E465D5">
              <w:rPr>
                <w:rFonts w:ascii="Times New Roman" w:eastAsia="Times New Roman" w:hAnsi="Times New Roman"/>
                <w:sz w:val="18"/>
                <w:szCs w:val="18"/>
              </w:rPr>
              <w:t>1.5.</w:t>
            </w:r>
          </w:p>
        </w:tc>
        <w:tc>
          <w:tcPr>
            <w:tcW w:w="3402" w:type="dxa"/>
            <w:tcBorders>
              <w:top w:val="nil"/>
              <w:left w:val="single" w:sz="4" w:space="0" w:color="auto"/>
              <w:bottom w:val="single" w:sz="4" w:space="0" w:color="auto"/>
              <w:right w:val="nil"/>
            </w:tcBorders>
            <w:shd w:val="clear" w:color="000000" w:fill="FFFFFF"/>
            <w:vAlign w:val="center"/>
            <w:hideMark/>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Тип NAND-пам'яті</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V-NAND MLC</w:t>
            </w:r>
          </w:p>
        </w:tc>
      </w:tr>
      <w:tr w:rsidR="00FF1153" w:rsidRPr="00DD01C1" w:rsidTr="00FD5C96">
        <w:trPr>
          <w:trHeight w:val="178"/>
        </w:trPr>
        <w:tc>
          <w:tcPr>
            <w:tcW w:w="864" w:type="dxa"/>
            <w:tcBorders>
              <w:top w:val="single" w:sz="4" w:space="0" w:color="auto"/>
              <w:left w:val="single" w:sz="4" w:space="0" w:color="auto"/>
              <w:bottom w:val="single" w:sz="4" w:space="0" w:color="auto"/>
              <w:right w:val="nil"/>
            </w:tcBorders>
            <w:shd w:val="clear" w:color="auto" w:fill="auto"/>
            <w:vAlign w:val="center"/>
          </w:tcPr>
          <w:p w:rsidR="00FF1153" w:rsidRPr="00E465D5" w:rsidRDefault="00FF1153" w:rsidP="00FF1153">
            <w:pPr>
              <w:spacing w:after="0" w:line="240" w:lineRule="auto"/>
              <w:jc w:val="center"/>
              <w:rPr>
                <w:rFonts w:ascii="Times New Roman" w:eastAsia="Times New Roman" w:hAnsi="Times New Roman"/>
                <w:sz w:val="18"/>
                <w:szCs w:val="18"/>
              </w:rPr>
            </w:pPr>
            <w:r w:rsidRPr="00E465D5">
              <w:rPr>
                <w:rFonts w:ascii="Times New Roman" w:eastAsia="Times New Roman" w:hAnsi="Times New Roman"/>
                <w:sz w:val="18"/>
                <w:szCs w:val="18"/>
              </w:rPr>
              <w:lastRenderedPageBreak/>
              <w:t>1.6.</w:t>
            </w:r>
          </w:p>
        </w:tc>
        <w:tc>
          <w:tcPr>
            <w:tcW w:w="3402" w:type="dxa"/>
            <w:tcBorders>
              <w:top w:val="nil"/>
              <w:left w:val="single" w:sz="4" w:space="0" w:color="auto"/>
              <w:bottom w:val="single" w:sz="4" w:space="0" w:color="auto"/>
              <w:right w:val="nil"/>
            </w:tcBorders>
            <w:shd w:val="clear" w:color="000000" w:fill="FFFFFF"/>
            <w:vAlign w:val="center"/>
            <w:hideMark/>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Форм-фактор</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FF1153" w:rsidRPr="00DD01C1" w:rsidRDefault="0063544F" w:rsidP="00FF1153">
            <w:pPr>
              <w:spacing w:after="0" w:line="240" w:lineRule="auto"/>
              <w:rPr>
                <w:rFonts w:ascii="Times New Roman" w:eastAsia="Times New Roman" w:hAnsi="Times New Roman"/>
                <w:sz w:val="20"/>
                <w:szCs w:val="20"/>
              </w:rPr>
            </w:pPr>
            <w:hyperlink r:id="rId10" w:history="1">
              <w:r w:rsidR="00FF1153" w:rsidRPr="00DD01C1">
                <w:rPr>
                  <w:rFonts w:ascii="Times New Roman" w:eastAsia="Times New Roman" w:hAnsi="Times New Roman"/>
                  <w:sz w:val="20"/>
                  <w:szCs w:val="20"/>
                </w:rPr>
                <w:t>M.2 (2280)</w:t>
              </w:r>
            </w:hyperlink>
          </w:p>
        </w:tc>
      </w:tr>
      <w:tr w:rsidR="00FF1153" w:rsidRPr="00945E27" w:rsidTr="00FD5C96">
        <w:trPr>
          <w:trHeight w:val="195"/>
        </w:trPr>
        <w:tc>
          <w:tcPr>
            <w:tcW w:w="864" w:type="dxa"/>
            <w:tcBorders>
              <w:top w:val="single" w:sz="4" w:space="0" w:color="auto"/>
              <w:left w:val="single" w:sz="4" w:space="0" w:color="auto"/>
              <w:bottom w:val="single" w:sz="4" w:space="0" w:color="auto"/>
              <w:right w:val="nil"/>
            </w:tcBorders>
            <w:shd w:val="clear" w:color="auto" w:fill="auto"/>
            <w:vAlign w:val="center"/>
          </w:tcPr>
          <w:p w:rsidR="00FF1153" w:rsidRPr="00E465D5" w:rsidRDefault="00FF1153" w:rsidP="00FF1153">
            <w:pPr>
              <w:spacing w:after="0" w:line="240" w:lineRule="auto"/>
              <w:jc w:val="center"/>
              <w:rPr>
                <w:rFonts w:ascii="Times New Roman" w:eastAsia="Times New Roman" w:hAnsi="Times New Roman"/>
                <w:sz w:val="18"/>
                <w:szCs w:val="18"/>
              </w:rPr>
            </w:pPr>
            <w:r w:rsidRPr="00E465D5">
              <w:rPr>
                <w:rFonts w:ascii="Times New Roman" w:eastAsia="Times New Roman" w:hAnsi="Times New Roman"/>
                <w:sz w:val="18"/>
                <w:szCs w:val="18"/>
              </w:rPr>
              <w:t>1.7.</w:t>
            </w:r>
          </w:p>
        </w:tc>
        <w:tc>
          <w:tcPr>
            <w:tcW w:w="3402" w:type="dxa"/>
            <w:tcBorders>
              <w:top w:val="nil"/>
              <w:left w:val="single" w:sz="4" w:space="0" w:color="auto"/>
              <w:bottom w:val="single" w:sz="4" w:space="0" w:color="auto"/>
              <w:right w:val="nil"/>
            </w:tcBorders>
            <w:shd w:val="clear" w:color="000000" w:fill="FFFFFF"/>
            <w:vAlign w:val="center"/>
            <w:hideMark/>
          </w:tcPr>
          <w:p w:rsidR="00FF1153" w:rsidRPr="00945E27"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Швидкість читання даних</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FF1153" w:rsidRPr="00945E27"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До 7450Mb/s</w:t>
            </w:r>
          </w:p>
        </w:tc>
      </w:tr>
      <w:tr w:rsidR="00FF1153" w:rsidRPr="00945E27"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sidRPr="00E465D5">
              <w:rPr>
                <w:rFonts w:ascii="Times New Roman" w:eastAsia="Times New Roman" w:hAnsi="Times New Roman"/>
                <w:sz w:val="18"/>
                <w:szCs w:val="18"/>
              </w:rPr>
              <w:t>1.8.</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FF1153" w:rsidRPr="00DD01C1"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Швидкість запису даних</w:t>
            </w:r>
          </w:p>
        </w:tc>
        <w:tc>
          <w:tcPr>
            <w:tcW w:w="5812" w:type="dxa"/>
            <w:tcBorders>
              <w:top w:val="nil"/>
              <w:left w:val="single" w:sz="4" w:space="0" w:color="auto"/>
              <w:bottom w:val="single" w:sz="4" w:space="0" w:color="auto"/>
              <w:right w:val="single" w:sz="4" w:space="0" w:color="auto"/>
            </w:tcBorders>
            <w:shd w:val="clear" w:color="auto" w:fill="auto"/>
            <w:vAlign w:val="center"/>
          </w:tcPr>
          <w:p w:rsidR="00FF1153" w:rsidRPr="00945E27"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До 6900 </w:t>
            </w:r>
            <w:proofErr w:type="spellStart"/>
            <w:r w:rsidRPr="00DD01C1">
              <w:rPr>
                <w:rFonts w:ascii="Times New Roman" w:eastAsia="Times New Roman" w:hAnsi="Times New Roman"/>
                <w:sz w:val="20"/>
                <w:szCs w:val="20"/>
              </w:rPr>
              <w:t>Mb</w:t>
            </w:r>
            <w:proofErr w:type="spellEnd"/>
            <w:r w:rsidRPr="00DD01C1">
              <w:rPr>
                <w:rFonts w:ascii="Times New Roman" w:eastAsia="Times New Roman" w:hAnsi="Times New Roman"/>
                <w:sz w:val="20"/>
                <w:szCs w:val="20"/>
              </w:rPr>
              <w:t>/s</w:t>
            </w:r>
          </w:p>
        </w:tc>
      </w:tr>
      <w:tr w:rsidR="00FF1153" w:rsidRPr="00DD01C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sidRPr="00E465D5">
              <w:rPr>
                <w:rFonts w:ascii="Times New Roman" w:eastAsia="Times New Roman" w:hAnsi="Times New Roman"/>
                <w:sz w:val="18"/>
                <w:szCs w:val="18"/>
              </w:rPr>
              <w:t>1.9.</w:t>
            </w:r>
          </w:p>
        </w:tc>
        <w:tc>
          <w:tcPr>
            <w:tcW w:w="340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Інтерфейс підключення</w:t>
            </w:r>
          </w:p>
        </w:tc>
        <w:tc>
          <w:tcPr>
            <w:tcW w:w="581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PCI-E 4.0 4x</w:t>
            </w:r>
          </w:p>
        </w:tc>
      </w:tr>
      <w:tr w:rsidR="00FF1153" w:rsidRPr="00DD01C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sidRPr="00E465D5">
              <w:rPr>
                <w:rFonts w:ascii="Times New Roman" w:eastAsia="Times New Roman" w:hAnsi="Times New Roman"/>
                <w:sz w:val="18"/>
                <w:szCs w:val="18"/>
              </w:rPr>
              <w:t>1.10.</w:t>
            </w:r>
          </w:p>
        </w:tc>
        <w:tc>
          <w:tcPr>
            <w:tcW w:w="3402" w:type="dxa"/>
            <w:tcBorders>
              <w:top w:val="nil"/>
              <w:left w:val="single" w:sz="4" w:space="0" w:color="auto"/>
              <w:bottom w:val="single" w:sz="4" w:space="0" w:color="auto"/>
              <w:right w:val="single" w:sz="4" w:space="0" w:color="auto"/>
            </w:tcBorders>
            <w:shd w:val="clear" w:color="auto" w:fill="auto"/>
            <w:vAlign w:val="center"/>
          </w:tcPr>
          <w:p w:rsidR="00FF1153" w:rsidRPr="00945E27"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Напрацювання мотора на відмову</w:t>
            </w:r>
          </w:p>
        </w:tc>
        <w:tc>
          <w:tcPr>
            <w:tcW w:w="581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1500 тис. г</w:t>
            </w:r>
          </w:p>
        </w:tc>
      </w:tr>
      <w:tr w:rsidR="00FF1153" w:rsidRPr="00DD01C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sidRPr="00E465D5">
              <w:rPr>
                <w:rFonts w:ascii="Times New Roman" w:eastAsia="Times New Roman" w:hAnsi="Times New Roman"/>
                <w:sz w:val="18"/>
                <w:szCs w:val="18"/>
              </w:rPr>
              <w:t>1.11.</w:t>
            </w:r>
          </w:p>
        </w:tc>
        <w:tc>
          <w:tcPr>
            <w:tcW w:w="340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Апаратне шифрування</w:t>
            </w:r>
          </w:p>
        </w:tc>
        <w:tc>
          <w:tcPr>
            <w:tcW w:w="581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 xml:space="preserve">AES 256 </w:t>
            </w:r>
            <w:proofErr w:type="spellStart"/>
            <w:r w:rsidRPr="00DD01C1">
              <w:rPr>
                <w:rFonts w:ascii="Times New Roman" w:eastAsia="Times New Roman" w:hAnsi="Times New Roman"/>
                <w:sz w:val="20"/>
                <w:szCs w:val="20"/>
              </w:rPr>
              <w:t>bit</w:t>
            </w:r>
            <w:proofErr w:type="spellEnd"/>
          </w:p>
        </w:tc>
      </w:tr>
      <w:tr w:rsidR="00FF1153" w:rsidRPr="00DD01C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sidRPr="00E465D5">
              <w:rPr>
                <w:rFonts w:ascii="Times New Roman" w:eastAsia="Times New Roman" w:hAnsi="Times New Roman"/>
                <w:sz w:val="18"/>
                <w:szCs w:val="18"/>
              </w:rPr>
              <w:t>1.12.</w:t>
            </w:r>
          </w:p>
        </w:tc>
        <w:tc>
          <w:tcPr>
            <w:tcW w:w="340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Ударостійкість у роботі</w:t>
            </w:r>
          </w:p>
        </w:tc>
        <w:tc>
          <w:tcPr>
            <w:tcW w:w="581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1500 G/0,5 мс</w:t>
            </w:r>
          </w:p>
        </w:tc>
      </w:tr>
      <w:tr w:rsidR="00FF1153" w:rsidRPr="00DD01C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sidRPr="00E465D5">
              <w:rPr>
                <w:rFonts w:ascii="Times New Roman" w:eastAsia="Times New Roman" w:hAnsi="Times New Roman"/>
                <w:sz w:val="18"/>
                <w:szCs w:val="18"/>
              </w:rPr>
              <w:t>1.13.</w:t>
            </w:r>
          </w:p>
        </w:tc>
        <w:tc>
          <w:tcPr>
            <w:tcW w:w="340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Функції та можливості</w:t>
            </w:r>
          </w:p>
        </w:tc>
        <w:tc>
          <w:tcPr>
            <w:tcW w:w="581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 xml:space="preserve">GC (збірка сміття), Підтримка SMART, Підтримка </w:t>
            </w:r>
            <w:proofErr w:type="spellStart"/>
            <w:r w:rsidRPr="00DD01C1">
              <w:rPr>
                <w:rFonts w:ascii="Times New Roman" w:eastAsia="Times New Roman" w:hAnsi="Times New Roman"/>
                <w:sz w:val="20"/>
                <w:szCs w:val="20"/>
              </w:rPr>
              <w:t>Trim</w:t>
            </w:r>
            <w:proofErr w:type="spellEnd"/>
          </w:p>
        </w:tc>
      </w:tr>
      <w:tr w:rsidR="00FF1153" w:rsidRPr="00DD01C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sidRPr="00E465D5">
              <w:rPr>
                <w:rFonts w:ascii="Times New Roman" w:eastAsia="Times New Roman" w:hAnsi="Times New Roman"/>
                <w:sz w:val="18"/>
                <w:szCs w:val="18"/>
              </w:rPr>
              <w:t>1.14.</w:t>
            </w:r>
          </w:p>
        </w:tc>
        <w:tc>
          <w:tcPr>
            <w:tcW w:w="340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Особливості конструкції</w:t>
            </w:r>
          </w:p>
        </w:tc>
        <w:tc>
          <w:tcPr>
            <w:tcW w:w="581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Підсвічування, Радіатор</w:t>
            </w:r>
          </w:p>
        </w:tc>
      </w:tr>
      <w:tr w:rsidR="00FF1153" w:rsidRPr="00DD01C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1.15.</w:t>
            </w:r>
          </w:p>
        </w:tc>
        <w:tc>
          <w:tcPr>
            <w:tcW w:w="340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Матеріал корпусу </w:t>
            </w:r>
          </w:p>
        </w:tc>
        <w:tc>
          <w:tcPr>
            <w:tcW w:w="581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Метал</w:t>
            </w:r>
          </w:p>
        </w:tc>
      </w:tr>
      <w:tr w:rsidR="00FF1153" w:rsidRPr="00DD01C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1.16.</w:t>
            </w:r>
          </w:p>
        </w:tc>
        <w:tc>
          <w:tcPr>
            <w:tcW w:w="340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Колір корпусу</w:t>
            </w:r>
          </w:p>
        </w:tc>
        <w:tc>
          <w:tcPr>
            <w:tcW w:w="581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Чорний</w:t>
            </w:r>
          </w:p>
        </w:tc>
      </w:tr>
      <w:tr w:rsidR="00FF1153" w:rsidRPr="00DD01C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1.17.</w:t>
            </w:r>
          </w:p>
        </w:tc>
        <w:tc>
          <w:tcPr>
            <w:tcW w:w="340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Колір (основний)</w:t>
            </w:r>
          </w:p>
        </w:tc>
        <w:tc>
          <w:tcPr>
            <w:tcW w:w="581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Чорний</w:t>
            </w:r>
          </w:p>
        </w:tc>
      </w:tr>
      <w:tr w:rsidR="00FF1153" w:rsidRPr="00945E27"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1.18.</w:t>
            </w:r>
          </w:p>
        </w:tc>
        <w:tc>
          <w:tcPr>
            <w:tcW w:w="3402" w:type="dxa"/>
            <w:tcBorders>
              <w:top w:val="nil"/>
              <w:left w:val="single" w:sz="4" w:space="0" w:color="auto"/>
              <w:bottom w:val="single" w:sz="4" w:space="0" w:color="auto"/>
              <w:right w:val="single" w:sz="4" w:space="0" w:color="auto"/>
            </w:tcBorders>
            <w:shd w:val="clear" w:color="auto" w:fill="auto"/>
            <w:vAlign w:val="center"/>
          </w:tcPr>
          <w:p w:rsidR="00FF1153" w:rsidRPr="00945E27"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Габарити (</w:t>
            </w:r>
            <w:proofErr w:type="spellStart"/>
            <w:r w:rsidRPr="00DD01C1">
              <w:rPr>
                <w:rFonts w:ascii="Times New Roman" w:eastAsia="Times New Roman" w:hAnsi="Times New Roman"/>
                <w:sz w:val="20"/>
                <w:szCs w:val="20"/>
              </w:rPr>
              <w:t>ВхШхГ</w:t>
            </w:r>
            <w:proofErr w:type="spellEnd"/>
            <w:r w:rsidRPr="00DD01C1">
              <w:rPr>
                <w:rFonts w:ascii="Times New Roman" w:eastAsia="Times New Roman" w:hAnsi="Times New Roman"/>
                <w:sz w:val="20"/>
                <w:szCs w:val="20"/>
              </w:rPr>
              <w:t>)</w:t>
            </w:r>
          </w:p>
        </w:tc>
        <w:tc>
          <w:tcPr>
            <w:tcW w:w="5812" w:type="dxa"/>
            <w:tcBorders>
              <w:top w:val="nil"/>
              <w:left w:val="single" w:sz="4" w:space="0" w:color="auto"/>
              <w:bottom w:val="single" w:sz="4" w:space="0" w:color="auto"/>
              <w:right w:val="single" w:sz="4" w:space="0" w:color="auto"/>
            </w:tcBorders>
            <w:shd w:val="clear" w:color="auto" w:fill="auto"/>
            <w:vAlign w:val="center"/>
          </w:tcPr>
          <w:p w:rsidR="00FF1153" w:rsidRPr="00945E27"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8,2х80х24,3мм</w:t>
            </w:r>
          </w:p>
        </w:tc>
      </w:tr>
      <w:tr w:rsidR="00FF1153" w:rsidRPr="00DD01C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1.19.</w:t>
            </w:r>
          </w:p>
        </w:tc>
        <w:tc>
          <w:tcPr>
            <w:tcW w:w="340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Вага, грам</w:t>
            </w:r>
          </w:p>
        </w:tc>
        <w:tc>
          <w:tcPr>
            <w:tcW w:w="581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28</w:t>
            </w:r>
          </w:p>
        </w:tc>
      </w:tr>
      <w:tr w:rsidR="00FF1153" w:rsidRPr="00DD01C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1.20.</w:t>
            </w:r>
          </w:p>
        </w:tc>
        <w:tc>
          <w:tcPr>
            <w:tcW w:w="340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Комплектація</w:t>
            </w:r>
          </w:p>
        </w:tc>
        <w:tc>
          <w:tcPr>
            <w:tcW w:w="5812" w:type="dxa"/>
            <w:tcBorders>
              <w:top w:val="nil"/>
              <w:left w:val="single" w:sz="4" w:space="0" w:color="auto"/>
              <w:bottom w:val="single" w:sz="4" w:space="0" w:color="auto"/>
              <w:right w:val="single" w:sz="4" w:space="0" w:color="auto"/>
            </w:tcBorders>
            <w:shd w:val="clear" w:color="auto" w:fill="auto"/>
            <w:vAlign w:val="center"/>
          </w:tcPr>
          <w:p w:rsidR="00FF1153" w:rsidRPr="00DD01C1"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SSD накопичувач, Документація</w:t>
            </w:r>
          </w:p>
        </w:tc>
      </w:tr>
      <w:tr w:rsidR="00FF1153" w:rsidRPr="00945E27"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1.21.</w:t>
            </w:r>
          </w:p>
        </w:tc>
        <w:tc>
          <w:tcPr>
            <w:tcW w:w="3402" w:type="dxa"/>
            <w:tcBorders>
              <w:top w:val="nil"/>
              <w:left w:val="single" w:sz="4" w:space="0" w:color="auto"/>
              <w:bottom w:val="single" w:sz="4" w:space="0" w:color="auto"/>
              <w:right w:val="single" w:sz="4" w:space="0" w:color="auto"/>
            </w:tcBorders>
            <w:shd w:val="clear" w:color="auto" w:fill="auto"/>
            <w:vAlign w:val="center"/>
          </w:tcPr>
          <w:p w:rsidR="00FF1153" w:rsidRPr="00945E27"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Гарантійний термін</w:t>
            </w:r>
          </w:p>
        </w:tc>
        <w:tc>
          <w:tcPr>
            <w:tcW w:w="5812" w:type="dxa"/>
            <w:tcBorders>
              <w:top w:val="nil"/>
              <w:left w:val="single" w:sz="4" w:space="0" w:color="auto"/>
              <w:bottom w:val="single" w:sz="4" w:space="0" w:color="auto"/>
              <w:right w:val="single" w:sz="4" w:space="0" w:color="auto"/>
            </w:tcBorders>
            <w:shd w:val="clear" w:color="auto" w:fill="auto"/>
            <w:vAlign w:val="center"/>
          </w:tcPr>
          <w:p w:rsidR="00FF1153" w:rsidRPr="00945E27"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60</w:t>
            </w:r>
            <w:r>
              <w:rPr>
                <w:rFonts w:ascii="Times New Roman" w:eastAsia="Times New Roman" w:hAnsi="Times New Roman"/>
                <w:sz w:val="20"/>
                <w:szCs w:val="20"/>
              </w:rPr>
              <w:t xml:space="preserve"> міс.</w:t>
            </w:r>
          </w:p>
        </w:tc>
      </w:tr>
      <w:tr w:rsidR="00FF1153" w:rsidRPr="00945E27"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1.22.</w:t>
            </w:r>
          </w:p>
        </w:tc>
        <w:tc>
          <w:tcPr>
            <w:tcW w:w="3402" w:type="dxa"/>
            <w:tcBorders>
              <w:top w:val="nil"/>
              <w:left w:val="single" w:sz="4" w:space="0" w:color="auto"/>
              <w:bottom w:val="single" w:sz="4" w:space="0" w:color="auto"/>
              <w:right w:val="single" w:sz="4" w:space="0" w:color="auto"/>
            </w:tcBorders>
            <w:shd w:val="clear" w:color="auto" w:fill="auto"/>
            <w:vAlign w:val="center"/>
          </w:tcPr>
          <w:p w:rsidR="00FF1153" w:rsidRPr="00945E27"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Габарити в упаковці (</w:t>
            </w:r>
            <w:proofErr w:type="spellStart"/>
            <w:r w:rsidRPr="00DD01C1">
              <w:rPr>
                <w:rFonts w:ascii="Times New Roman" w:eastAsia="Times New Roman" w:hAnsi="Times New Roman"/>
                <w:sz w:val="20"/>
                <w:szCs w:val="20"/>
              </w:rPr>
              <w:t>ВхШхГ</w:t>
            </w:r>
            <w:proofErr w:type="spellEnd"/>
            <w:r w:rsidRPr="00DD01C1">
              <w:rPr>
                <w:rFonts w:ascii="Times New Roman" w:eastAsia="Times New Roman" w:hAnsi="Times New Roman"/>
                <w:sz w:val="20"/>
                <w:szCs w:val="20"/>
              </w:rPr>
              <w:t>)</w:t>
            </w:r>
          </w:p>
        </w:tc>
        <w:tc>
          <w:tcPr>
            <w:tcW w:w="5812" w:type="dxa"/>
            <w:tcBorders>
              <w:top w:val="nil"/>
              <w:left w:val="single" w:sz="4" w:space="0" w:color="auto"/>
              <w:bottom w:val="single" w:sz="4" w:space="0" w:color="auto"/>
              <w:right w:val="single" w:sz="4" w:space="0" w:color="auto"/>
            </w:tcBorders>
            <w:shd w:val="clear" w:color="auto" w:fill="auto"/>
            <w:vAlign w:val="center"/>
          </w:tcPr>
          <w:p w:rsidR="00FF1153" w:rsidRPr="00945E27"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3x17x19см</w:t>
            </w:r>
          </w:p>
        </w:tc>
      </w:tr>
      <w:tr w:rsidR="00FF1153" w:rsidRPr="00945E27"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45E27"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Вага в упаковці</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45E27" w:rsidRDefault="00FF1153" w:rsidP="00FF1153">
            <w:pPr>
              <w:spacing w:after="0" w:line="240" w:lineRule="auto"/>
              <w:rPr>
                <w:rFonts w:ascii="Times New Roman" w:eastAsia="Times New Roman" w:hAnsi="Times New Roman"/>
                <w:sz w:val="20"/>
                <w:szCs w:val="20"/>
              </w:rPr>
            </w:pPr>
            <w:r w:rsidRPr="00DD01C1">
              <w:rPr>
                <w:rFonts w:ascii="Times New Roman" w:eastAsia="Times New Roman" w:hAnsi="Times New Roman"/>
                <w:sz w:val="20"/>
                <w:szCs w:val="20"/>
              </w:rPr>
              <w:t>0,07кг</w:t>
            </w:r>
          </w:p>
        </w:tc>
      </w:tr>
      <w:tr w:rsidR="00FF1153" w:rsidRPr="00083A72"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083A72"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1.24.</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1153" w:rsidRPr="00083A72" w:rsidRDefault="00FF1153" w:rsidP="00FF1153">
            <w:pPr>
              <w:spacing w:after="0" w:line="240" w:lineRule="auto"/>
              <w:rPr>
                <w:rFonts w:ascii="Times New Roman" w:eastAsia="Times New Roman" w:hAnsi="Times New Roman"/>
                <w:sz w:val="20"/>
                <w:szCs w:val="20"/>
              </w:rPr>
            </w:pPr>
            <w:r w:rsidRPr="00083A72">
              <w:rPr>
                <w:rFonts w:ascii="Times New Roman" w:eastAsia="Times New Roman" w:hAnsi="Times New Roman"/>
                <w:sz w:val="20"/>
                <w:szCs w:val="20"/>
              </w:rPr>
              <w:t>Країна походження товару</w:t>
            </w:r>
          </w:p>
        </w:tc>
      </w:tr>
      <w:tr w:rsidR="00FF1153" w:rsidRPr="00FA4014"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1153" w:rsidRDefault="00FF1153" w:rsidP="00FF1153">
            <w:pPr>
              <w:spacing w:after="0" w:line="240" w:lineRule="auto"/>
              <w:rPr>
                <w:rFonts w:ascii="Times New Roman" w:eastAsia="Times New Roman" w:hAnsi="Times New Roman"/>
              </w:rPr>
            </w:pPr>
          </w:p>
          <w:p w:rsidR="00FF1153" w:rsidRPr="00FA4014" w:rsidRDefault="00FF1153" w:rsidP="00FF1153">
            <w:pPr>
              <w:spacing w:after="0" w:line="240" w:lineRule="auto"/>
              <w:rPr>
                <w:rFonts w:ascii="Times New Roman" w:eastAsia="Times New Roman" w:hAnsi="Times New Roman"/>
              </w:rPr>
            </w:pPr>
            <w:r>
              <w:rPr>
                <w:rFonts w:ascii="Times New Roman" w:eastAsia="Times New Roman" w:hAnsi="Times New Roman"/>
              </w:rPr>
              <w:t xml:space="preserve">  2.</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1153" w:rsidRDefault="00FF1153" w:rsidP="00FF1153">
            <w:pPr>
              <w:spacing w:after="0" w:line="240" w:lineRule="auto"/>
              <w:rPr>
                <w:rFonts w:ascii="Times New Roman" w:eastAsia="Times New Roman" w:hAnsi="Times New Roman"/>
              </w:rPr>
            </w:pPr>
          </w:p>
          <w:p w:rsidR="00FF1153" w:rsidRPr="00FA4014" w:rsidRDefault="00FD5C96" w:rsidP="00FF1153">
            <w:pPr>
              <w:spacing w:after="0" w:line="240" w:lineRule="auto"/>
              <w:rPr>
                <w:rFonts w:ascii="Times New Roman" w:eastAsia="Times New Roman" w:hAnsi="Times New Roman"/>
              </w:rPr>
            </w:pPr>
            <w:r>
              <w:rPr>
                <w:rFonts w:ascii="Times New Roman" w:eastAsia="Times New Roman" w:hAnsi="Times New Roman"/>
              </w:rPr>
              <w:t>Найменування товару</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FA4014" w:rsidRDefault="00FF1153" w:rsidP="00FF1153">
            <w:pPr>
              <w:pStyle w:val="docdata"/>
              <w:spacing w:before="0" w:beforeAutospacing="0" w:after="0" w:afterAutospacing="0"/>
              <w:jc w:val="center"/>
              <w:rPr>
                <w:sz w:val="22"/>
                <w:szCs w:val="22"/>
                <w:lang w:val="uk-UA"/>
              </w:rPr>
            </w:pPr>
            <w:r w:rsidRPr="003608C8">
              <w:rPr>
                <w:sz w:val="22"/>
                <w:szCs w:val="22"/>
                <w:lang w:val="uk-UA"/>
              </w:rPr>
              <w:t xml:space="preserve">Жорсткий диск  </w:t>
            </w:r>
            <w:proofErr w:type="spellStart"/>
            <w:r w:rsidRPr="003608C8">
              <w:rPr>
                <w:sz w:val="22"/>
                <w:szCs w:val="22"/>
                <w:lang w:val="uk-UA"/>
              </w:rPr>
              <w:t>Seagate</w:t>
            </w:r>
            <w:proofErr w:type="spellEnd"/>
            <w:r w:rsidR="00FD5C96">
              <w:rPr>
                <w:sz w:val="22"/>
                <w:szCs w:val="22"/>
                <w:lang w:val="uk-UA"/>
              </w:rPr>
              <w:t xml:space="preserve"> </w:t>
            </w:r>
            <w:proofErr w:type="spellStart"/>
            <w:r w:rsidRPr="003608C8">
              <w:rPr>
                <w:sz w:val="22"/>
                <w:szCs w:val="22"/>
                <w:lang w:val="uk-UA"/>
              </w:rPr>
              <w:t>SkyHawk</w:t>
            </w:r>
            <w:proofErr w:type="spellEnd"/>
            <w:r w:rsidRPr="003608C8">
              <w:rPr>
                <w:sz w:val="22"/>
                <w:szCs w:val="22"/>
                <w:lang w:val="uk-UA"/>
              </w:rPr>
              <w:t xml:space="preserve"> AI </w:t>
            </w:r>
            <w:proofErr w:type="spellStart"/>
            <w:r w:rsidRPr="003608C8">
              <w:rPr>
                <w:sz w:val="22"/>
                <w:szCs w:val="22"/>
                <w:lang w:val="uk-UA"/>
              </w:rPr>
              <w:t>Surveillance</w:t>
            </w:r>
            <w:proofErr w:type="spellEnd"/>
            <w:r w:rsidRPr="003608C8">
              <w:rPr>
                <w:sz w:val="22"/>
                <w:szCs w:val="22"/>
                <w:lang w:val="uk-UA"/>
              </w:rPr>
              <w:t xml:space="preserve"> 7200rpm 256MB (ST8000VE001)</w:t>
            </w:r>
            <w:r w:rsidRPr="003608C8">
              <w:rPr>
                <w:i/>
                <w:sz w:val="22"/>
                <w:szCs w:val="22"/>
                <w:lang w:val="uk-UA"/>
              </w:rPr>
              <w:t xml:space="preserve"> або еквівалент</w:t>
            </w:r>
          </w:p>
        </w:tc>
      </w:tr>
      <w:tr w:rsidR="00FF1153" w:rsidRPr="005A336D"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r w:rsidRPr="00E465D5">
              <w:rPr>
                <w:rFonts w:ascii="Times New Roman" w:eastAsia="Times New Roman" w:hAnsi="Times New Roman"/>
                <w:sz w:val="18"/>
                <w:szCs w:val="18"/>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5A336D" w:rsidRDefault="00FF1153" w:rsidP="00FF1153">
            <w:pPr>
              <w:spacing w:after="0" w:line="240" w:lineRule="auto"/>
              <w:rPr>
                <w:rFonts w:ascii="Times New Roman" w:eastAsia="Times New Roman" w:hAnsi="Times New Roman"/>
                <w:sz w:val="20"/>
                <w:szCs w:val="20"/>
              </w:rPr>
            </w:pPr>
            <w:r w:rsidRPr="005A336D">
              <w:rPr>
                <w:rFonts w:ascii="Times New Roman" w:eastAsia="Times New Roman" w:hAnsi="Times New Roman"/>
                <w:sz w:val="20"/>
                <w:szCs w:val="20"/>
              </w:rPr>
              <w:t>Кількість, штук</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5A336D"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bCs/>
                <w:sz w:val="20"/>
                <w:szCs w:val="20"/>
              </w:rPr>
              <w:t>4 (чотири</w:t>
            </w:r>
            <w:r w:rsidRPr="005A336D">
              <w:rPr>
                <w:rFonts w:ascii="Times New Roman" w:eastAsia="Times New Roman" w:hAnsi="Times New Roman"/>
                <w:bCs/>
                <w:sz w:val="20"/>
                <w:szCs w:val="20"/>
              </w:rPr>
              <w:t xml:space="preserve">) </w:t>
            </w:r>
          </w:p>
        </w:tc>
      </w:tr>
      <w:tr w:rsidR="00FF1153" w:rsidRPr="00337DAF"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r w:rsidRPr="00E465D5">
              <w:rPr>
                <w:rFonts w:ascii="Times New Roman" w:eastAsia="Times New Roman" w:hAnsi="Times New Roman"/>
                <w:sz w:val="18"/>
                <w:szCs w:val="18"/>
              </w:rPr>
              <w:t>.2.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112D31">
              <w:rPr>
                <w:rFonts w:ascii="Times New Roman" w:eastAsia="Times New Roman" w:hAnsi="Times New Roman"/>
                <w:sz w:val="20"/>
                <w:szCs w:val="20"/>
              </w:rPr>
              <w:t>Тип</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HDD, Внутрішній</w:t>
            </w:r>
          </w:p>
        </w:tc>
      </w:tr>
      <w:tr w:rsidR="00FF1153" w:rsidRPr="00337DAF"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r w:rsidRPr="00E465D5">
              <w:rPr>
                <w:rFonts w:ascii="Times New Roman" w:eastAsia="Times New Roman" w:hAnsi="Times New Roman"/>
                <w:sz w:val="18"/>
                <w:szCs w:val="18"/>
              </w:rPr>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112D31">
              <w:rPr>
                <w:rFonts w:ascii="Times New Roman" w:eastAsia="Times New Roman" w:hAnsi="Times New Roman"/>
                <w:sz w:val="20"/>
                <w:szCs w:val="20"/>
              </w:rPr>
              <w:t>Форм-фактор</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3.5</w:t>
            </w:r>
            <w:r>
              <w:rPr>
                <w:rFonts w:ascii="Times New Roman" w:eastAsia="Times New Roman" w:hAnsi="Times New Roman"/>
                <w:sz w:val="20"/>
                <w:szCs w:val="20"/>
              </w:rPr>
              <w:t>»</w:t>
            </w:r>
          </w:p>
        </w:tc>
      </w:tr>
      <w:tr w:rsidR="00FF1153" w:rsidRPr="00337DAF"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Default="00FF1153" w:rsidP="00FF1153">
            <w:pPr>
              <w:spacing w:after="0" w:line="240" w:lineRule="auto"/>
              <w:jc w:val="center"/>
              <w:rPr>
                <w:rFonts w:ascii="Times New Roman" w:eastAsia="Times New Roman" w:hAnsi="Times New Roman"/>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112D31">
              <w:rPr>
                <w:rFonts w:ascii="Times New Roman" w:eastAsia="Times New Roman" w:hAnsi="Times New Roman"/>
                <w:sz w:val="20"/>
                <w:szCs w:val="20"/>
              </w:rPr>
              <w:t>Призначення</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Для відеоспостереження</w:t>
            </w:r>
          </w:p>
        </w:tc>
      </w:tr>
      <w:tr w:rsidR="00FF1153" w:rsidRPr="00337DAF"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r w:rsidRPr="00E465D5">
              <w:rPr>
                <w:rFonts w:ascii="Times New Roman" w:eastAsia="Times New Roman" w:hAnsi="Times New Roman"/>
                <w:sz w:val="18"/>
                <w:szCs w:val="18"/>
              </w:rPr>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112D31">
              <w:rPr>
                <w:rFonts w:ascii="Times New Roman" w:eastAsia="Times New Roman" w:hAnsi="Times New Roman"/>
                <w:sz w:val="20"/>
                <w:szCs w:val="20"/>
              </w:rPr>
              <w:t>Зовнішня швидкість передачі даних</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 xml:space="preserve">6 </w:t>
            </w:r>
            <w:proofErr w:type="spellStart"/>
            <w:r w:rsidRPr="00337DAF">
              <w:rPr>
                <w:rFonts w:ascii="Times New Roman" w:eastAsia="Times New Roman" w:hAnsi="Times New Roman"/>
                <w:sz w:val="20"/>
                <w:szCs w:val="20"/>
              </w:rPr>
              <w:t>Гб</w:t>
            </w:r>
            <w:proofErr w:type="spellEnd"/>
            <w:r w:rsidRPr="00337DAF">
              <w:rPr>
                <w:rFonts w:ascii="Times New Roman" w:eastAsia="Times New Roman" w:hAnsi="Times New Roman"/>
                <w:sz w:val="20"/>
                <w:szCs w:val="20"/>
              </w:rPr>
              <w:t xml:space="preserve"> / с</w:t>
            </w:r>
          </w:p>
        </w:tc>
      </w:tr>
      <w:tr w:rsidR="00FF1153" w:rsidRPr="00337DAF"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r w:rsidRPr="00E465D5">
              <w:rPr>
                <w:rFonts w:ascii="Times New Roman" w:eastAsia="Times New Roman" w:hAnsi="Times New Roman"/>
                <w:sz w:val="18"/>
                <w:szCs w:val="18"/>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112D31">
              <w:rPr>
                <w:rFonts w:ascii="Times New Roman" w:eastAsia="Times New Roman" w:hAnsi="Times New Roman"/>
                <w:sz w:val="20"/>
                <w:szCs w:val="20"/>
              </w:rPr>
              <w:t>Напрацювання мотора на відмову, тис. Г</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2000</w:t>
            </w:r>
          </w:p>
        </w:tc>
      </w:tr>
      <w:tr w:rsidR="00FF1153" w:rsidRPr="00337DAF"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r w:rsidRPr="00E465D5">
              <w:rPr>
                <w:rFonts w:ascii="Times New Roman" w:eastAsia="Times New Roman" w:hAnsi="Times New Roman"/>
                <w:sz w:val="18"/>
                <w:szCs w:val="18"/>
              </w:rPr>
              <w:t>.6.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112D31">
              <w:rPr>
                <w:rFonts w:ascii="Times New Roman" w:eastAsia="Times New Roman" w:hAnsi="Times New Roman"/>
                <w:sz w:val="20"/>
                <w:szCs w:val="20"/>
              </w:rPr>
              <w:t>Споживана потужність, Вт</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8,7</w:t>
            </w:r>
          </w:p>
        </w:tc>
      </w:tr>
      <w:tr w:rsidR="00FF1153" w:rsidRPr="00337DAF"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r w:rsidRPr="00E465D5">
              <w:rPr>
                <w:rFonts w:ascii="Times New Roman" w:eastAsia="Times New Roman" w:hAnsi="Times New Roman"/>
                <w:sz w:val="18"/>
                <w:szCs w:val="18"/>
              </w:rPr>
              <w:t>.7.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112D31">
              <w:rPr>
                <w:rFonts w:ascii="Times New Roman" w:eastAsia="Times New Roman" w:hAnsi="Times New Roman"/>
                <w:sz w:val="20"/>
                <w:szCs w:val="20"/>
              </w:rPr>
              <w:t>Енергоспоживання в режимі очікування, Вт</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7,5</w:t>
            </w:r>
          </w:p>
        </w:tc>
      </w:tr>
      <w:tr w:rsidR="00FF1153" w:rsidRPr="00337DAF"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r w:rsidRPr="00E465D5">
              <w:rPr>
                <w:rFonts w:ascii="Times New Roman" w:eastAsia="Times New Roman" w:hAnsi="Times New Roman"/>
                <w:sz w:val="18"/>
                <w:szCs w:val="18"/>
              </w:rPr>
              <w:t>.8.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112D31">
              <w:rPr>
                <w:rFonts w:ascii="Times New Roman" w:eastAsia="Times New Roman" w:hAnsi="Times New Roman"/>
                <w:sz w:val="20"/>
                <w:szCs w:val="20"/>
              </w:rPr>
              <w:t>Швидкість обертання шпинделя, об/хв</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7200</w:t>
            </w:r>
          </w:p>
        </w:tc>
      </w:tr>
      <w:tr w:rsidR="00FF1153" w:rsidRPr="00337DAF"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r w:rsidRPr="00E465D5">
              <w:rPr>
                <w:rFonts w:ascii="Times New Roman" w:eastAsia="Times New Roman" w:hAnsi="Times New Roman"/>
                <w:sz w:val="18"/>
                <w:szCs w:val="18"/>
              </w:rPr>
              <w:t>.9.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112D31">
              <w:rPr>
                <w:rFonts w:ascii="Times New Roman" w:eastAsia="Times New Roman" w:hAnsi="Times New Roman"/>
                <w:sz w:val="20"/>
                <w:szCs w:val="20"/>
              </w:rPr>
              <w:t>Об'єм буфера обміну</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256 Мб</w:t>
            </w:r>
          </w:p>
        </w:tc>
      </w:tr>
      <w:tr w:rsidR="00FF1153" w:rsidRPr="00337DAF"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r w:rsidRPr="00E465D5">
              <w:rPr>
                <w:rFonts w:ascii="Times New Roman" w:eastAsia="Times New Roman" w:hAnsi="Times New Roman"/>
                <w:sz w:val="18"/>
                <w:szCs w:val="18"/>
              </w:rPr>
              <w:t>.10.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112D31">
              <w:rPr>
                <w:rFonts w:ascii="Times New Roman" w:eastAsia="Times New Roman" w:hAnsi="Times New Roman"/>
                <w:sz w:val="20"/>
                <w:szCs w:val="20"/>
              </w:rPr>
              <w:t>Середній час пошуку</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Н/д</w:t>
            </w:r>
          </w:p>
        </w:tc>
      </w:tr>
      <w:tr w:rsidR="00FF1153" w:rsidRPr="00337DAF"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r w:rsidRPr="00E465D5">
              <w:rPr>
                <w:rFonts w:ascii="Times New Roman" w:eastAsia="Times New Roman" w:hAnsi="Times New Roman"/>
                <w:sz w:val="18"/>
                <w:szCs w:val="18"/>
              </w:rPr>
              <w:t>.11.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112D31">
              <w:rPr>
                <w:rFonts w:ascii="Times New Roman" w:eastAsia="Times New Roman" w:hAnsi="Times New Roman"/>
                <w:sz w:val="20"/>
                <w:szCs w:val="20"/>
              </w:rPr>
              <w:t>Кількість пластин</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5</w:t>
            </w:r>
          </w:p>
        </w:tc>
      </w:tr>
      <w:tr w:rsidR="00FF1153" w:rsidRPr="00337DAF"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r w:rsidRPr="00E465D5">
              <w:rPr>
                <w:rFonts w:ascii="Times New Roman" w:eastAsia="Times New Roman" w:hAnsi="Times New Roman"/>
                <w:sz w:val="18"/>
                <w:szCs w:val="18"/>
              </w:rPr>
              <w:t>.12.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112D31">
              <w:rPr>
                <w:rFonts w:ascii="Times New Roman" w:eastAsia="Times New Roman" w:hAnsi="Times New Roman"/>
                <w:sz w:val="20"/>
                <w:szCs w:val="20"/>
              </w:rPr>
              <w:t>Кількість головок</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10</w:t>
            </w:r>
          </w:p>
        </w:tc>
      </w:tr>
      <w:tr w:rsidR="00FF1153" w:rsidRPr="00337DAF"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r w:rsidRPr="00E465D5">
              <w:rPr>
                <w:rFonts w:ascii="Times New Roman" w:eastAsia="Times New Roman" w:hAnsi="Times New Roman"/>
                <w:sz w:val="18"/>
                <w:szCs w:val="18"/>
              </w:rPr>
              <w:t>.13.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112D31">
              <w:rPr>
                <w:rFonts w:ascii="Times New Roman" w:eastAsia="Times New Roman" w:hAnsi="Times New Roman"/>
                <w:sz w:val="20"/>
                <w:szCs w:val="20"/>
              </w:rPr>
              <w:t>Вага, кг</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0,72</w:t>
            </w:r>
          </w:p>
        </w:tc>
      </w:tr>
      <w:tr w:rsidR="00FF1153" w:rsidRPr="00337DAF"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 2</w:t>
            </w:r>
            <w:r w:rsidRPr="00E465D5">
              <w:rPr>
                <w:rFonts w:ascii="Times New Roman" w:eastAsia="Times New Roman" w:hAnsi="Times New Roman"/>
                <w:sz w:val="18"/>
                <w:szCs w:val="18"/>
              </w:rPr>
              <w:t>.14.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Габарити в упаковці (</w:t>
            </w:r>
            <w:proofErr w:type="spellStart"/>
            <w:r w:rsidRPr="00337DAF">
              <w:rPr>
                <w:rFonts w:ascii="Times New Roman" w:eastAsia="Times New Roman" w:hAnsi="Times New Roman"/>
                <w:sz w:val="20"/>
                <w:szCs w:val="20"/>
              </w:rPr>
              <w:t>ВхШхГ</w:t>
            </w:r>
            <w:proofErr w:type="spellEnd"/>
            <w:r w:rsidRPr="00337DAF">
              <w:rPr>
                <w:rFonts w:ascii="Times New Roman" w:eastAsia="Times New Roman" w:hAnsi="Times New Roman"/>
                <w:sz w:val="20"/>
                <w:szCs w:val="20"/>
              </w:rPr>
              <w:t>), см</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2x10x15</w:t>
            </w:r>
          </w:p>
        </w:tc>
      </w:tr>
      <w:tr w:rsidR="00FF1153" w:rsidRPr="00337DAF"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Вага в упаковці, кг</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337DAF" w:rsidRDefault="00FF1153" w:rsidP="00FF1153">
            <w:pPr>
              <w:spacing w:after="0" w:line="240" w:lineRule="auto"/>
              <w:rPr>
                <w:rFonts w:ascii="Times New Roman" w:eastAsia="Times New Roman" w:hAnsi="Times New Roman"/>
                <w:sz w:val="20"/>
                <w:szCs w:val="20"/>
              </w:rPr>
            </w:pPr>
            <w:r w:rsidRPr="00337DAF">
              <w:rPr>
                <w:rFonts w:ascii="Times New Roman" w:eastAsia="Times New Roman" w:hAnsi="Times New Roman"/>
                <w:sz w:val="20"/>
                <w:szCs w:val="20"/>
              </w:rPr>
              <w:t>0,721</w:t>
            </w:r>
          </w:p>
        </w:tc>
      </w:tr>
      <w:tr w:rsidR="00FF1153" w:rsidRPr="00272E2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272E2C" w:rsidRDefault="00FF1153" w:rsidP="00FF1153">
            <w:pPr>
              <w:spacing w:after="0" w:line="240" w:lineRule="auto"/>
              <w:rPr>
                <w:rFonts w:ascii="Times New Roman" w:eastAsia="Times New Roman" w:hAnsi="Times New Roman"/>
                <w:sz w:val="20"/>
                <w:szCs w:val="20"/>
              </w:rPr>
            </w:pPr>
            <w:r w:rsidRPr="00272E2C">
              <w:rPr>
                <w:rFonts w:ascii="Times New Roman" w:eastAsia="Times New Roman" w:hAnsi="Times New Roman"/>
                <w:sz w:val="20"/>
                <w:szCs w:val="20"/>
              </w:rPr>
              <w:t>Гарантійний термін</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272E2C" w:rsidRDefault="00FF1153" w:rsidP="00FF1153">
            <w:pPr>
              <w:spacing w:after="0" w:line="240" w:lineRule="auto"/>
              <w:rPr>
                <w:rFonts w:ascii="Times New Roman" w:eastAsia="Times New Roman" w:hAnsi="Times New Roman"/>
                <w:sz w:val="20"/>
                <w:szCs w:val="20"/>
              </w:rPr>
            </w:pPr>
            <w:r w:rsidRPr="00272E2C">
              <w:rPr>
                <w:rFonts w:ascii="Times New Roman" w:eastAsia="Times New Roman" w:hAnsi="Times New Roman"/>
                <w:sz w:val="20"/>
                <w:szCs w:val="20"/>
              </w:rPr>
              <w:t>24 міс.</w:t>
            </w:r>
          </w:p>
        </w:tc>
      </w:tr>
      <w:tr w:rsidR="00FF1153" w:rsidRPr="00272E2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2.17.</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1153" w:rsidRPr="00272E2C" w:rsidRDefault="00FF1153" w:rsidP="00FF1153">
            <w:pPr>
              <w:spacing w:after="0" w:line="240" w:lineRule="auto"/>
              <w:rPr>
                <w:rFonts w:ascii="Times New Roman" w:eastAsia="Times New Roman" w:hAnsi="Times New Roman"/>
                <w:sz w:val="20"/>
                <w:szCs w:val="20"/>
              </w:rPr>
            </w:pPr>
            <w:r w:rsidRPr="00083A72">
              <w:rPr>
                <w:rFonts w:ascii="Times New Roman" w:eastAsia="Times New Roman" w:hAnsi="Times New Roman"/>
                <w:sz w:val="20"/>
                <w:szCs w:val="20"/>
              </w:rPr>
              <w:t>Країна походження товару</w:t>
            </w:r>
          </w:p>
        </w:tc>
      </w:tr>
      <w:tr w:rsidR="00FF1153" w:rsidRPr="00FA4014"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1153" w:rsidRDefault="00FF1153" w:rsidP="00FF1153">
            <w:pPr>
              <w:spacing w:after="0" w:line="240" w:lineRule="auto"/>
              <w:rPr>
                <w:rFonts w:ascii="Times New Roman" w:eastAsia="Times New Roman" w:hAnsi="Times New Roman"/>
              </w:rPr>
            </w:pPr>
          </w:p>
          <w:p w:rsidR="00FF1153" w:rsidRPr="00FA4014" w:rsidRDefault="00FF1153" w:rsidP="00FF1153">
            <w:pPr>
              <w:spacing w:after="0" w:line="240" w:lineRule="auto"/>
              <w:rPr>
                <w:rFonts w:ascii="Times New Roman" w:eastAsia="Times New Roman" w:hAnsi="Times New Roman"/>
              </w:rPr>
            </w:pPr>
            <w:r>
              <w:rPr>
                <w:rFonts w:ascii="Times New Roman" w:eastAsia="Times New Roman" w:hAnsi="Times New Roman"/>
              </w:rPr>
              <w:t xml:space="preserve">  3.</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FA4014" w:rsidRDefault="00FD5C96" w:rsidP="00FF1153">
            <w:pPr>
              <w:spacing w:after="0" w:line="240" w:lineRule="auto"/>
              <w:rPr>
                <w:rFonts w:ascii="Times New Roman" w:eastAsia="Times New Roman" w:hAnsi="Times New Roman"/>
              </w:rPr>
            </w:pPr>
            <w:r>
              <w:rPr>
                <w:rFonts w:ascii="Times New Roman" w:eastAsia="Times New Roman" w:hAnsi="Times New Roman"/>
              </w:rPr>
              <w:t>Найменування товару</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FA4014" w:rsidRDefault="00FF1153" w:rsidP="00FF1153">
            <w:pPr>
              <w:pStyle w:val="docdata"/>
              <w:spacing w:before="0" w:beforeAutospacing="0" w:after="0" w:afterAutospacing="0"/>
              <w:jc w:val="center"/>
              <w:rPr>
                <w:sz w:val="22"/>
                <w:szCs w:val="22"/>
                <w:lang w:val="uk-UA"/>
              </w:rPr>
            </w:pPr>
            <w:r w:rsidRPr="003608C8">
              <w:rPr>
                <w:sz w:val="22"/>
                <w:szCs w:val="22"/>
                <w:lang w:val="uk-UA"/>
              </w:rPr>
              <w:t xml:space="preserve">Жорсткий диск </w:t>
            </w:r>
            <w:proofErr w:type="spellStart"/>
            <w:r w:rsidRPr="003608C8">
              <w:rPr>
                <w:sz w:val="22"/>
                <w:szCs w:val="22"/>
                <w:lang w:val="uk-UA"/>
              </w:rPr>
              <w:t>Transcend</w:t>
            </w:r>
            <w:proofErr w:type="spellEnd"/>
            <w:r w:rsidR="00FD5C96">
              <w:rPr>
                <w:sz w:val="22"/>
                <w:szCs w:val="22"/>
                <w:lang w:val="uk-UA"/>
              </w:rPr>
              <w:t xml:space="preserve"> </w:t>
            </w:r>
            <w:proofErr w:type="spellStart"/>
            <w:r w:rsidRPr="003608C8">
              <w:rPr>
                <w:sz w:val="22"/>
                <w:szCs w:val="22"/>
                <w:lang w:val="uk-UA"/>
              </w:rPr>
              <w:t>StoreJet</w:t>
            </w:r>
            <w:proofErr w:type="spellEnd"/>
            <w:r w:rsidRPr="003608C8">
              <w:rPr>
                <w:sz w:val="22"/>
                <w:szCs w:val="22"/>
                <w:lang w:val="uk-UA"/>
              </w:rPr>
              <w:t xml:space="preserve"> 25M3S 2TB TS2TSJ25M3S 2.5</w:t>
            </w:r>
            <w:r>
              <w:rPr>
                <w:sz w:val="22"/>
                <w:szCs w:val="22"/>
                <w:lang w:val="uk-UA"/>
              </w:rPr>
              <w:t>»</w:t>
            </w:r>
            <w:r w:rsidRPr="003608C8">
              <w:rPr>
                <w:sz w:val="22"/>
                <w:szCs w:val="22"/>
                <w:lang w:val="uk-UA"/>
              </w:rPr>
              <w:t xml:space="preserve"> USB 3.1 </w:t>
            </w:r>
            <w:proofErr w:type="spellStart"/>
            <w:r w:rsidRPr="003608C8">
              <w:rPr>
                <w:sz w:val="22"/>
                <w:szCs w:val="22"/>
                <w:lang w:val="uk-UA"/>
              </w:rPr>
              <w:t>Gen</w:t>
            </w:r>
            <w:proofErr w:type="spellEnd"/>
            <w:r w:rsidRPr="003608C8">
              <w:rPr>
                <w:sz w:val="22"/>
                <w:szCs w:val="22"/>
                <w:lang w:val="uk-UA"/>
              </w:rPr>
              <w:t xml:space="preserve"> 1 </w:t>
            </w:r>
            <w:proofErr w:type="spellStart"/>
            <w:r w:rsidRPr="003608C8">
              <w:rPr>
                <w:sz w:val="22"/>
                <w:szCs w:val="22"/>
                <w:lang w:val="uk-UA"/>
              </w:rPr>
              <w:t>External</w:t>
            </w:r>
            <w:proofErr w:type="spellEnd"/>
            <w:r w:rsidR="00FD5C96">
              <w:rPr>
                <w:sz w:val="22"/>
                <w:szCs w:val="22"/>
                <w:lang w:val="uk-UA"/>
              </w:rPr>
              <w:t xml:space="preserve"> </w:t>
            </w:r>
            <w:proofErr w:type="spellStart"/>
            <w:r w:rsidRPr="003608C8">
              <w:rPr>
                <w:sz w:val="22"/>
                <w:szCs w:val="22"/>
                <w:lang w:val="uk-UA"/>
              </w:rPr>
              <w:t>IronGray</w:t>
            </w:r>
            <w:proofErr w:type="spellEnd"/>
            <w:r w:rsidRPr="003608C8">
              <w:rPr>
                <w:i/>
                <w:sz w:val="22"/>
                <w:szCs w:val="22"/>
                <w:lang w:val="uk-UA"/>
              </w:rPr>
              <w:t xml:space="preserve"> або еквівалент</w:t>
            </w:r>
          </w:p>
        </w:tc>
      </w:tr>
      <w:tr w:rsidR="00FF1153" w:rsidRPr="005A336D"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r w:rsidRPr="00E465D5">
              <w:rPr>
                <w:rFonts w:ascii="Times New Roman" w:eastAsia="Times New Roman" w:hAnsi="Times New Roman"/>
                <w:sz w:val="18"/>
                <w:szCs w:val="18"/>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5A336D" w:rsidRDefault="00FF1153" w:rsidP="00FF1153">
            <w:pPr>
              <w:spacing w:after="0" w:line="240" w:lineRule="auto"/>
              <w:rPr>
                <w:rFonts w:ascii="Times New Roman" w:eastAsia="Times New Roman" w:hAnsi="Times New Roman"/>
                <w:sz w:val="20"/>
                <w:szCs w:val="20"/>
              </w:rPr>
            </w:pPr>
            <w:r w:rsidRPr="005A336D">
              <w:rPr>
                <w:rFonts w:ascii="Times New Roman" w:eastAsia="Times New Roman" w:hAnsi="Times New Roman"/>
                <w:sz w:val="20"/>
                <w:szCs w:val="20"/>
              </w:rPr>
              <w:t>Кількість, штук</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D16B4A" w:rsidRDefault="00FF1153" w:rsidP="00FF1153">
            <w:pPr>
              <w:spacing w:after="0" w:line="240" w:lineRule="auto"/>
              <w:rPr>
                <w:rFonts w:ascii="Times New Roman" w:eastAsia="Times New Roman" w:hAnsi="Times New Roman"/>
                <w:sz w:val="20"/>
                <w:szCs w:val="20"/>
              </w:rPr>
            </w:pPr>
            <w:r w:rsidRPr="00D16B4A">
              <w:rPr>
                <w:rFonts w:ascii="Times New Roman" w:eastAsia="Times New Roman" w:hAnsi="Times New Roman"/>
                <w:bCs/>
                <w:sz w:val="20"/>
                <w:szCs w:val="20"/>
              </w:rPr>
              <w:t>1 (одна)</w:t>
            </w:r>
          </w:p>
        </w:tc>
      </w:tr>
      <w:tr w:rsidR="00FF1153" w:rsidRPr="005A336D" w:rsidTr="00FD5C96">
        <w:trPr>
          <w:trHeight w:val="218"/>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r w:rsidRPr="00E465D5">
              <w:rPr>
                <w:rFonts w:ascii="Times New Roman" w:eastAsia="Times New Roman" w:hAnsi="Times New Roman"/>
                <w:sz w:val="18"/>
                <w:szCs w:val="18"/>
              </w:rPr>
              <w:t>.2.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5A336D" w:rsidRDefault="00FF1153" w:rsidP="00FF1153">
            <w:pPr>
              <w:spacing w:after="0" w:line="240" w:lineRule="auto"/>
              <w:rPr>
                <w:rFonts w:ascii="Times New Roman" w:hAnsi="Times New Roman"/>
                <w:sz w:val="20"/>
                <w:szCs w:val="20"/>
              </w:rPr>
            </w:pPr>
            <w:r w:rsidRPr="005A336D">
              <w:rPr>
                <w:rFonts w:ascii="Times New Roman" w:hAnsi="Times New Roman"/>
                <w:sz w:val="20"/>
                <w:szCs w:val="20"/>
              </w:rPr>
              <w:t>Тип жорсткого диску</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D16B4A" w:rsidRDefault="0063544F" w:rsidP="00FF1153">
            <w:pPr>
              <w:spacing w:after="0" w:line="240" w:lineRule="auto"/>
              <w:rPr>
                <w:rFonts w:ascii="Times New Roman" w:hAnsi="Times New Roman"/>
                <w:sz w:val="20"/>
                <w:szCs w:val="20"/>
              </w:rPr>
            </w:pPr>
            <w:hyperlink r:id="rId11" w:history="1">
              <w:r w:rsidR="00FF1153" w:rsidRPr="00D16B4A">
                <w:rPr>
                  <w:rStyle w:val="a7"/>
                  <w:rFonts w:ascii="Times New Roman" w:hAnsi="Times New Roman"/>
                  <w:color w:val="auto"/>
                  <w:sz w:val="20"/>
                  <w:szCs w:val="20"/>
                </w:rPr>
                <w:t>Зовнішній</w:t>
              </w:r>
            </w:hyperlink>
          </w:p>
        </w:tc>
      </w:tr>
      <w:tr w:rsidR="00FF1153" w:rsidRPr="005A336D" w:rsidTr="00FD5C96">
        <w:trPr>
          <w:trHeight w:val="382"/>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r w:rsidRPr="00E465D5">
              <w:rPr>
                <w:rFonts w:ascii="Times New Roman" w:eastAsia="Times New Roman" w:hAnsi="Times New Roman"/>
                <w:sz w:val="18"/>
                <w:szCs w:val="18"/>
              </w:rPr>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5A336D" w:rsidRDefault="00FF1153" w:rsidP="00FF1153">
            <w:pPr>
              <w:spacing w:after="0" w:line="240" w:lineRule="auto"/>
              <w:rPr>
                <w:rFonts w:ascii="Times New Roman" w:hAnsi="Times New Roman"/>
                <w:sz w:val="20"/>
                <w:szCs w:val="20"/>
              </w:rPr>
            </w:pPr>
            <w:r w:rsidRPr="005A336D">
              <w:rPr>
                <w:rFonts w:ascii="Times New Roman" w:hAnsi="Times New Roman"/>
                <w:sz w:val="20"/>
                <w:szCs w:val="20"/>
              </w:rPr>
              <w:t>Призначення</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D16B4A" w:rsidRDefault="0063544F" w:rsidP="00FF1153">
            <w:pPr>
              <w:spacing w:after="0" w:line="240" w:lineRule="auto"/>
              <w:rPr>
                <w:rFonts w:ascii="Times New Roman" w:hAnsi="Times New Roman"/>
                <w:sz w:val="20"/>
                <w:szCs w:val="20"/>
              </w:rPr>
            </w:pPr>
            <w:hyperlink r:id="rId12" w:history="1">
              <w:r w:rsidR="00FF1153" w:rsidRPr="00D16B4A">
                <w:rPr>
                  <w:rStyle w:val="a7"/>
                  <w:rFonts w:ascii="Times New Roman" w:hAnsi="Times New Roman"/>
                  <w:color w:val="auto"/>
                  <w:sz w:val="20"/>
                  <w:szCs w:val="20"/>
                </w:rPr>
                <w:t>Для комп'ютерів</w:t>
              </w:r>
            </w:hyperlink>
            <w:r w:rsidR="00FF1153" w:rsidRPr="00D16B4A">
              <w:rPr>
                <w:rFonts w:ascii="Times New Roman" w:hAnsi="Times New Roman"/>
                <w:sz w:val="20"/>
                <w:szCs w:val="20"/>
              </w:rPr>
              <w:t xml:space="preserve">, </w:t>
            </w:r>
            <w:hyperlink r:id="rId13" w:history="1">
              <w:r w:rsidR="00FF1153" w:rsidRPr="00D16B4A">
                <w:rPr>
                  <w:rStyle w:val="a7"/>
                  <w:rFonts w:ascii="Times New Roman" w:hAnsi="Times New Roman"/>
                  <w:color w:val="auto"/>
                  <w:sz w:val="20"/>
                  <w:szCs w:val="20"/>
                </w:rPr>
                <w:t>для консолі</w:t>
              </w:r>
            </w:hyperlink>
            <w:r w:rsidR="00FF1153" w:rsidRPr="00D16B4A">
              <w:rPr>
                <w:rFonts w:ascii="Times New Roman" w:hAnsi="Times New Roman"/>
                <w:sz w:val="20"/>
                <w:szCs w:val="20"/>
              </w:rPr>
              <w:t xml:space="preserve">, </w:t>
            </w:r>
            <w:hyperlink r:id="rId14" w:history="1">
              <w:r w:rsidR="00FF1153" w:rsidRPr="00D16B4A">
                <w:rPr>
                  <w:rStyle w:val="a7"/>
                  <w:rFonts w:ascii="Times New Roman" w:hAnsi="Times New Roman"/>
                  <w:color w:val="auto"/>
                </w:rPr>
                <w:t>д</w:t>
              </w:r>
              <w:r w:rsidR="00FF1153" w:rsidRPr="00D16B4A">
                <w:rPr>
                  <w:rStyle w:val="a7"/>
                  <w:rFonts w:ascii="Times New Roman" w:hAnsi="Times New Roman"/>
                  <w:color w:val="auto"/>
                  <w:sz w:val="20"/>
                  <w:szCs w:val="20"/>
                </w:rPr>
                <w:t>ля ноутбуків</w:t>
              </w:r>
            </w:hyperlink>
          </w:p>
        </w:tc>
      </w:tr>
      <w:tr w:rsidR="00FF1153" w:rsidRPr="005A336D"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r w:rsidRPr="00E465D5">
              <w:rPr>
                <w:rFonts w:ascii="Times New Roman" w:eastAsia="Times New Roman" w:hAnsi="Times New Roman"/>
                <w:sz w:val="18"/>
                <w:szCs w:val="18"/>
              </w:rPr>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5A336D" w:rsidRDefault="00FF1153" w:rsidP="00FF1153">
            <w:pPr>
              <w:spacing w:after="0" w:line="240" w:lineRule="auto"/>
              <w:rPr>
                <w:rFonts w:ascii="Times New Roman" w:hAnsi="Times New Roman"/>
                <w:sz w:val="20"/>
                <w:szCs w:val="20"/>
              </w:rPr>
            </w:pPr>
            <w:r w:rsidRPr="005A336D">
              <w:rPr>
                <w:rFonts w:ascii="Times New Roman" w:hAnsi="Times New Roman"/>
                <w:sz w:val="20"/>
                <w:szCs w:val="20"/>
              </w:rPr>
              <w:t>Тип накопичувача</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D16B4A" w:rsidRDefault="00FF1153" w:rsidP="00FF1153">
            <w:pPr>
              <w:spacing w:after="0" w:line="240" w:lineRule="auto"/>
              <w:rPr>
                <w:rFonts w:ascii="Times New Roman" w:hAnsi="Times New Roman"/>
                <w:sz w:val="20"/>
                <w:szCs w:val="20"/>
              </w:rPr>
            </w:pPr>
            <w:r w:rsidRPr="00D16B4A">
              <w:rPr>
                <w:rStyle w:val="ftr-itemvalue"/>
                <w:rFonts w:ascii="Times New Roman" w:hAnsi="Times New Roman"/>
                <w:sz w:val="20"/>
                <w:szCs w:val="20"/>
              </w:rPr>
              <w:t>HDD</w:t>
            </w:r>
          </w:p>
        </w:tc>
      </w:tr>
      <w:tr w:rsidR="00FF1153" w:rsidRPr="005A336D"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r w:rsidRPr="00E465D5">
              <w:rPr>
                <w:rFonts w:ascii="Times New Roman" w:eastAsia="Times New Roman" w:hAnsi="Times New Roman"/>
                <w:sz w:val="18"/>
                <w:szCs w:val="18"/>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5A336D" w:rsidRDefault="00FF1153" w:rsidP="00FF1153">
            <w:pPr>
              <w:spacing w:after="0" w:line="240" w:lineRule="auto"/>
              <w:rPr>
                <w:rFonts w:ascii="Times New Roman" w:hAnsi="Times New Roman"/>
                <w:sz w:val="20"/>
                <w:szCs w:val="20"/>
              </w:rPr>
            </w:pPr>
            <w:r w:rsidRPr="005A336D">
              <w:rPr>
                <w:rFonts w:ascii="Times New Roman" w:hAnsi="Times New Roman"/>
                <w:sz w:val="20"/>
                <w:szCs w:val="20"/>
              </w:rPr>
              <w:t>Форм-фактор</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D16B4A" w:rsidRDefault="0063544F" w:rsidP="00FF1153">
            <w:pPr>
              <w:spacing w:after="0" w:line="240" w:lineRule="auto"/>
              <w:rPr>
                <w:rFonts w:ascii="Times New Roman" w:hAnsi="Times New Roman"/>
                <w:sz w:val="20"/>
                <w:szCs w:val="20"/>
              </w:rPr>
            </w:pPr>
            <w:hyperlink r:id="rId15" w:history="1">
              <w:r w:rsidR="00FF1153" w:rsidRPr="00D16B4A">
                <w:rPr>
                  <w:rStyle w:val="a7"/>
                  <w:rFonts w:ascii="Times New Roman" w:hAnsi="Times New Roman"/>
                  <w:color w:val="auto"/>
                  <w:sz w:val="20"/>
                  <w:szCs w:val="20"/>
                </w:rPr>
                <w:t>2.5''</w:t>
              </w:r>
            </w:hyperlink>
          </w:p>
        </w:tc>
      </w:tr>
      <w:tr w:rsidR="00FF1153" w:rsidRPr="005A336D"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r w:rsidRPr="00E465D5">
              <w:rPr>
                <w:rFonts w:ascii="Times New Roman" w:eastAsia="Times New Roman" w:hAnsi="Times New Roman"/>
                <w:sz w:val="18"/>
                <w:szCs w:val="18"/>
              </w:rPr>
              <w:t>.6.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5A336D" w:rsidRDefault="00FF1153" w:rsidP="00FF1153">
            <w:pPr>
              <w:spacing w:after="0" w:line="240" w:lineRule="auto"/>
              <w:rPr>
                <w:rFonts w:ascii="Times New Roman" w:hAnsi="Times New Roman"/>
                <w:sz w:val="20"/>
                <w:szCs w:val="20"/>
              </w:rPr>
            </w:pPr>
            <w:r w:rsidRPr="005A336D">
              <w:rPr>
                <w:rFonts w:ascii="Times New Roman" w:hAnsi="Times New Roman"/>
                <w:sz w:val="20"/>
                <w:szCs w:val="20"/>
              </w:rPr>
              <w:t>Об'єм накопичувача</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D16B4A" w:rsidRDefault="00FF1153" w:rsidP="00FF1153">
            <w:pPr>
              <w:spacing w:after="0" w:line="240" w:lineRule="auto"/>
              <w:rPr>
                <w:rFonts w:ascii="Times New Roman" w:hAnsi="Times New Roman"/>
                <w:sz w:val="20"/>
                <w:szCs w:val="20"/>
              </w:rPr>
            </w:pPr>
            <w:r w:rsidRPr="00D16B4A">
              <w:rPr>
                <w:rStyle w:val="ftr-itemvalue"/>
                <w:rFonts w:ascii="Times New Roman" w:hAnsi="Times New Roman"/>
                <w:sz w:val="20"/>
                <w:szCs w:val="20"/>
              </w:rPr>
              <w:t>2 ТБ</w:t>
            </w:r>
          </w:p>
        </w:tc>
      </w:tr>
      <w:tr w:rsidR="00FF1153" w:rsidRPr="005A336D"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r w:rsidRPr="00E465D5">
              <w:rPr>
                <w:rFonts w:ascii="Times New Roman" w:eastAsia="Times New Roman" w:hAnsi="Times New Roman"/>
                <w:sz w:val="18"/>
                <w:szCs w:val="18"/>
              </w:rPr>
              <w:t>.7.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5A336D" w:rsidRDefault="00FF1153" w:rsidP="00FF1153">
            <w:pPr>
              <w:spacing w:after="0" w:line="240" w:lineRule="auto"/>
              <w:rPr>
                <w:rFonts w:ascii="Times New Roman" w:hAnsi="Times New Roman"/>
                <w:sz w:val="20"/>
                <w:szCs w:val="20"/>
              </w:rPr>
            </w:pPr>
            <w:r w:rsidRPr="005A336D">
              <w:rPr>
                <w:rFonts w:ascii="Times New Roman" w:hAnsi="Times New Roman"/>
                <w:sz w:val="20"/>
                <w:szCs w:val="20"/>
              </w:rPr>
              <w:t>Інтерфейс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D16B4A" w:rsidRDefault="0063544F" w:rsidP="00FF1153">
            <w:pPr>
              <w:spacing w:after="0" w:line="240" w:lineRule="auto"/>
              <w:rPr>
                <w:rFonts w:ascii="Times New Roman" w:hAnsi="Times New Roman"/>
                <w:sz w:val="20"/>
                <w:szCs w:val="20"/>
              </w:rPr>
            </w:pPr>
            <w:hyperlink r:id="rId16" w:history="1">
              <w:r w:rsidR="00FF1153" w:rsidRPr="00D16B4A">
                <w:rPr>
                  <w:rStyle w:val="a7"/>
                  <w:rFonts w:ascii="Times New Roman" w:hAnsi="Times New Roman"/>
                  <w:color w:val="auto"/>
                  <w:sz w:val="20"/>
                  <w:szCs w:val="20"/>
                </w:rPr>
                <w:t>USB 3.0</w:t>
              </w:r>
            </w:hyperlink>
          </w:p>
        </w:tc>
      </w:tr>
      <w:tr w:rsidR="00FF1153" w:rsidRPr="005A336D"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r w:rsidRPr="00E465D5">
              <w:rPr>
                <w:rFonts w:ascii="Times New Roman" w:eastAsia="Times New Roman" w:hAnsi="Times New Roman"/>
                <w:sz w:val="18"/>
                <w:szCs w:val="18"/>
              </w:rPr>
              <w:t>.8.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5A336D" w:rsidRDefault="00FF1153" w:rsidP="00FF1153">
            <w:pPr>
              <w:spacing w:after="0" w:line="240" w:lineRule="auto"/>
              <w:rPr>
                <w:rFonts w:ascii="Times New Roman" w:hAnsi="Times New Roman"/>
                <w:sz w:val="20"/>
                <w:szCs w:val="20"/>
              </w:rPr>
            </w:pPr>
            <w:r w:rsidRPr="005A336D">
              <w:rPr>
                <w:rFonts w:ascii="Times New Roman" w:hAnsi="Times New Roman"/>
                <w:sz w:val="20"/>
                <w:szCs w:val="20"/>
              </w:rPr>
              <w:t>Розміри (</w:t>
            </w:r>
            <w:proofErr w:type="spellStart"/>
            <w:r w:rsidRPr="005A336D">
              <w:rPr>
                <w:rFonts w:ascii="Times New Roman" w:hAnsi="Times New Roman"/>
                <w:sz w:val="20"/>
                <w:szCs w:val="20"/>
              </w:rPr>
              <w:t>ВхШхГ</w:t>
            </w:r>
            <w:proofErr w:type="spellEnd"/>
            <w:r w:rsidRPr="005A336D">
              <w:rPr>
                <w:rFonts w:ascii="Times New Roman" w:hAnsi="Times New Roman"/>
                <w:sz w:val="20"/>
                <w:szCs w:val="20"/>
              </w:rPr>
              <w:t>)</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D16B4A" w:rsidRDefault="00FF1153" w:rsidP="00FF1153">
            <w:pPr>
              <w:spacing w:after="0" w:line="240" w:lineRule="auto"/>
              <w:rPr>
                <w:rFonts w:ascii="Times New Roman" w:hAnsi="Times New Roman"/>
                <w:sz w:val="20"/>
                <w:szCs w:val="20"/>
              </w:rPr>
            </w:pPr>
            <w:r w:rsidRPr="00D16B4A">
              <w:rPr>
                <w:rStyle w:val="ftr-itemvalue"/>
                <w:rFonts w:ascii="Times New Roman" w:hAnsi="Times New Roman"/>
                <w:sz w:val="20"/>
                <w:szCs w:val="20"/>
              </w:rPr>
              <w:t>129,5 x 80,8 x 16,1 мм</w:t>
            </w:r>
          </w:p>
        </w:tc>
      </w:tr>
      <w:tr w:rsidR="00FF1153" w:rsidRPr="005A336D"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r w:rsidRPr="00E465D5">
              <w:rPr>
                <w:rFonts w:ascii="Times New Roman" w:eastAsia="Times New Roman" w:hAnsi="Times New Roman"/>
                <w:sz w:val="18"/>
                <w:szCs w:val="18"/>
              </w:rPr>
              <w:t>.9.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5A336D" w:rsidRDefault="00FF1153" w:rsidP="00FF1153">
            <w:pPr>
              <w:spacing w:after="0" w:line="240" w:lineRule="auto"/>
              <w:rPr>
                <w:rFonts w:ascii="Times New Roman" w:hAnsi="Times New Roman"/>
                <w:sz w:val="20"/>
                <w:szCs w:val="20"/>
              </w:rPr>
            </w:pPr>
            <w:r w:rsidRPr="005A336D">
              <w:rPr>
                <w:rFonts w:ascii="Times New Roman" w:hAnsi="Times New Roman"/>
                <w:sz w:val="20"/>
                <w:szCs w:val="20"/>
              </w:rPr>
              <w:t>Гарантійний термін</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D16B4A" w:rsidRDefault="00FF1153" w:rsidP="00FF1153">
            <w:pPr>
              <w:spacing w:after="0" w:line="240" w:lineRule="auto"/>
              <w:rPr>
                <w:rFonts w:ascii="Times New Roman" w:hAnsi="Times New Roman"/>
                <w:sz w:val="20"/>
                <w:szCs w:val="20"/>
              </w:rPr>
            </w:pPr>
            <w:r w:rsidRPr="00D16B4A">
              <w:rPr>
                <w:rStyle w:val="ftr-itemvalue"/>
                <w:rFonts w:ascii="Times New Roman" w:hAnsi="Times New Roman"/>
                <w:sz w:val="20"/>
                <w:szCs w:val="20"/>
              </w:rPr>
              <w:t>3 роки</w:t>
            </w:r>
          </w:p>
        </w:tc>
      </w:tr>
      <w:tr w:rsidR="00FF1153" w:rsidRPr="005A336D"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E465D5"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r w:rsidRPr="00E465D5">
              <w:rPr>
                <w:rFonts w:ascii="Times New Roman" w:eastAsia="Times New Roman" w:hAnsi="Times New Roman"/>
                <w:sz w:val="18"/>
                <w:szCs w:val="18"/>
              </w:rPr>
              <w:t>.10.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5A336D" w:rsidRDefault="00FF1153" w:rsidP="00FF1153">
            <w:pPr>
              <w:spacing w:after="0" w:line="240" w:lineRule="auto"/>
              <w:rPr>
                <w:rFonts w:ascii="Times New Roman" w:hAnsi="Times New Roman"/>
                <w:sz w:val="20"/>
                <w:szCs w:val="20"/>
              </w:rPr>
            </w:pPr>
            <w:r w:rsidRPr="005A336D">
              <w:rPr>
                <w:rFonts w:ascii="Times New Roman" w:hAnsi="Times New Roman"/>
                <w:sz w:val="20"/>
                <w:szCs w:val="20"/>
              </w:rPr>
              <w:t xml:space="preserve">Колір </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D16B4A" w:rsidRDefault="0063544F" w:rsidP="00FF1153">
            <w:pPr>
              <w:spacing w:after="0" w:line="240" w:lineRule="auto"/>
              <w:rPr>
                <w:rFonts w:ascii="Times New Roman" w:hAnsi="Times New Roman"/>
                <w:sz w:val="20"/>
                <w:szCs w:val="20"/>
              </w:rPr>
            </w:pPr>
            <w:hyperlink r:id="rId17" w:history="1">
              <w:r w:rsidR="00FF1153" w:rsidRPr="00D16B4A">
                <w:rPr>
                  <w:rStyle w:val="a7"/>
                  <w:rFonts w:ascii="Times New Roman" w:hAnsi="Times New Roman"/>
                  <w:color w:val="auto"/>
                  <w:sz w:val="20"/>
                  <w:szCs w:val="20"/>
                </w:rPr>
                <w:t>Сірий</w:t>
              </w:r>
            </w:hyperlink>
          </w:p>
        </w:tc>
      </w:tr>
      <w:tr w:rsidR="00FF1153"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Default="00FF1153" w:rsidP="00FF1153">
            <w:pPr>
              <w:shd w:val="clear" w:color="auto" w:fill="FFFFFF"/>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3.11.</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1153" w:rsidRDefault="00FF1153" w:rsidP="00FF1153">
            <w:pPr>
              <w:spacing w:after="0" w:line="240" w:lineRule="auto"/>
            </w:pPr>
            <w:r w:rsidRPr="00083A72">
              <w:rPr>
                <w:rFonts w:ascii="Times New Roman" w:eastAsia="Times New Roman" w:hAnsi="Times New Roman"/>
                <w:sz w:val="20"/>
                <w:szCs w:val="20"/>
              </w:rPr>
              <w:t>Країна походження товару</w:t>
            </w:r>
          </w:p>
        </w:tc>
      </w:tr>
      <w:tr w:rsidR="00FF1153" w:rsidRPr="00FA4014"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Default="00FF1153" w:rsidP="00FF1153">
            <w:pPr>
              <w:spacing w:after="0" w:line="240" w:lineRule="auto"/>
              <w:jc w:val="center"/>
              <w:rPr>
                <w:rFonts w:ascii="Times New Roman" w:eastAsia="Times New Roman" w:hAnsi="Times New Roman"/>
              </w:rPr>
            </w:pPr>
          </w:p>
          <w:p w:rsidR="00FF1153" w:rsidRPr="00FA4014" w:rsidRDefault="00FF1153" w:rsidP="00FF1153">
            <w:pPr>
              <w:spacing w:after="0" w:line="240" w:lineRule="auto"/>
              <w:jc w:val="center"/>
              <w:rPr>
                <w:rFonts w:ascii="Times New Roman" w:eastAsia="Times New Roman" w:hAnsi="Times New Roman"/>
              </w:rPr>
            </w:pPr>
            <w:r>
              <w:rPr>
                <w:rFonts w:ascii="Times New Roman" w:eastAsia="Times New Roman" w:hAnsi="Times New Roman"/>
              </w:rPr>
              <w:t>4.</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FA4014" w:rsidRDefault="00FD5C96" w:rsidP="00FF1153">
            <w:pPr>
              <w:spacing w:after="0" w:line="240" w:lineRule="auto"/>
              <w:jc w:val="center"/>
              <w:rPr>
                <w:rFonts w:ascii="Times New Roman" w:eastAsia="Times New Roman" w:hAnsi="Times New Roman"/>
              </w:rPr>
            </w:pPr>
            <w:r>
              <w:rPr>
                <w:rFonts w:ascii="Times New Roman" w:eastAsia="Times New Roman" w:hAnsi="Times New Roman"/>
              </w:rPr>
              <w:t>Найменування товару</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FA4014" w:rsidRDefault="00FF1153" w:rsidP="00FF1153">
            <w:pPr>
              <w:pStyle w:val="docdata"/>
              <w:spacing w:before="0" w:beforeAutospacing="0" w:after="0" w:afterAutospacing="0"/>
              <w:jc w:val="center"/>
              <w:rPr>
                <w:sz w:val="22"/>
                <w:szCs w:val="22"/>
                <w:lang w:val="uk-UA"/>
              </w:rPr>
            </w:pPr>
            <w:proofErr w:type="spellStart"/>
            <w:r w:rsidRPr="003608C8">
              <w:rPr>
                <w:sz w:val="22"/>
                <w:szCs w:val="22"/>
                <w:lang w:val="uk-UA"/>
              </w:rPr>
              <w:t>Kingston</w:t>
            </w:r>
            <w:proofErr w:type="spellEnd"/>
            <w:r w:rsidR="00FD5C96">
              <w:rPr>
                <w:sz w:val="22"/>
                <w:szCs w:val="22"/>
                <w:lang w:val="uk-UA"/>
              </w:rPr>
              <w:t xml:space="preserve"> </w:t>
            </w:r>
            <w:proofErr w:type="spellStart"/>
            <w:r w:rsidRPr="003608C8">
              <w:rPr>
                <w:sz w:val="22"/>
                <w:szCs w:val="22"/>
                <w:lang w:val="uk-UA"/>
              </w:rPr>
              <w:t>Fury</w:t>
            </w:r>
            <w:proofErr w:type="spellEnd"/>
            <w:r w:rsidRPr="003608C8">
              <w:rPr>
                <w:sz w:val="22"/>
                <w:szCs w:val="22"/>
                <w:lang w:val="uk-UA"/>
              </w:rPr>
              <w:t xml:space="preserve"> DDR5-6000 32768MB PC5-48000 (</w:t>
            </w:r>
            <w:proofErr w:type="spellStart"/>
            <w:r w:rsidRPr="003608C8">
              <w:rPr>
                <w:sz w:val="22"/>
                <w:szCs w:val="22"/>
                <w:lang w:val="uk-UA"/>
              </w:rPr>
              <w:t>Kitof</w:t>
            </w:r>
            <w:proofErr w:type="spellEnd"/>
            <w:r w:rsidRPr="003608C8">
              <w:rPr>
                <w:sz w:val="22"/>
                <w:szCs w:val="22"/>
                <w:lang w:val="uk-UA"/>
              </w:rPr>
              <w:t xml:space="preserve"> 2x16384) </w:t>
            </w:r>
            <w:proofErr w:type="spellStart"/>
            <w:r w:rsidRPr="003608C8">
              <w:rPr>
                <w:sz w:val="22"/>
                <w:szCs w:val="22"/>
                <w:lang w:val="uk-UA"/>
              </w:rPr>
              <w:t>Beast</w:t>
            </w:r>
            <w:proofErr w:type="spellEnd"/>
            <w:r w:rsidR="00FD5C96">
              <w:rPr>
                <w:sz w:val="22"/>
                <w:szCs w:val="22"/>
                <w:lang w:val="uk-UA"/>
              </w:rPr>
              <w:t xml:space="preserve"> </w:t>
            </w:r>
            <w:proofErr w:type="spellStart"/>
            <w:r w:rsidRPr="003608C8">
              <w:rPr>
                <w:sz w:val="22"/>
                <w:szCs w:val="22"/>
                <w:lang w:val="uk-UA"/>
              </w:rPr>
              <w:t>Black</w:t>
            </w:r>
            <w:proofErr w:type="spellEnd"/>
            <w:r w:rsidRPr="003608C8">
              <w:rPr>
                <w:sz w:val="22"/>
                <w:szCs w:val="22"/>
                <w:lang w:val="uk-UA"/>
              </w:rPr>
              <w:t xml:space="preserve"> (KF560C40BBK2-32)</w:t>
            </w:r>
            <w:r w:rsidRPr="003608C8">
              <w:rPr>
                <w:i/>
                <w:sz w:val="22"/>
                <w:szCs w:val="22"/>
                <w:lang w:val="uk-UA"/>
              </w:rPr>
              <w:t xml:space="preserve"> або еквівалент</w:t>
            </w:r>
          </w:p>
        </w:tc>
      </w:tr>
      <w:tr w:rsidR="00FF1153" w:rsidRPr="005A336D"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A336D" w:rsidRDefault="00FF1153" w:rsidP="00FF1153">
            <w:pPr>
              <w:spacing w:after="0" w:line="240" w:lineRule="auto"/>
              <w:rPr>
                <w:rFonts w:ascii="Times New Roman" w:eastAsia="Times New Roman" w:hAnsi="Times New Roman"/>
                <w:sz w:val="20"/>
                <w:szCs w:val="20"/>
              </w:rPr>
            </w:pPr>
            <w:r w:rsidRPr="005A336D">
              <w:rPr>
                <w:rFonts w:ascii="Times New Roman" w:eastAsia="Times New Roman" w:hAnsi="Times New Roman"/>
                <w:sz w:val="20"/>
                <w:szCs w:val="20"/>
              </w:rPr>
              <w:t>Кількість, штук</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A336D" w:rsidRDefault="00FF1153" w:rsidP="00FF1153">
            <w:pPr>
              <w:spacing w:after="0" w:line="240" w:lineRule="auto"/>
              <w:rPr>
                <w:rFonts w:ascii="Times New Roman" w:eastAsia="Times New Roman" w:hAnsi="Times New Roman"/>
                <w:sz w:val="20"/>
                <w:szCs w:val="20"/>
              </w:rPr>
            </w:pPr>
            <w:r w:rsidRPr="005A336D">
              <w:rPr>
                <w:rFonts w:ascii="Times New Roman" w:eastAsia="Times New Roman" w:hAnsi="Times New Roman"/>
                <w:bCs/>
                <w:sz w:val="20"/>
                <w:szCs w:val="20"/>
              </w:rPr>
              <w:t>1 (одна)</w:t>
            </w:r>
          </w:p>
        </w:tc>
      </w:tr>
      <w:tr w:rsidR="00FF1153" w:rsidRPr="0043186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Робоча напруга</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1,35В</w:t>
            </w:r>
          </w:p>
        </w:tc>
      </w:tr>
      <w:tr w:rsidR="00FF1153" w:rsidRPr="0043186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lastRenderedPageBreak/>
              <w:t>4.3.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Призначення</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63544F" w:rsidP="00FF1153">
            <w:pPr>
              <w:spacing w:after="0" w:line="240" w:lineRule="auto"/>
              <w:rPr>
                <w:rFonts w:ascii="Times New Roman" w:eastAsia="Times New Roman" w:hAnsi="Times New Roman"/>
                <w:sz w:val="20"/>
                <w:szCs w:val="20"/>
              </w:rPr>
            </w:pPr>
            <w:hyperlink r:id="rId18" w:history="1">
              <w:r w:rsidR="00FF1153" w:rsidRPr="0043186E">
                <w:rPr>
                  <w:rFonts w:ascii="Times New Roman" w:eastAsia="Times New Roman" w:hAnsi="Times New Roman"/>
                  <w:sz w:val="20"/>
                  <w:szCs w:val="20"/>
                </w:rPr>
                <w:t>Для ігрових ПК</w:t>
              </w:r>
            </w:hyperlink>
            <w:r w:rsidR="00FF1153" w:rsidRPr="0043186E">
              <w:rPr>
                <w:rFonts w:ascii="Times New Roman" w:eastAsia="Times New Roman" w:hAnsi="Times New Roman"/>
                <w:sz w:val="20"/>
                <w:szCs w:val="20"/>
              </w:rPr>
              <w:t>, </w:t>
            </w:r>
            <w:hyperlink r:id="rId19" w:history="1">
              <w:r w:rsidR="00FF1153">
                <w:rPr>
                  <w:rFonts w:ascii="Times New Roman" w:eastAsia="Times New Roman" w:hAnsi="Times New Roman"/>
                  <w:sz w:val="20"/>
                  <w:szCs w:val="20"/>
                </w:rPr>
                <w:t>д</w:t>
              </w:r>
              <w:r w:rsidR="00FF1153" w:rsidRPr="0043186E">
                <w:rPr>
                  <w:rFonts w:ascii="Times New Roman" w:eastAsia="Times New Roman" w:hAnsi="Times New Roman"/>
                  <w:sz w:val="20"/>
                  <w:szCs w:val="20"/>
                </w:rPr>
                <w:t>ля настільного комп'ютера</w:t>
              </w:r>
            </w:hyperlink>
          </w:p>
        </w:tc>
      </w:tr>
      <w:tr w:rsidR="00FF1153" w:rsidRPr="0043186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Підсвічування</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Відсутнє</w:t>
            </w:r>
          </w:p>
        </w:tc>
      </w:tr>
      <w:tr w:rsidR="00FF1153" w:rsidRPr="0043186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Оперативна пам'ять (тип)</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DDR5-6000 МГц</w:t>
            </w:r>
          </w:p>
        </w:tc>
      </w:tr>
      <w:tr w:rsidR="00FF1153" w:rsidRPr="0043186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Оперативна пам'ять (</w:t>
            </w:r>
            <w:proofErr w:type="spellStart"/>
            <w:r w:rsidRPr="0043186E">
              <w:rPr>
                <w:rFonts w:ascii="Times New Roman" w:eastAsia="Times New Roman" w:hAnsi="Times New Roman"/>
                <w:sz w:val="20"/>
                <w:szCs w:val="20"/>
              </w:rPr>
              <w:t>Буферизована</w:t>
            </w:r>
            <w:proofErr w:type="spellEnd"/>
            <w:r w:rsidRPr="0043186E">
              <w:rPr>
                <w:rFonts w:ascii="Times New Roman" w:eastAsia="Times New Roman" w:hAnsi="Times New Roman"/>
                <w:sz w:val="20"/>
                <w:szCs w:val="20"/>
              </w:rPr>
              <w:t>)</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proofErr w:type="spellStart"/>
            <w:r w:rsidRPr="0043186E">
              <w:rPr>
                <w:rFonts w:ascii="Times New Roman" w:eastAsia="Times New Roman" w:hAnsi="Times New Roman"/>
                <w:sz w:val="20"/>
                <w:szCs w:val="20"/>
              </w:rPr>
              <w:t>Unbuffered</w:t>
            </w:r>
            <w:proofErr w:type="spellEnd"/>
            <w:r w:rsidRPr="0043186E">
              <w:rPr>
                <w:rFonts w:ascii="Times New Roman" w:eastAsia="Times New Roman" w:hAnsi="Times New Roman"/>
                <w:sz w:val="20"/>
                <w:szCs w:val="20"/>
              </w:rPr>
              <w:t xml:space="preserve"> (</w:t>
            </w:r>
            <w:proofErr w:type="spellStart"/>
            <w:r w:rsidRPr="0043186E">
              <w:rPr>
                <w:rFonts w:ascii="Times New Roman" w:eastAsia="Times New Roman" w:hAnsi="Times New Roman"/>
                <w:sz w:val="20"/>
                <w:szCs w:val="20"/>
              </w:rPr>
              <w:t>Небуферизированная</w:t>
            </w:r>
            <w:proofErr w:type="spellEnd"/>
            <w:r w:rsidRPr="0043186E">
              <w:rPr>
                <w:rFonts w:ascii="Times New Roman" w:eastAsia="Times New Roman" w:hAnsi="Times New Roman"/>
                <w:sz w:val="20"/>
                <w:szCs w:val="20"/>
              </w:rPr>
              <w:t>)</w:t>
            </w:r>
          </w:p>
        </w:tc>
      </w:tr>
      <w:tr w:rsidR="00FF1153" w:rsidRPr="0043186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Оперативна пам'ять (об'єм)</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32 (2x16) ГБ</w:t>
            </w:r>
          </w:p>
        </w:tc>
      </w:tr>
      <w:tr w:rsidR="00FF1153" w:rsidRPr="0043186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lang w:val="en-US"/>
              </w:rPr>
            </w:pPr>
            <w:r w:rsidRPr="0043186E">
              <w:rPr>
                <w:rFonts w:ascii="Times New Roman" w:eastAsia="Times New Roman" w:hAnsi="Times New Roman"/>
                <w:sz w:val="20"/>
                <w:szCs w:val="20"/>
              </w:rPr>
              <w:t>Підтримка</w:t>
            </w:r>
            <w:r w:rsidRPr="0043186E">
              <w:rPr>
                <w:rFonts w:ascii="Times New Roman" w:eastAsia="Times New Roman" w:hAnsi="Times New Roman"/>
                <w:sz w:val="20"/>
                <w:szCs w:val="20"/>
                <w:lang w:val="en-US"/>
              </w:rPr>
              <w:t xml:space="preserve"> XMP (Extreme Memory Profiles)</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lang w:val="en-US"/>
              </w:rPr>
            </w:pPr>
            <w:r w:rsidRPr="0043186E">
              <w:rPr>
                <w:rFonts w:ascii="Times New Roman" w:eastAsia="Times New Roman" w:hAnsi="Times New Roman"/>
                <w:sz w:val="20"/>
                <w:szCs w:val="20"/>
              </w:rPr>
              <w:t>Зпідтримкою</w:t>
            </w:r>
            <w:r w:rsidRPr="0043186E">
              <w:rPr>
                <w:rFonts w:ascii="Times New Roman" w:eastAsia="Times New Roman" w:hAnsi="Times New Roman"/>
                <w:sz w:val="20"/>
                <w:szCs w:val="20"/>
                <w:lang w:val="en-US"/>
              </w:rPr>
              <w:t xml:space="preserve"> XMP (Extreme Memory Profiles)</w:t>
            </w:r>
          </w:p>
        </w:tc>
      </w:tr>
      <w:tr w:rsidR="00FF1153" w:rsidRPr="0043186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Частота роботи шини пам'яті</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6000 МГц</w:t>
            </w:r>
          </w:p>
        </w:tc>
      </w:tr>
      <w:tr w:rsidR="00FF1153" w:rsidRPr="0043186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Оперативна пам'ять (</w:t>
            </w:r>
            <w:proofErr w:type="spellStart"/>
            <w:r w:rsidRPr="0043186E">
              <w:rPr>
                <w:rFonts w:ascii="Times New Roman" w:eastAsia="Times New Roman" w:hAnsi="Times New Roman"/>
                <w:sz w:val="20"/>
                <w:szCs w:val="20"/>
              </w:rPr>
              <w:t>Низькопрофільна</w:t>
            </w:r>
            <w:proofErr w:type="spellEnd"/>
            <w:r w:rsidRPr="0043186E">
              <w:rPr>
                <w:rFonts w:ascii="Times New Roman" w:eastAsia="Times New Roman" w:hAnsi="Times New Roman"/>
                <w:sz w:val="20"/>
                <w:szCs w:val="20"/>
              </w:rPr>
              <w:t>)</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Ні</w:t>
            </w:r>
          </w:p>
        </w:tc>
      </w:tr>
      <w:tr w:rsidR="00FF1153" w:rsidRPr="0043186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Кількість планок у комплекті</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 xml:space="preserve">2 </w:t>
            </w:r>
            <w:proofErr w:type="spellStart"/>
            <w:r w:rsidRPr="0043186E">
              <w:rPr>
                <w:rFonts w:ascii="Times New Roman" w:eastAsia="Times New Roman" w:hAnsi="Times New Roman"/>
                <w:sz w:val="20"/>
                <w:szCs w:val="20"/>
              </w:rPr>
              <w:t>шт</w:t>
            </w:r>
            <w:proofErr w:type="spellEnd"/>
          </w:p>
        </w:tc>
      </w:tr>
      <w:tr w:rsidR="00FF1153" w:rsidRPr="0043186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4.12.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Тип охолодження</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63544F" w:rsidP="00FF1153">
            <w:pPr>
              <w:spacing w:after="0" w:line="240" w:lineRule="auto"/>
              <w:rPr>
                <w:rFonts w:ascii="Times New Roman" w:eastAsia="Times New Roman" w:hAnsi="Times New Roman"/>
                <w:sz w:val="20"/>
                <w:szCs w:val="20"/>
              </w:rPr>
            </w:pPr>
            <w:hyperlink r:id="rId20" w:history="1">
              <w:r w:rsidR="00FF1153" w:rsidRPr="0043186E">
                <w:rPr>
                  <w:rFonts w:ascii="Times New Roman" w:eastAsia="Times New Roman" w:hAnsi="Times New Roman"/>
                  <w:sz w:val="20"/>
                  <w:szCs w:val="20"/>
                </w:rPr>
                <w:t>Радіатор</w:t>
              </w:r>
            </w:hyperlink>
          </w:p>
        </w:tc>
      </w:tr>
      <w:tr w:rsidR="00FF1153" w:rsidRPr="0043186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4.13.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Пропускна здатність шини</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48000 Мб/</w:t>
            </w:r>
            <w:proofErr w:type="spellStart"/>
            <w:r w:rsidRPr="0043186E">
              <w:rPr>
                <w:rFonts w:ascii="Times New Roman" w:eastAsia="Times New Roman" w:hAnsi="Times New Roman"/>
                <w:sz w:val="20"/>
                <w:szCs w:val="20"/>
              </w:rPr>
              <w:t>сек</w:t>
            </w:r>
            <w:proofErr w:type="spellEnd"/>
          </w:p>
        </w:tc>
      </w:tr>
      <w:tr w:rsidR="00FF1153" w:rsidRPr="0043186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4.14.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083A72"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Гарантійний термін</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60</w:t>
            </w:r>
            <w:r w:rsidRPr="0043186E">
              <w:rPr>
                <w:rFonts w:ascii="Times New Roman" w:eastAsia="Times New Roman" w:hAnsi="Times New Roman"/>
                <w:sz w:val="20"/>
                <w:szCs w:val="20"/>
              </w:rPr>
              <w:t xml:space="preserve"> міс.</w:t>
            </w:r>
          </w:p>
        </w:tc>
      </w:tr>
      <w:tr w:rsidR="00FF1153" w:rsidRPr="0043186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4.15.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Кількість контактів</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288-pin</w:t>
            </w:r>
          </w:p>
        </w:tc>
      </w:tr>
      <w:tr w:rsidR="00FF1153" w:rsidRPr="0043186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4.16.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 xml:space="preserve">Схема </w:t>
            </w:r>
            <w:proofErr w:type="spellStart"/>
            <w:r w:rsidRPr="0043186E">
              <w:rPr>
                <w:rFonts w:ascii="Times New Roman" w:eastAsia="Times New Roman" w:hAnsi="Times New Roman"/>
                <w:sz w:val="20"/>
                <w:szCs w:val="20"/>
              </w:rPr>
              <w:t>таймінгів</w:t>
            </w:r>
            <w:proofErr w:type="spellEnd"/>
            <w:r w:rsidRPr="0043186E">
              <w:rPr>
                <w:rFonts w:ascii="Times New Roman" w:eastAsia="Times New Roman" w:hAnsi="Times New Roman"/>
                <w:sz w:val="20"/>
                <w:szCs w:val="20"/>
              </w:rPr>
              <w:t xml:space="preserve"> пам'яті</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CL40-40-40</w:t>
            </w:r>
          </w:p>
        </w:tc>
      </w:tr>
      <w:tr w:rsidR="00FF1153" w:rsidRPr="0043186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4.17.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Оперативна пам'ять (</w:t>
            </w:r>
            <w:proofErr w:type="spellStart"/>
            <w:r w:rsidRPr="0043186E">
              <w:rPr>
                <w:rFonts w:ascii="Times New Roman" w:eastAsia="Times New Roman" w:hAnsi="Times New Roman"/>
                <w:sz w:val="20"/>
                <w:szCs w:val="20"/>
              </w:rPr>
              <w:t>Rank</w:t>
            </w:r>
            <w:proofErr w:type="spellEnd"/>
            <w:r w:rsidRPr="0043186E">
              <w:rPr>
                <w:rFonts w:ascii="Times New Roman" w:eastAsia="Times New Roman" w:hAnsi="Times New Roman"/>
                <w:sz w:val="20"/>
                <w:szCs w:val="20"/>
              </w:rPr>
              <w:t>)</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proofErr w:type="spellStart"/>
            <w:r w:rsidRPr="0043186E">
              <w:rPr>
                <w:rFonts w:ascii="Times New Roman" w:eastAsia="Times New Roman" w:hAnsi="Times New Roman"/>
                <w:sz w:val="20"/>
                <w:szCs w:val="20"/>
              </w:rPr>
              <w:t>SingleRank</w:t>
            </w:r>
            <w:proofErr w:type="spellEnd"/>
          </w:p>
        </w:tc>
      </w:tr>
      <w:tr w:rsidR="00FF1153" w:rsidRPr="0043186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4.18.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Оперативна пам'ять (ECC)</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Non-ECC</w:t>
            </w:r>
          </w:p>
        </w:tc>
      </w:tr>
      <w:tr w:rsidR="00FF1153" w:rsidRPr="0043186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4.19.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Габарити в упаковці (</w:t>
            </w:r>
            <w:proofErr w:type="spellStart"/>
            <w:r w:rsidRPr="0043186E">
              <w:rPr>
                <w:rFonts w:ascii="Times New Roman" w:eastAsia="Times New Roman" w:hAnsi="Times New Roman"/>
                <w:sz w:val="20"/>
                <w:szCs w:val="20"/>
              </w:rPr>
              <w:t>ВхШхГ</w:t>
            </w:r>
            <w:proofErr w:type="spellEnd"/>
            <w:r w:rsidRPr="0043186E">
              <w:rPr>
                <w:rFonts w:ascii="Times New Roman" w:eastAsia="Times New Roman" w:hAnsi="Times New Roman"/>
                <w:sz w:val="20"/>
                <w:szCs w:val="20"/>
              </w:rPr>
              <w:t>)</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2x16x9 см</w:t>
            </w:r>
          </w:p>
        </w:tc>
      </w:tr>
      <w:tr w:rsidR="00FF1153" w:rsidRPr="0043186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4.20.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Вага в упаковці</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43186E">
              <w:rPr>
                <w:rFonts w:ascii="Times New Roman" w:eastAsia="Times New Roman" w:hAnsi="Times New Roman"/>
                <w:sz w:val="20"/>
                <w:szCs w:val="20"/>
              </w:rPr>
              <w:t>0,101 кг</w:t>
            </w:r>
          </w:p>
        </w:tc>
      </w:tr>
      <w:tr w:rsidR="00FF1153" w:rsidRPr="0043186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4.21.</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1153" w:rsidRPr="0043186E" w:rsidRDefault="00FF1153" w:rsidP="00FF1153">
            <w:pPr>
              <w:spacing w:after="0" w:line="240" w:lineRule="auto"/>
              <w:rPr>
                <w:rFonts w:ascii="Times New Roman" w:eastAsia="Times New Roman" w:hAnsi="Times New Roman"/>
                <w:sz w:val="20"/>
                <w:szCs w:val="20"/>
              </w:rPr>
            </w:pPr>
            <w:r w:rsidRPr="00083A72">
              <w:rPr>
                <w:rFonts w:ascii="Times New Roman" w:eastAsia="Times New Roman" w:hAnsi="Times New Roman"/>
                <w:sz w:val="20"/>
                <w:szCs w:val="20"/>
              </w:rPr>
              <w:t>Країна походження товару</w:t>
            </w:r>
          </w:p>
        </w:tc>
      </w:tr>
      <w:tr w:rsidR="00FF1153" w:rsidRPr="00FA4014"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EA6CC9" w:rsidRDefault="00FF1153" w:rsidP="00FF1153">
            <w:pPr>
              <w:spacing w:after="0" w:line="240" w:lineRule="auto"/>
              <w:jc w:val="center"/>
              <w:rPr>
                <w:rFonts w:ascii="Times New Roman" w:eastAsia="Times New Roman" w:hAnsi="Times New Roman"/>
              </w:rPr>
            </w:pPr>
            <w:r>
              <w:rPr>
                <w:rFonts w:ascii="Times New Roman" w:eastAsia="Times New Roman" w:hAnsi="Times New Roman"/>
              </w:rPr>
              <w:t>5</w:t>
            </w:r>
            <w:r w:rsidRPr="00EA6CC9">
              <w:rPr>
                <w:rFonts w:ascii="Times New Roman" w:eastAsia="Times New Roman" w:hAnsi="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EA6CC9" w:rsidRDefault="00FF1153" w:rsidP="00FF1153">
            <w:pPr>
              <w:spacing w:after="0" w:line="240" w:lineRule="auto"/>
              <w:jc w:val="center"/>
              <w:rPr>
                <w:rFonts w:ascii="Times New Roman" w:eastAsia="Times New Roman" w:hAnsi="Times New Roman"/>
              </w:rPr>
            </w:pPr>
            <w:r w:rsidRPr="00FA4014">
              <w:rPr>
                <w:rFonts w:ascii="Times New Roman" w:eastAsia="Times New Roman" w:hAnsi="Times New Roman"/>
              </w:rPr>
              <w:t>Найменування товару</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FA4014" w:rsidRDefault="00FF1153" w:rsidP="00FF1153">
            <w:pPr>
              <w:pStyle w:val="docdata"/>
              <w:spacing w:before="0" w:beforeAutospacing="0" w:after="0" w:afterAutospacing="0"/>
              <w:jc w:val="both"/>
              <w:rPr>
                <w:sz w:val="22"/>
                <w:szCs w:val="22"/>
                <w:lang w:val="uk-UA"/>
              </w:rPr>
            </w:pPr>
            <w:r w:rsidRPr="003608C8">
              <w:rPr>
                <w:sz w:val="22"/>
                <w:szCs w:val="22"/>
                <w:lang w:val="uk-UA"/>
              </w:rPr>
              <w:t xml:space="preserve">Корпус ZALMAN i6 </w:t>
            </w:r>
            <w:proofErr w:type="spellStart"/>
            <w:r w:rsidRPr="003608C8">
              <w:rPr>
                <w:sz w:val="22"/>
                <w:szCs w:val="22"/>
                <w:lang w:val="uk-UA"/>
              </w:rPr>
              <w:t>Black</w:t>
            </w:r>
            <w:proofErr w:type="spellEnd"/>
            <w:r w:rsidRPr="003608C8">
              <w:rPr>
                <w:sz w:val="22"/>
                <w:szCs w:val="22"/>
                <w:lang w:val="uk-UA"/>
              </w:rPr>
              <w:t xml:space="preserve"> (I6BLACK)</w:t>
            </w:r>
            <w:r w:rsidRPr="003608C8">
              <w:rPr>
                <w:i/>
                <w:sz w:val="22"/>
                <w:szCs w:val="22"/>
                <w:lang w:val="uk-UA"/>
              </w:rPr>
              <w:t xml:space="preserve"> або еквівалент</w:t>
            </w:r>
          </w:p>
        </w:tc>
      </w:tr>
      <w:tr w:rsidR="00FF1153" w:rsidRPr="005A336D"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5A336D" w:rsidRDefault="00FF1153" w:rsidP="00FF1153">
            <w:pPr>
              <w:spacing w:after="0" w:line="240" w:lineRule="auto"/>
              <w:rPr>
                <w:rFonts w:ascii="Times New Roman" w:eastAsia="Times New Roman" w:hAnsi="Times New Roman"/>
                <w:sz w:val="20"/>
                <w:szCs w:val="20"/>
              </w:rPr>
            </w:pPr>
            <w:r w:rsidRPr="005A336D">
              <w:rPr>
                <w:rFonts w:ascii="Times New Roman" w:eastAsia="Times New Roman" w:hAnsi="Times New Roman"/>
                <w:sz w:val="20"/>
                <w:szCs w:val="20"/>
              </w:rPr>
              <w:t>Кількість, штук</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5A336D" w:rsidRDefault="00FF1153" w:rsidP="00FF1153">
            <w:pPr>
              <w:spacing w:after="0" w:line="240" w:lineRule="auto"/>
              <w:rPr>
                <w:rFonts w:ascii="Times New Roman" w:eastAsia="Times New Roman" w:hAnsi="Times New Roman"/>
                <w:sz w:val="20"/>
                <w:szCs w:val="20"/>
              </w:rPr>
            </w:pPr>
            <w:r w:rsidRPr="005A336D">
              <w:rPr>
                <w:rFonts w:ascii="Times New Roman" w:eastAsia="Times New Roman" w:hAnsi="Times New Roman"/>
                <w:bCs/>
                <w:sz w:val="20"/>
                <w:szCs w:val="20"/>
              </w:rPr>
              <w:t>1 (одна)</w:t>
            </w:r>
          </w:p>
        </w:tc>
      </w:tr>
      <w:tr w:rsidR="00FF1153" w:rsidRPr="003E116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Клас</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Ігрові</w:t>
            </w:r>
          </w:p>
        </w:tc>
      </w:tr>
      <w:tr w:rsidR="00FF1153" w:rsidRPr="003E116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Тип корпуса</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63544F" w:rsidP="00FF1153">
            <w:pPr>
              <w:spacing w:after="0" w:line="240" w:lineRule="auto"/>
              <w:rPr>
                <w:rFonts w:ascii="Times New Roman" w:eastAsia="Times New Roman" w:hAnsi="Times New Roman"/>
                <w:sz w:val="20"/>
                <w:szCs w:val="20"/>
              </w:rPr>
            </w:pPr>
            <w:hyperlink r:id="rId21" w:history="1">
              <w:proofErr w:type="spellStart"/>
              <w:r w:rsidR="00FF1153" w:rsidRPr="003E116A">
                <w:rPr>
                  <w:rFonts w:ascii="Times New Roman" w:eastAsia="Times New Roman" w:hAnsi="Times New Roman"/>
                  <w:sz w:val="20"/>
                  <w:szCs w:val="20"/>
                </w:rPr>
                <w:t>MidiTower</w:t>
              </w:r>
              <w:proofErr w:type="spellEnd"/>
            </w:hyperlink>
          </w:p>
        </w:tc>
      </w:tr>
      <w:tr w:rsidR="00FF1153" w:rsidRPr="003E116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Розміщення</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Вертикальне</w:t>
            </w:r>
          </w:p>
        </w:tc>
      </w:tr>
      <w:tr w:rsidR="00FF1153" w:rsidRPr="003E116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Тип материнської</w:t>
            </w:r>
            <w:r w:rsidRPr="003E116A">
              <w:rPr>
                <w:rFonts w:ascii="Times New Roman" w:eastAsia="Times New Roman" w:hAnsi="Times New Roman"/>
                <w:sz w:val="20"/>
                <w:szCs w:val="20"/>
              </w:rPr>
              <w:t xml:space="preserve"> плат</w:t>
            </w:r>
            <w:r>
              <w:rPr>
                <w:rFonts w:ascii="Times New Roman" w:eastAsia="Times New Roman" w:hAnsi="Times New Roman"/>
                <w:sz w:val="20"/>
                <w:szCs w:val="20"/>
              </w:rPr>
              <w:t>и</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63544F" w:rsidP="00FF1153">
            <w:pPr>
              <w:spacing w:after="0" w:line="240" w:lineRule="auto"/>
              <w:rPr>
                <w:rFonts w:ascii="Times New Roman" w:eastAsia="Times New Roman" w:hAnsi="Times New Roman"/>
                <w:sz w:val="20"/>
                <w:szCs w:val="20"/>
                <w:lang w:val="en-US"/>
              </w:rPr>
            </w:pPr>
            <w:hyperlink r:id="rId22" w:history="1">
              <w:r w:rsidR="00FF1153" w:rsidRPr="003E116A">
                <w:rPr>
                  <w:rFonts w:ascii="Times New Roman" w:eastAsia="Times New Roman" w:hAnsi="Times New Roman"/>
                  <w:sz w:val="20"/>
                  <w:szCs w:val="20"/>
                  <w:lang w:val="en-US"/>
                </w:rPr>
                <w:t>ATX</w:t>
              </w:r>
            </w:hyperlink>
            <w:r w:rsidR="00FF1153" w:rsidRPr="003E116A">
              <w:rPr>
                <w:rFonts w:ascii="Times New Roman" w:eastAsia="Times New Roman" w:hAnsi="Times New Roman"/>
                <w:sz w:val="20"/>
                <w:szCs w:val="20"/>
                <w:lang w:val="en-US"/>
              </w:rPr>
              <w:t>, E-ATX, </w:t>
            </w:r>
            <w:hyperlink r:id="rId23" w:history="1">
              <w:r w:rsidR="00FF1153" w:rsidRPr="003E116A">
                <w:rPr>
                  <w:rFonts w:ascii="Times New Roman" w:eastAsia="Times New Roman" w:hAnsi="Times New Roman"/>
                  <w:sz w:val="20"/>
                  <w:szCs w:val="20"/>
                  <w:lang w:val="en-US"/>
                </w:rPr>
                <w:t>micro-ATX</w:t>
              </w:r>
            </w:hyperlink>
            <w:r w:rsidR="00FF1153" w:rsidRPr="003E116A">
              <w:rPr>
                <w:rFonts w:ascii="Times New Roman" w:eastAsia="Times New Roman" w:hAnsi="Times New Roman"/>
                <w:sz w:val="20"/>
                <w:szCs w:val="20"/>
                <w:lang w:val="en-US"/>
              </w:rPr>
              <w:t>, Mini ITX</w:t>
            </w:r>
          </w:p>
        </w:tc>
      </w:tr>
      <w:tr w:rsidR="00FF1153" w:rsidRPr="003E116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Максимальна довжина </w:t>
            </w:r>
            <w:proofErr w:type="spellStart"/>
            <w:r>
              <w:rPr>
                <w:rFonts w:ascii="Times New Roman" w:eastAsia="Times New Roman" w:hAnsi="Times New Roman"/>
                <w:sz w:val="20"/>
                <w:szCs w:val="20"/>
              </w:rPr>
              <w:t>відеокарти</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355 мм</w:t>
            </w:r>
          </w:p>
        </w:tc>
      </w:tr>
      <w:tr w:rsidR="00FF1153" w:rsidRPr="003E116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Максимальна висота процесорного </w:t>
            </w:r>
            <w:proofErr w:type="spellStart"/>
            <w:r>
              <w:rPr>
                <w:rFonts w:ascii="Times New Roman" w:eastAsia="Times New Roman" w:hAnsi="Times New Roman"/>
                <w:sz w:val="20"/>
                <w:szCs w:val="20"/>
              </w:rPr>
              <w:t>кулера</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180 мм</w:t>
            </w:r>
          </w:p>
        </w:tc>
      </w:tr>
      <w:tr w:rsidR="00FF1153" w:rsidRPr="003E116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Блок живлення</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63544F" w:rsidP="00FF1153">
            <w:pPr>
              <w:spacing w:after="0" w:line="240" w:lineRule="auto"/>
              <w:rPr>
                <w:rFonts w:ascii="Times New Roman" w:eastAsia="Times New Roman" w:hAnsi="Times New Roman"/>
                <w:sz w:val="20"/>
                <w:szCs w:val="20"/>
              </w:rPr>
            </w:pPr>
            <w:hyperlink r:id="rId24" w:history="1">
              <w:r w:rsidR="00FF1153" w:rsidRPr="003E116A">
                <w:rPr>
                  <w:rFonts w:ascii="Times New Roman" w:eastAsia="Times New Roman" w:hAnsi="Times New Roman"/>
                  <w:sz w:val="20"/>
                  <w:szCs w:val="20"/>
                </w:rPr>
                <w:t xml:space="preserve">Без блока </w:t>
              </w:r>
              <w:r w:rsidR="00FF1153">
                <w:rPr>
                  <w:rFonts w:ascii="Times New Roman" w:eastAsia="Times New Roman" w:hAnsi="Times New Roman"/>
                  <w:sz w:val="20"/>
                  <w:szCs w:val="20"/>
                </w:rPr>
                <w:t>живлення</w:t>
              </w:r>
            </w:hyperlink>
          </w:p>
        </w:tc>
      </w:tr>
      <w:tr w:rsidR="00FF1153" w:rsidRPr="003E116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Р</w:t>
            </w:r>
            <w:r>
              <w:rPr>
                <w:rFonts w:ascii="Times New Roman" w:eastAsia="Times New Roman" w:hAnsi="Times New Roman"/>
                <w:sz w:val="20"/>
                <w:szCs w:val="20"/>
              </w:rPr>
              <w:t>озміщення</w:t>
            </w:r>
            <w:r w:rsidRPr="003E116A">
              <w:rPr>
                <w:rFonts w:ascii="Times New Roman" w:eastAsia="Times New Roman" w:hAnsi="Times New Roman"/>
                <w:sz w:val="20"/>
                <w:szCs w:val="20"/>
              </w:rPr>
              <w:t xml:space="preserve"> БП</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Нижнє</w:t>
            </w:r>
          </w:p>
        </w:tc>
      </w:tr>
      <w:tr w:rsidR="00FF1153" w:rsidRPr="003E116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Місця для вентиляторі</w:t>
            </w:r>
            <w:r w:rsidRPr="003E116A">
              <w:rPr>
                <w:rFonts w:ascii="Times New Roman" w:eastAsia="Times New Roman" w:hAnsi="Times New Roman"/>
                <w:sz w:val="20"/>
                <w:szCs w:val="20"/>
              </w:rPr>
              <w:t>в</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2 х 120 мм, 6 х 140 мм</w:t>
            </w:r>
          </w:p>
        </w:tc>
      </w:tr>
      <w:tr w:rsidR="00FF1153" w:rsidRPr="003E116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Встановлених вентиляторі</w:t>
            </w:r>
            <w:r w:rsidRPr="003E116A">
              <w:rPr>
                <w:rFonts w:ascii="Times New Roman" w:eastAsia="Times New Roman" w:hAnsi="Times New Roman"/>
                <w:sz w:val="20"/>
                <w:szCs w:val="20"/>
              </w:rPr>
              <w:t>в</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4</w:t>
            </w:r>
            <w:r>
              <w:rPr>
                <w:rFonts w:ascii="Times New Roman" w:eastAsia="Times New Roman" w:hAnsi="Times New Roman"/>
                <w:sz w:val="20"/>
                <w:szCs w:val="20"/>
              </w:rPr>
              <w:t>шт</w:t>
            </w:r>
          </w:p>
        </w:tc>
      </w:tr>
      <w:tr w:rsidR="00FF1153" w:rsidRPr="003E116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5.12.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Внутрішніх відсіків 2,5"</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3</w:t>
            </w:r>
            <w:r>
              <w:rPr>
                <w:rFonts w:ascii="Times New Roman" w:eastAsia="Times New Roman" w:hAnsi="Times New Roman"/>
                <w:sz w:val="20"/>
                <w:szCs w:val="20"/>
              </w:rPr>
              <w:t>шт</w:t>
            </w:r>
          </w:p>
        </w:tc>
      </w:tr>
      <w:tr w:rsidR="00FF1153" w:rsidRPr="003E116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5.13.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Внутрішніх відсіків </w:t>
            </w:r>
            <w:r w:rsidRPr="003E116A">
              <w:rPr>
                <w:rFonts w:ascii="Times New Roman" w:eastAsia="Times New Roman" w:hAnsi="Times New Roman"/>
                <w:sz w:val="20"/>
                <w:szCs w:val="20"/>
              </w:rPr>
              <w:t>3,5"</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2</w:t>
            </w:r>
            <w:r>
              <w:rPr>
                <w:rFonts w:ascii="Times New Roman" w:eastAsia="Times New Roman" w:hAnsi="Times New Roman"/>
                <w:sz w:val="20"/>
                <w:szCs w:val="20"/>
              </w:rPr>
              <w:t>шт</w:t>
            </w:r>
          </w:p>
        </w:tc>
      </w:tr>
      <w:tr w:rsidR="00FF1153" w:rsidRPr="0056010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5.14.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Зовнішніх відсіків 3,5"</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56010C"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Немає</w:t>
            </w:r>
          </w:p>
        </w:tc>
      </w:tr>
      <w:tr w:rsidR="00FF1153" w:rsidRPr="0056010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5.15.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Зовнішніх відсіків </w:t>
            </w:r>
            <w:r w:rsidRPr="003E116A">
              <w:rPr>
                <w:rFonts w:ascii="Times New Roman" w:eastAsia="Times New Roman" w:hAnsi="Times New Roman"/>
                <w:sz w:val="20"/>
                <w:szCs w:val="20"/>
              </w:rPr>
              <w:t>5,25"</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56010C"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Немає</w:t>
            </w:r>
          </w:p>
        </w:tc>
      </w:tr>
      <w:tr w:rsidR="00FF1153" w:rsidRPr="003E116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5.16.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Матері</w:t>
            </w:r>
            <w:r w:rsidRPr="003E116A">
              <w:rPr>
                <w:rFonts w:ascii="Times New Roman" w:eastAsia="Times New Roman" w:hAnsi="Times New Roman"/>
                <w:sz w:val="20"/>
                <w:szCs w:val="20"/>
              </w:rPr>
              <w:t>ал</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Загартоване скло</w:t>
            </w:r>
            <w:r w:rsidRPr="003E116A">
              <w:rPr>
                <w:rFonts w:ascii="Times New Roman" w:eastAsia="Times New Roman" w:hAnsi="Times New Roman"/>
                <w:sz w:val="20"/>
                <w:szCs w:val="20"/>
              </w:rPr>
              <w:t>, Пластик, Сталь</w:t>
            </w:r>
          </w:p>
        </w:tc>
      </w:tr>
      <w:tr w:rsidR="00FF1153" w:rsidRPr="003E116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5.17.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proofErr w:type="spellStart"/>
            <w:r>
              <w:rPr>
                <w:rFonts w:ascii="Times New Roman" w:eastAsia="Times New Roman" w:hAnsi="Times New Roman"/>
                <w:sz w:val="20"/>
                <w:szCs w:val="20"/>
              </w:rPr>
              <w:t>Колір</w:t>
            </w:r>
            <w:r w:rsidRPr="003E116A">
              <w:rPr>
                <w:rFonts w:ascii="Times New Roman" w:eastAsia="Times New Roman" w:hAnsi="Times New Roman"/>
                <w:sz w:val="20"/>
                <w:szCs w:val="20"/>
              </w:rPr>
              <w:t>корпуса</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63544F" w:rsidP="00FF1153">
            <w:pPr>
              <w:spacing w:after="0" w:line="240" w:lineRule="auto"/>
              <w:rPr>
                <w:rFonts w:ascii="Times New Roman" w:eastAsia="Times New Roman" w:hAnsi="Times New Roman"/>
                <w:sz w:val="20"/>
                <w:szCs w:val="20"/>
              </w:rPr>
            </w:pPr>
            <w:hyperlink r:id="rId25" w:history="1">
              <w:r w:rsidR="00FF1153">
                <w:rPr>
                  <w:rFonts w:ascii="Times New Roman" w:eastAsia="Times New Roman" w:hAnsi="Times New Roman"/>
                  <w:sz w:val="20"/>
                  <w:szCs w:val="20"/>
                </w:rPr>
                <w:t>Чорни</w:t>
              </w:r>
              <w:r w:rsidR="00FF1153" w:rsidRPr="003E116A">
                <w:rPr>
                  <w:rFonts w:ascii="Times New Roman" w:eastAsia="Times New Roman" w:hAnsi="Times New Roman"/>
                  <w:sz w:val="20"/>
                  <w:szCs w:val="20"/>
                </w:rPr>
                <w:t>й</w:t>
              </w:r>
            </w:hyperlink>
          </w:p>
        </w:tc>
      </w:tr>
      <w:tr w:rsidR="00FF1153" w:rsidRPr="003E116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hd w:val="clear" w:color="auto" w:fill="FFFFFF"/>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5.18.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Колір (основни</w:t>
            </w:r>
            <w:r w:rsidRPr="003E116A">
              <w:rPr>
                <w:rFonts w:ascii="Times New Roman" w:eastAsia="Times New Roman" w:hAnsi="Times New Roman"/>
                <w:sz w:val="20"/>
                <w:szCs w:val="20"/>
              </w:rPr>
              <w:t>й)</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Чорни</w:t>
            </w:r>
            <w:r w:rsidRPr="003E116A">
              <w:rPr>
                <w:rFonts w:ascii="Times New Roman" w:eastAsia="Times New Roman" w:hAnsi="Times New Roman"/>
                <w:sz w:val="20"/>
                <w:szCs w:val="20"/>
              </w:rPr>
              <w:t>й</w:t>
            </w:r>
          </w:p>
        </w:tc>
      </w:tr>
      <w:tr w:rsidR="00FF1153" w:rsidRPr="003E116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5.19.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proofErr w:type="spellStart"/>
            <w:r>
              <w:rPr>
                <w:rFonts w:ascii="Times New Roman" w:eastAsia="Times New Roman" w:hAnsi="Times New Roman"/>
                <w:sz w:val="20"/>
                <w:szCs w:val="20"/>
              </w:rPr>
              <w:t>Габариты</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ВхШхГ</w:t>
            </w:r>
            <w:proofErr w:type="spellEnd"/>
            <w:r>
              <w:rPr>
                <w:rFonts w:ascii="Times New Roman" w:eastAsia="Times New Roman" w:hAnsi="Times New Roman"/>
                <w:sz w:val="20"/>
                <w:szCs w:val="20"/>
              </w:rPr>
              <w:t>)</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475х230х420 мм</w:t>
            </w:r>
          </w:p>
        </w:tc>
      </w:tr>
      <w:tr w:rsidR="00FF1153" w:rsidRPr="003E116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5.20.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Вага</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6,4 кг</w:t>
            </w:r>
          </w:p>
        </w:tc>
      </w:tr>
      <w:tr w:rsidR="00FF1153" w:rsidRPr="003E116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5.21.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lang w:val="en-US"/>
              </w:rPr>
            </w:pPr>
            <w:r w:rsidRPr="003E116A">
              <w:rPr>
                <w:rFonts w:ascii="Times New Roman" w:eastAsia="Times New Roman" w:hAnsi="Times New Roman"/>
                <w:sz w:val="20"/>
                <w:szCs w:val="20"/>
              </w:rPr>
              <w:t>Порт</w:t>
            </w:r>
            <w:r w:rsidRPr="003E116A">
              <w:rPr>
                <w:rFonts w:ascii="Times New Roman" w:eastAsia="Times New Roman" w:hAnsi="Times New Roman"/>
                <w:sz w:val="20"/>
                <w:szCs w:val="20"/>
                <w:lang w:val="en-US"/>
              </w:rPr>
              <w:t xml:space="preserve"> USB 2.0 Type-A/ Type-B/ mini USB/ micro USB (up to 480Mbps)</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1 x USB 2.0 Type-A</w:t>
            </w:r>
          </w:p>
        </w:tc>
      </w:tr>
      <w:tr w:rsidR="00FF1153" w:rsidRPr="003E116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lang w:val="en-US"/>
              </w:rPr>
            </w:pPr>
            <w:r w:rsidRPr="003E116A">
              <w:rPr>
                <w:rFonts w:ascii="Times New Roman" w:eastAsia="Times New Roman" w:hAnsi="Times New Roman"/>
                <w:sz w:val="20"/>
                <w:szCs w:val="20"/>
              </w:rPr>
              <w:t>Порт</w:t>
            </w:r>
            <w:r w:rsidRPr="003E116A">
              <w:rPr>
                <w:rFonts w:ascii="Times New Roman" w:eastAsia="Times New Roman" w:hAnsi="Times New Roman"/>
                <w:sz w:val="20"/>
                <w:szCs w:val="20"/>
                <w:lang w:val="en-US"/>
              </w:rPr>
              <w:t xml:space="preserve"> USB 3.0/3.1/3.2 Gen 1 Type-A/ Type-B/ micro USB (up to 5Gbps)</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lang w:val="en-US"/>
              </w:rPr>
            </w:pPr>
            <w:r w:rsidRPr="003E116A">
              <w:rPr>
                <w:rFonts w:ascii="Times New Roman" w:eastAsia="Times New Roman" w:hAnsi="Times New Roman"/>
                <w:sz w:val="20"/>
                <w:szCs w:val="20"/>
                <w:lang w:val="en-US"/>
              </w:rPr>
              <w:t>1 x USB 3.0/3.1 Gen 1 Type-A</w:t>
            </w:r>
          </w:p>
        </w:tc>
      </w:tr>
      <w:tr w:rsidR="00FF1153" w:rsidRPr="003E116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lang w:val="en-US"/>
              </w:rPr>
            </w:pPr>
            <w:r w:rsidRPr="003E116A">
              <w:rPr>
                <w:rFonts w:ascii="Times New Roman" w:eastAsia="Times New Roman" w:hAnsi="Times New Roman"/>
                <w:sz w:val="20"/>
                <w:szCs w:val="20"/>
              </w:rPr>
              <w:t>Порт</w:t>
            </w:r>
            <w:r w:rsidRPr="003E116A">
              <w:rPr>
                <w:rFonts w:ascii="Times New Roman" w:eastAsia="Times New Roman" w:hAnsi="Times New Roman"/>
                <w:sz w:val="20"/>
                <w:szCs w:val="20"/>
                <w:lang w:val="en-US"/>
              </w:rPr>
              <w:t xml:space="preserve"> USB Type-C/ Thunderbolt</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lang w:val="en-US"/>
              </w:rPr>
            </w:pPr>
            <w:r w:rsidRPr="003E116A">
              <w:rPr>
                <w:rFonts w:ascii="Times New Roman" w:eastAsia="Times New Roman" w:hAnsi="Times New Roman"/>
                <w:sz w:val="20"/>
                <w:szCs w:val="20"/>
                <w:lang w:val="en-US"/>
              </w:rPr>
              <w:t>1 x USB 3.0/3.1 Type C (Gen 1 up to 5Gbps)</w:t>
            </w:r>
          </w:p>
        </w:tc>
      </w:tr>
      <w:tr w:rsidR="00FF1153" w:rsidRPr="0056010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Порт (IEEE 1394)</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56010C"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Немає</w:t>
            </w:r>
          </w:p>
        </w:tc>
      </w:tr>
      <w:tr w:rsidR="00FF1153" w:rsidRPr="0056010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5.25.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Кількість </w:t>
            </w:r>
            <w:proofErr w:type="spellStart"/>
            <w:r>
              <w:rPr>
                <w:rFonts w:ascii="Times New Roman" w:eastAsia="Times New Roman" w:hAnsi="Times New Roman"/>
                <w:sz w:val="20"/>
                <w:szCs w:val="20"/>
              </w:rPr>
              <w:t>eSATA</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56010C"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Немає</w:t>
            </w:r>
          </w:p>
        </w:tc>
      </w:tr>
      <w:tr w:rsidR="00FF1153" w:rsidRPr="003E116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5.26.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Порт (</w:t>
            </w:r>
            <w:proofErr w:type="spellStart"/>
            <w:r>
              <w:rPr>
                <w:rFonts w:ascii="Times New Roman" w:eastAsia="Times New Roman" w:hAnsi="Times New Roman"/>
                <w:sz w:val="20"/>
                <w:szCs w:val="20"/>
              </w:rPr>
              <w:t>аудіопорти</w:t>
            </w:r>
            <w:proofErr w:type="spellEnd"/>
            <w:r w:rsidRPr="003E116A">
              <w:rPr>
                <w:rFonts w:ascii="Times New Roman" w:eastAsia="Times New Roman" w:hAnsi="Times New Roman"/>
                <w:sz w:val="20"/>
                <w:szCs w:val="20"/>
              </w:rPr>
              <w:t>)</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Вихід для навушників/ ліні</w:t>
            </w:r>
            <w:r w:rsidRPr="003E116A">
              <w:rPr>
                <w:rFonts w:ascii="Times New Roman" w:eastAsia="Times New Roman" w:hAnsi="Times New Roman"/>
                <w:sz w:val="20"/>
                <w:szCs w:val="20"/>
              </w:rPr>
              <w:t>й</w:t>
            </w:r>
            <w:r>
              <w:rPr>
                <w:rFonts w:ascii="Times New Roman" w:eastAsia="Times New Roman" w:hAnsi="Times New Roman"/>
                <w:sz w:val="20"/>
                <w:szCs w:val="20"/>
              </w:rPr>
              <w:t>ний вихі</w:t>
            </w:r>
            <w:r w:rsidRPr="003E116A">
              <w:rPr>
                <w:rFonts w:ascii="Times New Roman" w:eastAsia="Times New Roman" w:hAnsi="Times New Roman"/>
                <w:sz w:val="20"/>
                <w:szCs w:val="20"/>
              </w:rPr>
              <w:t>д mini-</w:t>
            </w:r>
            <w:proofErr w:type="spellStart"/>
            <w:r w:rsidRPr="003E116A">
              <w:rPr>
                <w:rFonts w:ascii="Times New Roman" w:eastAsia="Times New Roman" w:hAnsi="Times New Roman"/>
                <w:sz w:val="20"/>
                <w:szCs w:val="20"/>
              </w:rPr>
              <w:t>jack</w:t>
            </w:r>
            <w:proofErr w:type="spellEnd"/>
            <w:r w:rsidRPr="003E116A">
              <w:rPr>
                <w:rFonts w:ascii="Times New Roman" w:eastAsia="Times New Roman" w:hAnsi="Times New Roman"/>
                <w:sz w:val="20"/>
                <w:szCs w:val="20"/>
              </w:rPr>
              <w:t xml:space="preserve"> 3.5 </w:t>
            </w:r>
            <w:proofErr w:type="spellStart"/>
            <w:r w:rsidRPr="003E116A">
              <w:rPr>
                <w:rFonts w:ascii="Times New Roman" w:eastAsia="Times New Roman" w:hAnsi="Times New Roman"/>
                <w:sz w:val="20"/>
                <w:szCs w:val="20"/>
              </w:rPr>
              <w:t>mm</w:t>
            </w:r>
            <w:proofErr w:type="spellEnd"/>
          </w:p>
        </w:tc>
      </w:tr>
      <w:tr w:rsidR="00FF1153" w:rsidRPr="0056010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proofErr w:type="spellStart"/>
            <w:r>
              <w:rPr>
                <w:rFonts w:ascii="Times New Roman" w:eastAsia="Times New Roman" w:hAnsi="Times New Roman"/>
                <w:sz w:val="20"/>
                <w:szCs w:val="20"/>
              </w:rPr>
              <w:t>Кардрі</w:t>
            </w:r>
            <w:r w:rsidRPr="003E116A">
              <w:rPr>
                <w:rFonts w:ascii="Times New Roman" w:eastAsia="Times New Roman" w:hAnsi="Times New Roman"/>
                <w:sz w:val="20"/>
                <w:szCs w:val="20"/>
              </w:rPr>
              <w:t>дер</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56010C"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Немає</w:t>
            </w:r>
          </w:p>
        </w:tc>
      </w:tr>
      <w:tr w:rsidR="00FF1153" w:rsidRPr="0056010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5.28.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56010C" w:rsidRDefault="00FF1153" w:rsidP="00FF1153">
            <w:pPr>
              <w:spacing w:after="0" w:line="240" w:lineRule="auto"/>
              <w:rPr>
                <w:rFonts w:ascii="Times New Roman" w:eastAsia="Times New Roman" w:hAnsi="Times New Roman"/>
                <w:sz w:val="20"/>
                <w:szCs w:val="20"/>
              </w:rPr>
            </w:pPr>
            <w:proofErr w:type="spellStart"/>
            <w:r w:rsidRPr="003E116A">
              <w:rPr>
                <w:rFonts w:ascii="Times New Roman" w:eastAsia="Times New Roman" w:hAnsi="Times New Roman"/>
                <w:sz w:val="20"/>
                <w:szCs w:val="20"/>
              </w:rPr>
              <w:t>Слот</w:t>
            </w:r>
            <w:proofErr w:type="spellEnd"/>
            <w:r w:rsidRPr="003E116A">
              <w:rPr>
                <w:rFonts w:ascii="Times New Roman" w:eastAsia="Times New Roman" w:hAnsi="Times New Roman"/>
                <w:sz w:val="20"/>
                <w:szCs w:val="20"/>
              </w:rPr>
              <w:t xml:space="preserve"> для карт пам</w:t>
            </w:r>
            <w:r>
              <w:rPr>
                <w:rFonts w:ascii="Times New Roman" w:eastAsia="Times New Roman" w:hAnsi="Times New Roman"/>
                <w:sz w:val="20"/>
                <w:szCs w:val="20"/>
              </w:rPr>
              <w:t>’</w:t>
            </w:r>
            <w:r w:rsidRPr="003E116A">
              <w:rPr>
                <w:rFonts w:ascii="Times New Roman" w:eastAsia="Times New Roman" w:hAnsi="Times New Roman"/>
                <w:sz w:val="20"/>
                <w:szCs w:val="20"/>
              </w:rPr>
              <w:t>ят</w:t>
            </w:r>
            <w:r>
              <w:rPr>
                <w:rFonts w:ascii="Times New Roman" w:eastAsia="Times New Roman" w:hAnsi="Times New Roman"/>
                <w:sz w:val="20"/>
                <w:szCs w:val="20"/>
              </w:rPr>
              <w:t>і</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56010C"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Немає</w:t>
            </w:r>
          </w:p>
        </w:tc>
      </w:tr>
      <w:tr w:rsidR="00FF1153" w:rsidRPr="003E116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5.29.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56010C"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Особливості</w:t>
            </w:r>
            <w:r w:rsidRPr="003E116A">
              <w:rPr>
                <w:rFonts w:ascii="Times New Roman" w:eastAsia="Times New Roman" w:hAnsi="Times New Roman"/>
                <w:sz w:val="20"/>
                <w:szCs w:val="20"/>
              </w:rPr>
              <w:t xml:space="preserve"> конструкц</w:t>
            </w:r>
            <w:r>
              <w:rPr>
                <w:rFonts w:ascii="Times New Roman" w:eastAsia="Times New Roman" w:hAnsi="Times New Roman"/>
                <w:sz w:val="20"/>
                <w:szCs w:val="20"/>
              </w:rPr>
              <w:t>ії</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З</w:t>
            </w:r>
            <w:r w:rsidRPr="003E116A">
              <w:rPr>
                <w:rFonts w:ascii="Times New Roman" w:eastAsia="Times New Roman" w:hAnsi="Times New Roman"/>
                <w:sz w:val="20"/>
                <w:szCs w:val="20"/>
              </w:rPr>
              <w:t xml:space="preserve"> боко</w:t>
            </w:r>
            <w:r>
              <w:rPr>
                <w:rFonts w:ascii="Times New Roman" w:eastAsia="Times New Roman" w:hAnsi="Times New Roman"/>
                <w:sz w:val="20"/>
                <w:szCs w:val="20"/>
              </w:rPr>
              <w:t>вим вік</w:t>
            </w:r>
            <w:r w:rsidRPr="003E116A">
              <w:rPr>
                <w:rFonts w:ascii="Times New Roman" w:eastAsia="Times New Roman" w:hAnsi="Times New Roman"/>
                <w:sz w:val="20"/>
                <w:szCs w:val="20"/>
              </w:rPr>
              <w:t>ном, </w:t>
            </w:r>
            <w:hyperlink r:id="rId26" w:history="1">
              <w:r>
                <w:rPr>
                  <w:rFonts w:ascii="Times New Roman" w:eastAsia="Times New Roman" w:hAnsi="Times New Roman"/>
                  <w:sz w:val="20"/>
                  <w:szCs w:val="20"/>
                </w:rPr>
                <w:t>з</w:t>
              </w:r>
              <w:r w:rsidRPr="003E116A">
                <w:rPr>
                  <w:rFonts w:ascii="Times New Roman" w:eastAsia="Times New Roman" w:hAnsi="Times New Roman"/>
                  <w:sz w:val="20"/>
                  <w:szCs w:val="20"/>
                </w:rPr>
                <w:t xml:space="preserve"> вентиляторами</w:t>
              </w:r>
            </w:hyperlink>
            <w:r w:rsidRPr="003E116A">
              <w:rPr>
                <w:rFonts w:ascii="Times New Roman" w:eastAsia="Times New Roman" w:hAnsi="Times New Roman"/>
                <w:sz w:val="20"/>
                <w:szCs w:val="20"/>
              </w:rPr>
              <w:t>, </w:t>
            </w:r>
            <w:hyperlink r:id="rId27" w:history="1">
              <w:r>
                <w:rPr>
                  <w:rFonts w:ascii="Times New Roman" w:eastAsia="Times New Roman" w:hAnsi="Times New Roman"/>
                  <w:sz w:val="20"/>
                  <w:szCs w:val="20"/>
                </w:rPr>
                <w:t>з пиловим фі</w:t>
              </w:r>
              <w:r w:rsidRPr="003E116A">
                <w:rPr>
                  <w:rFonts w:ascii="Times New Roman" w:eastAsia="Times New Roman" w:hAnsi="Times New Roman"/>
                  <w:sz w:val="20"/>
                  <w:szCs w:val="20"/>
                </w:rPr>
                <w:t>льтром</w:t>
              </w:r>
            </w:hyperlink>
          </w:p>
        </w:tc>
      </w:tr>
      <w:tr w:rsidR="00FF1153" w:rsidRPr="0056010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5.30.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56010C"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Додатково</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56010C" w:rsidRDefault="00FF1153" w:rsidP="00FF1153">
            <w:pPr>
              <w:spacing w:after="0" w:line="240" w:lineRule="auto"/>
              <w:rPr>
                <w:rFonts w:ascii="Times New Roman" w:eastAsia="Times New Roman" w:hAnsi="Times New Roman"/>
                <w:sz w:val="20"/>
                <w:szCs w:val="20"/>
              </w:rPr>
            </w:pPr>
            <w:proofErr w:type="spellStart"/>
            <w:r>
              <w:rPr>
                <w:rFonts w:ascii="Times New Roman" w:eastAsia="Times New Roman" w:hAnsi="Times New Roman"/>
                <w:sz w:val="20"/>
                <w:szCs w:val="20"/>
              </w:rPr>
              <w:t>І</w:t>
            </w:r>
            <w:r w:rsidRPr="0056010C">
              <w:rPr>
                <w:rFonts w:ascii="Times New Roman" w:eastAsia="Times New Roman" w:hAnsi="Times New Roman"/>
                <w:sz w:val="20"/>
                <w:szCs w:val="20"/>
              </w:rPr>
              <w:t>ндикатор</w:t>
            </w:r>
            <w:r>
              <w:rPr>
                <w:rFonts w:ascii="Times New Roman" w:eastAsia="Times New Roman" w:hAnsi="Times New Roman"/>
                <w:sz w:val="20"/>
                <w:szCs w:val="20"/>
              </w:rPr>
              <w:t>и</w:t>
            </w:r>
            <w:r w:rsidRPr="003E116A">
              <w:rPr>
                <w:rFonts w:ascii="Times New Roman" w:eastAsia="Times New Roman" w:hAnsi="Times New Roman"/>
                <w:sz w:val="20"/>
                <w:szCs w:val="20"/>
              </w:rPr>
              <w:t>HDD</w:t>
            </w:r>
            <w:proofErr w:type="spellEnd"/>
            <w:r w:rsidRPr="0056010C">
              <w:rPr>
                <w:rFonts w:ascii="Times New Roman" w:eastAsia="Times New Roman" w:hAnsi="Times New Roman"/>
                <w:sz w:val="20"/>
                <w:szCs w:val="20"/>
              </w:rPr>
              <w:t xml:space="preserve">, </w:t>
            </w:r>
            <w:proofErr w:type="spellStart"/>
            <w:r w:rsidRPr="003E116A">
              <w:rPr>
                <w:rFonts w:ascii="Times New Roman" w:eastAsia="Times New Roman" w:hAnsi="Times New Roman"/>
                <w:sz w:val="20"/>
                <w:szCs w:val="20"/>
              </w:rPr>
              <w:t>Power</w:t>
            </w:r>
            <w:proofErr w:type="spellEnd"/>
            <w:r w:rsidRPr="0056010C">
              <w:rPr>
                <w:rFonts w:ascii="Times New Roman" w:eastAsia="Times New Roman" w:hAnsi="Times New Roman"/>
                <w:sz w:val="20"/>
                <w:szCs w:val="20"/>
              </w:rPr>
              <w:t xml:space="preserve">, Кнопка </w:t>
            </w:r>
            <w:proofErr w:type="spellStart"/>
            <w:r>
              <w:rPr>
                <w:rFonts w:ascii="Times New Roman" w:eastAsia="Times New Roman" w:hAnsi="Times New Roman"/>
                <w:sz w:val="20"/>
                <w:szCs w:val="20"/>
              </w:rPr>
              <w:t>Power</w:t>
            </w:r>
            <w:proofErr w:type="spellEnd"/>
            <w:r w:rsidRPr="0056010C">
              <w:rPr>
                <w:rFonts w:ascii="Times New Roman" w:eastAsia="Times New Roman" w:hAnsi="Times New Roman"/>
                <w:sz w:val="20"/>
                <w:szCs w:val="20"/>
              </w:rPr>
              <w:t xml:space="preserve">, Кнопка </w:t>
            </w:r>
            <w:proofErr w:type="spellStart"/>
            <w:r>
              <w:rPr>
                <w:rFonts w:ascii="Times New Roman" w:eastAsia="Times New Roman" w:hAnsi="Times New Roman"/>
                <w:sz w:val="20"/>
                <w:szCs w:val="20"/>
              </w:rPr>
              <w:t>Reset</w:t>
            </w:r>
            <w:proofErr w:type="spellEnd"/>
            <w:r>
              <w:rPr>
                <w:rFonts w:ascii="Times New Roman" w:eastAsia="Times New Roman" w:hAnsi="Times New Roman"/>
                <w:sz w:val="20"/>
                <w:szCs w:val="20"/>
              </w:rPr>
              <w:t>, Колір змінюється кнопкою на корпусі</w:t>
            </w:r>
          </w:p>
        </w:tc>
      </w:tr>
      <w:tr w:rsidR="00FF1153" w:rsidRPr="003E116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5.31.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Тип </w:t>
            </w:r>
            <w:proofErr w:type="spellStart"/>
            <w:r>
              <w:rPr>
                <w:rFonts w:ascii="Times New Roman" w:eastAsia="Times New Roman" w:hAnsi="Times New Roman"/>
                <w:sz w:val="20"/>
                <w:szCs w:val="20"/>
              </w:rPr>
              <w:t>підсві</w:t>
            </w:r>
            <w:r w:rsidRPr="003E116A">
              <w:rPr>
                <w:rFonts w:ascii="Times New Roman" w:eastAsia="Times New Roman" w:hAnsi="Times New Roman"/>
                <w:sz w:val="20"/>
                <w:szCs w:val="20"/>
              </w:rPr>
              <w:t>тки</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proofErr w:type="spellStart"/>
            <w:r>
              <w:rPr>
                <w:rFonts w:ascii="Times New Roman" w:eastAsia="Times New Roman" w:hAnsi="Times New Roman"/>
                <w:sz w:val="20"/>
                <w:szCs w:val="20"/>
              </w:rPr>
              <w:t>Підсві</w:t>
            </w:r>
            <w:r w:rsidRPr="003E116A">
              <w:rPr>
                <w:rFonts w:ascii="Times New Roman" w:eastAsia="Times New Roman" w:hAnsi="Times New Roman"/>
                <w:sz w:val="20"/>
                <w:szCs w:val="20"/>
              </w:rPr>
              <w:t>тка</w:t>
            </w:r>
            <w:proofErr w:type="spellEnd"/>
            <w:r w:rsidRPr="003E116A">
              <w:rPr>
                <w:rFonts w:ascii="Times New Roman" w:eastAsia="Times New Roman" w:hAnsi="Times New Roman"/>
                <w:sz w:val="20"/>
                <w:szCs w:val="20"/>
              </w:rPr>
              <w:t xml:space="preserve"> вентилятора</w:t>
            </w:r>
          </w:p>
        </w:tc>
      </w:tr>
      <w:tr w:rsidR="00FF1153" w:rsidRPr="00CB7A13"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5.32.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Решітчаста передн</w:t>
            </w:r>
            <w:r w:rsidRPr="003E116A">
              <w:rPr>
                <w:rFonts w:ascii="Times New Roman" w:eastAsia="Times New Roman" w:hAnsi="Times New Roman"/>
                <w:sz w:val="20"/>
                <w:szCs w:val="20"/>
              </w:rPr>
              <w:t>я панель</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CB7A13"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Так</w:t>
            </w:r>
          </w:p>
        </w:tc>
      </w:tr>
      <w:tr w:rsidR="00FF1153" w:rsidRPr="00CB7A13"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5.33.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CB7A13"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Захист від</w:t>
            </w:r>
            <w:r w:rsidRPr="003E116A">
              <w:rPr>
                <w:rFonts w:ascii="Times New Roman" w:eastAsia="Times New Roman" w:hAnsi="Times New Roman"/>
                <w:sz w:val="20"/>
                <w:szCs w:val="20"/>
              </w:rPr>
              <w:t xml:space="preserve"> шум</w:t>
            </w:r>
            <w:r>
              <w:rPr>
                <w:rFonts w:ascii="Times New Roman" w:eastAsia="Times New Roman" w:hAnsi="Times New Roman"/>
                <w:sz w:val="20"/>
                <w:szCs w:val="20"/>
              </w:rPr>
              <w:t>у</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CB7A13"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Ні</w:t>
            </w:r>
          </w:p>
        </w:tc>
      </w:tr>
      <w:tr w:rsidR="00FF1153" w:rsidRPr="00CB7A13"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5.34.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proofErr w:type="spellStart"/>
            <w:r w:rsidRPr="003E116A">
              <w:rPr>
                <w:rFonts w:ascii="Times New Roman" w:eastAsia="Times New Roman" w:hAnsi="Times New Roman"/>
                <w:sz w:val="20"/>
                <w:szCs w:val="20"/>
              </w:rPr>
              <w:t>Комплектация</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CB7A13" w:rsidRDefault="00FF1153" w:rsidP="00FF1153">
            <w:pPr>
              <w:spacing w:after="0" w:line="240" w:lineRule="auto"/>
              <w:rPr>
                <w:rFonts w:ascii="Times New Roman" w:eastAsia="Times New Roman" w:hAnsi="Times New Roman"/>
                <w:sz w:val="20"/>
                <w:szCs w:val="20"/>
              </w:rPr>
            </w:pPr>
            <w:r w:rsidRPr="00CB7A13">
              <w:rPr>
                <w:rFonts w:ascii="Times New Roman" w:hAnsi="Times New Roman"/>
                <w:sz w:val="20"/>
                <w:szCs w:val="20"/>
                <w:shd w:val="clear" w:color="auto" w:fill="F7F8F9"/>
              </w:rPr>
              <w:t>Вентилятор – 4 шт., Документація, Додаткова опора, Комплект стяжок, Корпус, Набір кріпильних елементів</w:t>
            </w:r>
          </w:p>
        </w:tc>
      </w:tr>
      <w:tr w:rsidR="00FF1153" w:rsidRPr="00CB7A13"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lastRenderedPageBreak/>
              <w:t>5.35.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083A72"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Гарант</w:t>
            </w:r>
            <w:r>
              <w:rPr>
                <w:rFonts w:ascii="Times New Roman" w:eastAsia="Times New Roman" w:hAnsi="Times New Roman"/>
                <w:sz w:val="20"/>
                <w:szCs w:val="20"/>
              </w:rPr>
              <w:t>ійний термін</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CB7A13"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12</w:t>
            </w:r>
            <w:r>
              <w:rPr>
                <w:rFonts w:ascii="Times New Roman" w:eastAsia="Times New Roman" w:hAnsi="Times New Roman"/>
                <w:sz w:val="20"/>
                <w:szCs w:val="20"/>
              </w:rPr>
              <w:t xml:space="preserve"> міс.</w:t>
            </w:r>
          </w:p>
        </w:tc>
      </w:tr>
      <w:tr w:rsidR="00FF1153" w:rsidRPr="003E116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5.36.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CB7A13"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Габарити в упаковці</w:t>
            </w:r>
            <w:r w:rsidRPr="003E116A">
              <w:rPr>
                <w:rFonts w:ascii="Times New Roman" w:eastAsia="Times New Roman" w:hAnsi="Times New Roman"/>
                <w:sz w:val="20"/>
                <w:szCs w:val="20"/>
              </w:rPr>
              <w:t xml:space="preserve"> (</w:t>
            </w:r>
            <w:proofErr w:type="spellStart"/>
            <w:r w:rsidRPr="003E116A">
              <w:rPr>
                <w:rFonts w:ascii="Times New Roman" w:eastAsia="Times New Roman" w:hAnsi="Times New Roman"/>
                <w:sz w:val="20"/>
                <w:szCs w:val="20"/>
              </w:rPr>
              <w:t>ВхШхГ</w:t>
            </w:r>
            <w:proofErr w:type="spellEnd"/>
            <w:r w:rsidRPr="003E116A">
              <w:rPr>
                <w:rFonts w:ascii="Times New Roman" w:eastAsia="Times New Roman" w:hAnsi="Times New Roman"/>
                <w:sz w:val="20"/>
                <w:szCs w:val="20"/>
              </w:rPr>
              <w:t>)</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49x28x60 см</w:t>
            </w:r>
          </w:p>
        </w:tc>
      </w:tr>
      <w:tr w:rsidR="00FF1153" w:rsidRPr="00CB7A13"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sidRPr="009D26D8">
              <w:rPr>
                <w:rFonts w:ascii="Times New Roman" w:eastAsia="Times New Roman" w:hAnsi="Times New Roman"/>
                <w:sz w:val="20"/>
                <w:szCs w:val="20"/>
              </w:rPr>
              <w:t>5.37.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DF1347"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Вага</w:t>
            </w:r>
            <w:r w:rsidRPr="003E116A">
              <w:rPr>
                <w:rFonts w:ascii="Times New Roman" w:eastAsia="Times New Roman" w:hAnsi="Times New Roman"/>
                <w:sz w:val="20"/>
                <w:szCs w:val="20"/>
              </w:rPr>
              <w:t xml:space="preserve"> в упаков</w:t>
            </w:r>
            <w:r>
              <w:rPr>
                <w:rFonts w:ascii="Times New Roman" w:eastAsia="Times New Roman" w:hAnsi="Times New Roman"/>
                <w:sz w:val="20"/>
                <w:szCs w:val="20"/>
              </w:rPr>
              <w:t>ці</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FF1153" w:rsidRPr="00CB7A13" w:rsidRDefault="00FF1153" w:rsidP="00FF1153">
            <w:pPr>
              <w:spacing w:after="0" w:line="240" w:lineRule="auto"/>
              <w:rPr>
                <w:rFonts w:ascii="Times New Roman" w:eastAsia="Times New Roman" w:hAnsi="Times New Roman"/>
                <w:sz w:val="20"/>
                <w:szCs w:val="20"/>
              </w:rPr>
            </w:pPr>
            <w:r w:rsidRPr="003E116A">
              <w:rPr>
                <w:rFonts w:ascii="Times New Roman" w:eastAsia="Times New Roman" w:hAnsi="Times New Roman"/>
                <w:sz w:val="20"/>
                <w:szCs w:val="20"/>
              </w:rPr>
              <w:t>8кг</w:t>
            </w:r>
          </w:p>
        </w:tc>
      </w:tr>
      <w:tr w:rsidR="00FF1153" w:rsidRPr="003E116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1153" w:rsidRPr="009D26D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5.38.</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F1153" w:rsidRPr="003E116A" w:rsidRDefault="00FF1153" w:rsidP="00FF1153">
            <w:pPr>
              <w:spacing w:after="0" w:line="240" w:lineRule="auto"/>
              <w:rPr>
                <w:rFonts w:ascii="Times New Roman" w:eastAsia="Times New Roman" w:hAnsi="Times New Roman"/>
                <w:sz w:val="20"/>
                <w:szCs w:val="20"/>
              </w:rPr>
            </w:pPr>
            <w:r w:rsidRPr="00083A72">
              <w:rPr>
                <w:rFonts w:ascii="Times New Roman" w:eastAsia="Times New Roman" w:hAnsi="Times New Roman"/>
                <w:sz w:val="20"/>
                <w:szCs w:val="20"/>
              </w:rPr>
              <w:t>Країна походження товару</w:t>
            </w:r>
          </w:p>
        </w:tc>
      </w:tr>
      <w:tr w:rsidR="00FF1153" w:rsidRPr="00EA6CC9"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EA6CC9" w:rsidRDefault="00FF1153" w:rsidP="00FF1153">
            <w:pPr>
              <w:spacing w:after="0" w:line="240" w:lineRule="auto"/>
              <w:jc w:val="center"/>
              <w:rPr>
                <w:rFonts w:ascii="Times New Roman" w:eastAsia="Times New Roman" w:hAnsi="Times New Roman"/>
              </w:rPr>
            </w:pPr>
            <w:r w:rsidRPr="00EA6CC9">
              <w:rPr>
                <w:rFonts w:ascii="Times New Roman" w:eastAsia="Times New Roman" w:hAnsi="Times New Roman"/>
              </w:rPr>
              <w:t>6.</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EA6CC9" w:rsidRDefault="00FF1153" w:rsidP="00FF1153">
            <w:pPr>
              <w:spacing w:after="0" w:line="240" w:lineRule="auto"/>
              <w:jc w:val="center"/>
              <w:rPr>
                <w:rFonts w:ascii="Times New Roman" w:eastAsia="Times New Roman" w:hAnsi="Times New Roman"/>
              </w:rPr>
            </w:pPr>
            <w:r w:rsidRPr="00FA4014">
              <w:rPr>
                <w:rFonts w:ascii="Times New Roman" w:eastAsia="Times New Roman" w:hAnsi="Times New Roman"/>
              </w:rPr>
              <w:t>Найменування товару</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EA6CC9" w:rsidRDefault="00FF1153" w:rsidP="00FF1153">
            <w:pPr>
              <w:spacing w:after="0" w:line="240" w:lineRule="auto"/>
              <w:rPr>
                <w:rFonts w:ascii="Times New Roman" w:eastAsia="Times New Roman" w:hAnsi="Times New Roman"/>
                <w:color w:val="000000" w:themeColor="text1"/>
              </w:rPr>
            </w:pPr>
            <w:r w:rsidRPr="00F30088">
              <w:rPr>
                <w:rFonts w:ascii="Times New Roman" w:hAnsi="Times New Roman"/>
                <w:color w:val="000000" w:themeColor="text1"/>
              </w:rPr>
              <w:t xml:space="preserve">Процесор </w:t>
            </w:r>
            <w:proofErr w:type="spellStart"/>
            <w:r w:rsidRPr="00F30088">
              <w:rPr>
                <w:rFonts w:ascii="Times New Roman" w:hAnsi="Times New Roman"/>
                <w:color w:val="000000" w:themeColor="text1"/>
              </w:rPr>
              <w:t>Intel</w:t>
            </w:r>
            <w:proofErr w:type="spellEnd"/>
            <w:r w:rsidR="00FD5C96">
              <w:rPr>
                <w:rFonts w:ascii="Times New Roman" w:hAnsi="Times New Roman"/>
                <w:color w:val="000000" w:themeColor="text1"/>
              </w:rPr>
              <w:t xml:space="preserve"> </w:t>
            </w:r>
            <w:proofErr w:type="spellStart"/>
            <w:r w:rsidRPr="00F30088">
              <w:rPr>
                <w:rFonts w:ascii="Times New Roman" w:hAnsi="Times New Roman"/>
                <w:color w:val="000000" w:themeColor="text1"/>
              </w:rPr>
              <w:t>Core</w:t>
            </w:r>
            <w:proofErr w:type="spellEnd"/>
            <w:r w:rsidRPr="00F30088">
              <w:rPr>
                <w:rFonts w:ascii="Times New Roman" w:hAnsi="Times New Roman"/>
                <w:color w:val="000000" w:themeColor="text1"/>
              </w:rPr>
              <w:t xml:space="preserve"> i7-12700KF 12/20 3.6GHz 25M LGA1700 125W </w:t>
            </w:r>
            <w:proofErr w:type="spellStart"/>
            <w:r w:rsidRPr="00F30088">
              <w:rPr>
                <w:rFonts w:ascii="Times New Roman" w:hAnsi="Times New Roman"/>
                <w:color w:val="000000" w:themeColor="text1"/>
              </w:rPr>
              <w:t>graphics</w:t>
            </w:r>
            <w:proofErr w:type="spellEnd"/>
            <w:r w:rsidR="00FD5C96">
              <w:rPr>
                <w:rFonts w:ascii="Times New Roman" w:hAnsi="Times New Roman"/>
                <w:color w:val="000000" w:themeColor="text1"/>
              </w:rPr>
              <w:t xml:space="preserve"> </w:t>
            </w:r>
            <w:proofErr w:type="spellStart"/>
            <w:r w:rsidRPr="00F30088">
              <w:rPr>
                <w:rFonts w:ascii="Times New Roman" w:hAnsi="Times New Roman"/>
                <w:color w:val="000000" w:themeColor="text1"/>
              </w:rPr>
              <w:t>box</w:t>
            </w:r>
            <w:proofErr w:type="spellEnd"/>
            <w:r w:rsidRPr="00F30088">
              <w:rPr>
                <w:rFonts w:ascii="Times New Roman" w:hAnsi="Times New Roman"/>
                <w:color w:val="000000" w:themeColor="text1"/>
              </w:rPr>
              <w:t xml:space="preserve"> (BX8071512700KF)</w:t>
            </w:r>
            <w:r w:rsidRPr="00F30088">
              <w:rPr>
                <w:rFonts w:ascii="Times New Roman" w:hAnsi="Times New Roman"/>
                <w:i/>
                <w:color w:val="000000" w:themeColor="text1"/>
              </w:rPr>
              <w:t xml:space="preserve"> або еквівалент</w:t>
            </w:r>
          </w:p>
        </w:tc>
      </w:tr>
      <w:tr w:rsidR="00FF1153" w:rsidRPr="00EA6CC9"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sidRPr="00EA6CC9">
              <w:rPr>
                <w:rFonts w:ascii="Times New Roman" w:eastAsia="Times New Roman" w:hAnsi="Times New Roman"/>
                <w:sz w:val="20"/>
                <w:szCs w:val="20"/>
              </w:rPr>
              <w:t>6.1.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EA6CC9" w:rsidRDefault="00FF1153" w:rsidP="00FF1153">
            <w:pPr>
              <w:spacing w:after="0" w:line="240" w:lineRule="auto"/>
              <w:rPr>
                <w:rFonts w:ascii="Times New Roman" w:eastAsia="Times New Roman" w:hAnsi="Times New Roman"/>
                <w:sz w:val="20"/>
                <w:szCs w:val="20"/>
              </w:rPr>
            </w:pPr>
            <w:r w:rsidRPr="00EA6CC9">
              <w:rPr>
                <w:rFonts w:ascii="Times New Roman" w:eastAsia="Times New Roman" w:hAnsi="Times New Roman"/>
                <w:sz w:val="20"/>
                <w:szCs w:val="20"/>
              </w:rPr>
              <w:t>Кількість, штук</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EA6CC9" w:rsidRDefault="00FF1153" w:rsidP="00FF1153">
            <w:pPr>
              <w:spacing w:after="0" w:line="240" w:lineRule="auto"/>
              <w:rPr>
                <w:rFonts w:ascii="Times New Roman" w:eastAsia="Times New Roman" w:hAnsi="Times New Roman"/>
                <w:sz w:val="20"/>
                <w:szCs w:val="20"/>
              </w:rPr>
            </w:pPr>
            <w:r w:rsidRPr="00EA6CC9">
              <w:rPr>
                <w:rFonts w:ascii="Times New Roman" w:eastAsia="Times New Roman" w:hAnsi="Times New Roman"/>
                <w:bCs/>
                <w:sz w:val="20"/>
                <w:szCs w:val="20"/>
              </w:rPr>
              <w:t>1 (одна)</w:t>
            </w:r>
          </w:p>
        </w:tc>
      </w:tr>
      <w:tr w:rsidR="00FF1153" w:rsidRPr="007B228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Призначення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Для настільного комп'ютера, Ігрові</w:t>
            </w:r>
          </w:p>
        </w:tc>
      </w:tr>
      <w:tr w:rsidR="00FF1153" w:rsidRPr="007B228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 xml:space="preserve">Процесор (тип </w:t>
            </w:r>
            <w:proofErr w:type="spellStart"/>
            <w:r w:rsidRPr="007B2281">
              <w:rPr>
                <w:rStyle w:val="keytext"/>
                <w:rFonts w:ascii="Times New Roman" w:hAnsi="Times New Roman"/>
                <w:sz w:val="20"/>
                <w:szCs w:val="20"/>
              </w:rPr>
              <w:t>socket</w:t>
            </w:r>
            <w:proofErr w:type="spellEnd"/>
            <w:r w:rsidRPr="007B2281">
              <w:rPr>
                <w:rStyle w:val="keytext"/>
                <w:rFonts w:ascii="Times New Roman" w:hAnsi="Times New Roman"/>
                <w:sz w:val="20"/>
                <w:szCs w:val="20"/>
              </w:rPr>
              <w:t>)</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proofErr w:type="spellStart"/>
            <w:r w:rsidRPr="007B2281">
              <w:rPr>
                <w:rFonts w:ascii="Times New Roman" w:hAnsi="Times New Roman"/>
                <w:sz w:val="20"/>
                <w:szCs w:val="20"/>
              </w:rPr>
              <w:t>IntelSocket</w:t>
            </w:r>
            <w:proofErr w:type="spellEnd"/>
            <w:r w:rsidRPr="007B2281">
              <w:rPr>
                <w:rFonts w:ascii="Times New Roman" w:hAnsi="Times New Roman"/>
                <w:sz w:val="20"/>
                <w:szCs w:val="20"/>
              </w:rPr>
              <w:t xml:space="preserve"> 1700</w:t>
            </w:r>
          </w:p>
        </w:tc>
      </w:tr>
      <w:tr w:rsidR="00FF1153" w:rsidRPr="007B228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6.4.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Процесор (серія)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proofErr w:type="spellStart"/>
            <w:r w:rsidRPr="007B2281">
              <w:rPr>
                <w:rFonts w:ascii="Times New Roman" w:hAnsi="Times New Roman"/>
                <w:sz w:val="20"/>
                <w:szCs w:val="20"/>
              </w:rPr>
              <w:t>IntelCore</w:t>
            </w:r>
            <w:proofErr w:type="spellEnd"/>
            <w:r w:rsidRPr="007B2281">
              <w:rPr>
                <w:rFonts w:ascii="Times New Roman" w:hAnsi="Times New Roman"/>
                <w:sz w:val="20"/>
                <w:szCs w:val="20"/>
              </w:rPr>
              <w:t xml:space="preserve"> i7</w:t>
            </w:r>
          </w:p>
        </w:tc>
      </w:tr>
      <w:tr w:rsidR="00FF1153" w:rsidRPr="007B228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Процесор (</w:t>
            </w:r>
            <w:proofErr w:type="spellStart"/>
            <w:r w:rsidRPr="007B2281">
              <w:rPr>
                <w:rStyle w:val="keytext"/>
                <w:rFonts w:ascii="Times New Roman" w:hAnsi="Times New Roman"/>
                <w:sz w:val="20"/>
                <w:szCs w:val="20"/>
              </w:rPr>
              <w:t>к-сть</w:t>
            </w:r>
            <w:proofErr w:type="spellEnd"/>
            <w:r w:rsidRPr="007B2281">
              <w:rPr>
                <w:rStyle w:val="keytext"/>
                <w:rFonts w:ascii="Times New Roman" w:hAnsi="Times New Roman"/>
                <w:sz w:val="20"/>
                <w:szCs w:val="20"/>
              </w:rPr>
              <w:t xml:space="preserve"> ядер)</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12 ядер</w:t>
            </w:r>
          </w:p>
        </w:tc>
      </w:tr>
      <w:tr w:rsidR="00FF1153" w:rsidRPr="007B228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Процесор (</w:t>
            </w:r>
            <w:proofErr w:type="spellStart"/>
            <w:r w:rsidRPr="007B2281">
              <w:rPr>
                <w:rStyle w:val="keytext"/>
                <w:rFonts w:ascii="Times New Roman" w:hAnsi="Times New Roman"/>
                <w:sz w:val="20"/>
                <w:szCs w:val="20"/>
              </w:rPr>
              <w:t>к-сть</w:t>
            </w:r>
            <w:proofErr w:type="spellEnd"/>
            <w:r w:rsidRPr="007B2281">
              <w:rPr>
                <w:rStyle w:val="keytext"/>
                <w:rFonts w:ascii="Times New Roman" w:hAnsi="Times New Roman"/>
                <w:sz w:val="20"/>
                <w:szCs w:val="20"/>
              </w:rPr>
              <w:t xml:space="preserve"> потоків), </w:t>
            </w:r>
            <w:proofErr w:type="spellStart"/>
            <w:r w:rsidRPr="007B2281">
              <w:rPr>
                <w:rStyle w:val="keytext"/>
                <w:rFonts w:ascii="Times New Roman" w:hAnsi="Times New Roman"/>
                <w:sz w:val="20"/>
                <w:szCs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20</w:t>
            </w:r>
          </w:p>
        </w:tc>
      </w:tr>
      <w:tr w:rsidR="00FF1153" w:rsidRPr="007B228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Кодове позначення ядра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proofErr w:type="spellStart"/>
            <w:r w:rsidRPr="007B2281">
              <w:rPr>
                <w:rFonts w:ascii="Times New Roman" w:hAnsi="Times New Roman"/>
                <w:sz w:val="20"/>
                <w:szCs w:val="20"/>
              </w:rPr>
              <w:t>AlderLake</w:t>
            </w:r>
            <w:proofErr w:type="spellEnd"/>
          </w:p>
        </w:tc>
      </w:tr>
      <w:tr w:rsidR="00FF1153" w:rsidRPr="007B228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 xml:space="preserve">Покоління </w:t>
            </w:r>
            <w:proofErr w:type="spellStart"/>
            <w:r w:rsidRPr="007B2281">
              <w:rPr>
                <w:rStyle w:val="keytext"/>
                <w:rFonts w:ascii="Times New Roman" w:hAnsi="Times New Roman"/>
                <w:sz w:val="20"/>
                <w:szCs w:val="20"/>
              </w:rPr>
              <w:t>Intel</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Дванадцяте</w:t>
            </w:r>
          </w:p>
        </w:tc>
      </w:tr>
      <w:tr w:rsidR="00FF1153" w:rsidRPr="007B228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 xml:space="preserve">Процесор (тактова частота - </w:t>
            </w:r>
            <w:proofErr w:type="spellStart"/>
            <w:r w:rsidRPr="007B2281">
              <w:rPr>
                <w:rStyle w:val="keytext"/>
                <w:rFonts w:ascii="Times New Roman" w:hAnsi="Times New Roman"/>
                <w:sz w:val="20"/>
                <w:szCs w:val="20"/>
              </w:rPr>
              <w:t>turbo</w:t>
            </w:r>
            <w:proofErr w:type="spellEnd"/>
            <w:r w:rsidRPr="007B2281">
              <w:rPr>
                <w:rStyle w:val="keytext"/>
                <w:rFonts w:ascii="Times New Roman" w:hAnsi="Times New Roman"/>
                <w:sz w:val="20"/>
                <w:szCs w:val="20"/>
              </w:rPr>
              <w:t>), ГГц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3,6-5,0</w:t>
            </w:r>
          </w:p>
        </w:tc>
      </w:tr>
      <w:tr w:rsidR="00FF1153" w:rsidRPr="007B228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6.10.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Процесор (</w:t>
            </w:r>
            <w:proofErr w:type="spellStart"/>
            <w:r w:rsidRPr="007B2281">
              <w:rPr>
                <w:rStyle w:val="keytext"/>
                <w:rFonts w:ascii="Times New Roman" w:hAnsi="Times New Roman"/>
                <w:sz w:val="20"/>
                <w:szCs w:val="20"/>
              </w:rPr>
              <w:t>техпроцес</w:t>
            </w:r>
            <w:proofErr w:type="spellEnd"/>
            <w:r w:rsidRPr="007B2281">
              <w:rPr>
                <w:rStyle w:val="keytext"/>
                <w:rFonts w:ascii="Times New Roman" w:hAnsi="Times New Roman"/>
                <w:sz w:val="20"/>
                <w:szCs w:val="20"/>
              </w:rPr>
              <w:t xml:space="preserve">), </w:t>
            </w:r>
            <w:proofErr w:type="spellStart"/>
            <w:r w:rsidRPr="007B2281">
              <w:rPr>
                <w:rStyle w:val="keytext"/>
                <w:rFonts w:ascii="Times New Roman" w:hAnsi="Times New Roman"/>
                <w:sz w:val="20"/>
                <w:szCs w:val="20"/>
              </w:rPr>
              <w:t>нм</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10</w:t>
            </w:r>
          </w:p>
        </w:tc>
      </w:tr>
      <w:tr w:rsidR="00FF1153" w:rsidRPr="007B228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6.11.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Процесор (</w:t>
            </w:r>
            <w:proofErr w:type="spellStart"/>
            <w:r w:rsidRPr="007B2281">
              <w:rPr>
                <w:rStyle w:val="keytext"/>
                <w:rFonts w:ascii="Times New Roman" w:hAnsi="Times New Roman"/>
                <w:sz w:val="20"/>
                <w:szCs w:val="20"/>
              </w:rPr>
              <w:t>кеш</w:t>
            </w:r>
            <w:proofErr w:type="spellEnd"/>
            <w:r w:rsidRPr="007B2281">
              <w:rPr>
                <w:rStyle w:val="keytext"/>
                <w:rFonts w:ascii="Times New Roman" w:hAnsi="Times New Roman"/>
                <w:sz w:val="20"/>
                <w:szCs w:val="20"/>
              </w:rPr>
              <w:t xml:space="preserve"> 3-го рівня), Мб</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25</w:t>
            </w:r>
          </w:p>
        </w:tc>
      </w:tr>
      <w:tr w:rsidR="00FF1153" w:rsidRPr="007B228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6.12.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Pr>
                <w:rStyle w:val="keytext"/>
                <w:rFonts w:ascii="Times New Roman" w:hAnsi="Times New Roman"/>
                <w:sz w:val="20"/>
                <w:szCs w:val="20"/>
              </w:rPr>
              <w:t>6.13.</w:t>
            </w:r>
            <w:r w:rsidRPr="007B2281">
              <w:rPr>
                <w:rStyle w:val="keytext"/>
                <w:rFonts w:ascii="Times New Roman" w:hAnsi="Times New Roman"/>
                <w:sz w:val="20"/>
                <w:szCs w:val="20"/>
              </w:rPr>
              <w:t>Пам'ять (тип)</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DDR4-3200, DDR5-4800</w:t>
            </w:r>
          </w:p>
        </w:tc>
      </w:tr>
      <w:tr w:rsidR="00FF1153" w:rsidRPr="007B228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6.13.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Пам'ять (</w:t>
            </w:r>
            <w:proofErr w:type="spellStart"/>
            <w:r w:rsidRPr="007B2281">
              <w:rPr>
                <w:rStyle w:val="keytext"/>
                <w:rFonts w:ascii="Times New Roman" w:hAnsi="Times New Roman"/>
                <w:sz w:val="20"/>
                <w:szCs w:val="20"/>
              </w:rPr>
              <w:t>макс</w:t>
            </w:r>
            <w:proofErr w:type="spellEnd"/>
            <w:r w:rsidRPr="007B2281">
              <w:rPr>
                <w:rStyle w:val="keytext"/>
                <w:rFonts w:ascii="Times New Roman" w:hAnsi="Times New Roman"/>
                <w:sz w:val="20"/>
                <w:szCs w:val="20"/>
              </w:rPr>
              <w:t xml:space="preserve">. об'єм), </w:t>
            </w:r>
            <w:proofErr w:type="spellStart"/>
            <w:r w:rsidRPr="007B2281">
              <w:rPr>
                <w:rStyle w:val="keytext"/>
                <w:rFonts w:ascii="Times New Roman" w:hAnsi="Times New Roman"/>
                <w:sz w:val="20"/>
                <w:szCs w:val="20"/>
              </w:rPr>
              <w:t>Гб</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128</w:t>
            </w:r>
          </w:p>
        </w:tc>
      </w:tr>
      <w:tr w:rsidR="00FF1153" w:rsidRPr="007B228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6.14.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Оперативна пам'ять (к-сть каналів)</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2</w:t>
            </w:r>
          </w:p>
        </w:tc>
      </w:tr>
      <w:tr w:rsidR="00FF1153" w:rsidRPr="007B228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6.15.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 xml:space="preserve">Швидкість читання даних, </w:t>
            </w:r>
            <w:proofErr w:type="spellStart"/>
            <w:r w:rsidRPr="007B2281">
              <w:rPr>
                <w:rStyle w:val="keytext"/>
                <w:rFonts w:ascii="Times New Roman" w:hAnsi="Times New Roman"/>
                <w:sz w:val="20"/>
                <w:szCs w:val="20"/>
              </w:rPr>
              <w:t>Mb</w:t>
            </w:r>
            <w:proofErr w:type="spellEnd"/>
            <w:r w:rsidRPr="007B2281">
              <w:rPr>
                <w:rStyle w:val="keytext"/>
                <w:rFonts w:ascii="Times New Roman" w:hAnsi="Times New Roman"/>
                <w:sz w:val="20"/>
                <w:szCs w:val="20"/>
              </w:rPr>
              <w:t>/s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76,8 GB/s</w:t>
            </w:r>
          </w:p>
        </w:tc>
      </w:tr>
      <w:tr w:rsidR="00FF1153" w:rsidRPr="007B228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6.16.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PCI-E (версія)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4.0, 5.0</w:t>
            </w:r>
          </w:p>
        </w:tc>
      </w:tr>
      <w:tr w:rsidR="00FF1153" w:rsidRPr="007B228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6.17.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PCI-E (к-сть ліній)</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20</w:t>
            </w:r>
          </w:p>
        </w:tc>
      </w:tr>
      <w:tr w:rsidR="00FF1153" w:rsidRPr="007B228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6.18.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Розблокований множник</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FD5C96" w:rsidRDefault="0063544F" w:rsidP="00FF1153">
            <w:pPr>
              <w:spacing w:after="0"/>
              <w:rPr>
                <w:rFonts w:ascii="Times New Roman" w:hAnsi="Times New Roman"/>
                <w:sz w:val="20"/>
                <w:szCs w:val="20"/>
              </w:rPr>
            </w:pPr>
            <w:hyperlink r:id="rId28" w:history="1">
              <w:r w:rsidR="00FF1153" w:rsidRPr="00FD5C96">
                <w:rPr>
                  <w:rStyle w:val="a7"/>
                  <w:rFonts w:ascii="Times New Roman" w:hAnsi="Times New Roman"/>
                  <w:color w:val="auto"/>
                  <w:sz w:val="20"/>
                  <w:szCs w:val="20"/>
                  <w:u w:val="none"/>
                </w:rPr>
                <w:t>З розблокованим множником</w:t>
              </w:r>
            </w:hyperlink>
          </w:p>
        </w:tc>
      </w:tr>
      <w:tr w:rsidR="00FF1153" w:rsidRPr="007B228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6.19.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Інтегрована графіка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Без інтегрованої графіки</w:t>
            </w:r>
          </w:p>
        </w:tc>
      </w:tr>
      <w:tr w:rsidR="00FF1153" w:rsidRPr="007B228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6.20.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Підтримка Hyper-Threading (</w:t>
            </w:r>
            <w:proofErr w:type="spellStart"/>
            <w:r w:rsidRPr="007B2281">
              <w:rPr>
                <w:rStyle w:val="keytext"/>
                <w:rFonts w:ascii="Times New Roman" w:hAnsi="Times New Roman"/>
                <w:sz w:val="20"/>
                <w:szCs w:val="20"/>
              </w:rPr>
              <w:t>Intel</w:t>
            </w:r>
            <w:proofErr w:type="spellEnd"/>
            <w:r w:rsidRPr="007B2281">
              <w:rPr>
                <w:rStyle w:val="keytext"/>
                <w:rFonts w:ascii="Times New Roman" w:hAnsi="Times New Roman"/>
                <w:sz w:val="20"/>
                <w:szCs w:val="20"/>
              </w:rPr>
              <w:t>)</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Так</w:t>
            </w:r>
          </w:p>
        </w:tc>
      </w:tr>
      <w:tr w:rsidR="00FF1153" w:rsidRPr="007B228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6.21.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Технологія віртуалізації</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lang w:val="en-US"/>
              </w:rPr>
            </w:pPr>
            <w:r w:rsidRPr="007B2281">
              <w:rPr>
                <w:rFonts w:ascii="Times New Roman" w:hAnsi="Times New Roman"/>
                <w:sz w:val="20"/>
                <w:szCs w:val="20"/>
                <w:lang w:val="en-US"/>
              </w:rPr>
              <w:t xml:space="preserve">Intel Virtualization Technology (VT-x), Intel </w:t>
            </w:r>
            <w:r w:rsidRPr="007B2281">
              <w:rPr>
                <w:rFonts w:ascii="Times New Roman" w:hAnsi="Times New Roman"/>
                <w:sz w:val="20"/>
                <w:szCs w:val="20"/>
              </w:rPr>
              <w:t>для</w:t>
            </w:r>
            <w:r w:rsidR="00FD5C96">
              <w:rPr>
                <w:rFonts w:ascii="Times New Roman" w:hAnsi="Times New Roman"/>
                <w:sz w:val="20"/>
                <w:szCs w:val="20"/>
              </w:rPr>
              <w:t xml:space="preserve"> </w:t>
            </w:r>
            <w:r w:rsidRPr="007B2281">
              <w:rPr>
                <w:rFonts w:ascii="Times New Roman" w:hAnsi="Times New Roman"/>
                <w:sz w:val="20"/>
                <w:szCs w:val="20"/>
              </w:rPr>
              <w:t>спрямованого</w:t>
            </w:r>
            <w:r w:rsidR="00FD5C96">
              <w:rPr>
                <w:rFonts w:ascii="Times New Roman" w:hAnsi="Times New Roman"/>
                <w:sz w:val="20"/>
                <w:szCs w:val="20"/>
              </w:rPr>
              <w:t xml:space="preserve"> </w:t>
            </w:r>
            <w:r w:rsidRPr="007B2281">
              <w:rPr>
                <w:rFonts w:ascii="Times New Roman" w:hAnsi="Times New Roman"/>
                <w:sz w:val="20"/>
                <w:szCs w:val="20"/>
              </w:rPr>
              <w:t>введення</w:t>
            </w:r>
            <w:r w:rsidRPr="007B2281">
              <w:rPr>
                <w:rFonts w:ascii="Times New Roman" w:hAnsi="Times New Roman"/>
                <w:sz w:val="20"/>
                <w:szCs w:val="20"/>
                <w:lang w:val="en-US"/>
              </w:rPr>
              <w:t>/</w:t>
            </w:r>
            <w:r w:rsidRPr="007B2281">
              <w:rPr>
                <w:rFonts w:ascii="Times New Roman" w:hAnsi="Times New Roman"/>
                <w:sz w:val="20"/>
                <w:szCs w:val="20"/>
              </w:rPr>
              <w:t>виведення</w:t>
            </w:r>
            <w:r w:rsidRPr="007B2281">
              <w:rPr>
                <w:rFonts w:ascii="Times New Roman" w:hAnsi="Times New Roman"/>
                <w:sz w:val="20"/>
                <w:szCs w:val="20"/>
                <w:lang w:val="en-US"/>
              </w:rPr>
              <w:t xml:space="preserve"> (VT-d)</w:t>
            </w:r>
          </w:p>
        </w:tc>
      </w:tr>
      <w:tr w:rsidR="00FF1153" w:rsidRPr="007B228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6.22.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Тепловиділення (TDP), Вт</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125</w:t>
            </w:r>
          </w:p>
        </w:tc>
      </w:tr>
      <w:tr w:rsidR="00FF1153" w:rsidRPr="007B228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6.23.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Style w:val="keytext"/>
                <w:rFonts w:ascii="Times New Roman" w:hAnsi="Times New Roman"/>
                <w:sz w:val="20"/>
                <w:szCs w:val="20"/>
              </w:rPr>
              <w:t>Макс. робоча температура, °С</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100</w:t>
            </w:r>
          </w:p>
        </w:tc>
      </w:tr>
      <w:tr w:rsidR="00FF1153" w:rsidRPr="00083A72"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6.24.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083A72" w:rsidRDefault="00FF1153" w:rsidP="00FF1153">
            <w:pPr>
              <w:spacing w:after="0"/>
              <w:rPr>
                <w:rFonts w:ascii="Times New Roman" w:hAnsi="Times New Roman"/>
                <w:sz w:val="20"/>
                <w:szCs w:val="20"/>
              </w:rPr>
            </w:pPr>
            <w:r w:rsidRPr="007B2281">
              <w:rPr>
                <w:rStyle w:val="keytext"/>
                <w:rFonts w:ascii="Times New Roman" w:hAnsi="Times New Roman"/>
                <w:sz w:val="20"/>
                <w:szCs w:val="20"/>
              </w:rPr>
              <w:t>Гаранті</w:t>
            </w:r>
            <w:r>
              <w:rPr>
                <w:rStyle w:val="keytext"/>
                <w:rFonts w:ascii="Times New Roman" w:hAnsi="Times New Roman"/>
                <w:sz w:val="20"/>
                <w:szCs w:val="20"/>
              </w:rPr>
              <w:t>йний термін</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083A72" w:rsidRDefault="00FF1153" w:rsidP="00FF1153">
            <w:pPr>
              <w:spacing w:after="0"/>
              <w:rPr>
                <w:rFonts w:ascii="Times New Roman" w:hAnsi="Times New Roman"/>
                <w:sz w:val="20"/>
                <w:szCs w:val="20"/>
              </w:rPr>
            </w:pPr>
            <w:r w:rsidRPr="007B2281">
              <w:rPr>
                <w:rFonts w:ascii="Times New Roman" w:hAnsi="Times New Roman"/>
                <w:sz w:val="20"/>
                <w:szCs w:val="20"/>
              </w:rPr>
              <w:t>36</w:t>
            </w:r>
            <w:r>
              <w:rPr>
                <w:rFonts w:ascii="Times New Roman" w:hAnsi="Times New Roman"/>
                <w:sz w:val="20"/>
                <w:szCs w:val="20"/>
              </w:rPr>
              <w:t xml:space="preserve"> міс.</w:t>
            </w:r>
          </w:p>
        </w:tc>
      </w:tr>
      <w:tr w:rsidR="00FF1153" w:rsidRPr="007B228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6.25.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Габарити в упаковці (</w:t>
            </w:r>
            <w:proofErr w:type="spellStart"/>
            <w:r w:rsidRPr="007B2281">
              <w:rPr>
                <w:rFonts w:ascii="Times New Roman" w:hAnsi="Times New Roman"/>
                <w:sz w:val="20"/>
                <w:szCs w:val="20"/>
              </w:rPr>
              <w:t>ВхШхГ</w:t>
            </w:r>
            <w:proofErr w:type="spellEnd"/>
            <w:r w:rsidRPr="007B2281">
              <w:rPr>
                <w:rFonts w:ascii="Times New Roman" w:hAnsi="Times New Roman"/>
                <w:sz w:val="20"/>
                <w:szCs w:val="20"/>
              </w:rPr>
              <w:t>), см</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5x12x10</w:t>
            </w:r>
          </w:p>
        </w:tc>
      </w:tr>
      <w:tr w:rsidR="00FF1153" w:rsidRPr="007B228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6.26.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Вага в упаковці, кг</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0,08</w:t>
            </w:r>
          </w:p>
        </w:tc>
      </w:tr>
      <w:tr w:rsidR="00FF1153" w:rsidRPr="007B228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6.27.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Артикул</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7B2281">
              <w:rPr>
                <w:rFonts w:ascii="Times New Roman" w:hAnsi="Times New Roman"/>
                <w:sz w:val="20"/>
                <w:szCs w:val="20"/>
              </w:rPr>
              <w:t>BX8071512700KF</w:t>
            </w:r>
          </w:p>
        </w:tc>
      </w:tr>
      <w:tr w:rsidR="00FF1153" w:rsidRPr="007B228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EA6CC9"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6.28.</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7B2281" w:rsidRDefault="00FF1153" w:rsidP="00FF1153">
            <w:pPr>
              <w:spacing w:after="0"/>
              <w:rPr>
                <w:rFonts w:ascii="Times New Roman" w:hAnsi="Times New Roman"/>
                <w:sz w:val="20"/>
                <w:szCs w:val="20"/>
              </w:rPr>
            </w:pPr>
            <w:r w:rsidRPr="00083A72">
              <w:rPr>
                <w:rFonts w:ascii="Times New Roman" w:eastAsia="Times New Roman" w:hAnsi="Times New Roman"/>
                <w:sz w:val="20"/>
                <w:szCs w:val="20"/>
              </w:rPr>
              <w:t>Країна походження товару</w:t>
            </w:r>
          </w:p>
        </w:tc>
      </w:tr>
      <w:tr w:rsidR="00FF1153" w:rsidRPr="00EA6CC9"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EA6CC9" w:rsidRDefault="00FF1153" w:rsidP="00FF1153">
            <w:pPr>
              <w:spacing w:after="0" w:line="240" w:lineRule="auto"/>
              <w:jc w:val="center"/>
              <w:rPr>
                <w:rFonts w:ascii="Times New Roman" w:eastAsia="Times New Roman" w:hAnsi="Times New Roman"/>
              </w:rPr>
            </w:pPr>
            <w:r>
              <w:rPr>
                <w:rFonts w:ascii="Times New Roman" w:eastAsia="Times New Roman" w:hAnsi="Times New Roman"/>
              </w:rPr>
              <w:t>7.</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FA4014" w:rsidRDefault="00FD5C96" w:rsidP="00FF1153">
            <w:pPr>
              <w:spacing w:after="0" w:line="240" w:lineRule="auto"/>
              <w:jc w:val="center"/>
              <w:rPr>
                <w:rFonts w:ascii="Times New Roman" w:eastAsia="Times New Roman" w:hAnsi="Times New Roman"/>
              </w:rPr>
            </w:pPr>
            <w:r>
              <w:rPr>
                <w:rFonts w:ascii="Times New Roman" w:eastAsia="Times New Roman" w:hAnsi="Times New Roman"/>
              </w:rPr>
              <w:t>Найменування товару</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EA63A5" w:rsidRDefault="00FF1153" w:rsidP="00FF1153">
            <w:pPr>
              <w:spacing w:after="0" w:line="240" w:lineRule="auto"/>
              <w:jc w:val="both"/>
              <w:rPr>
                <w:rFonts w:ascii="Times New Roman" w:eastAsia="Times New Roman" w:hAnsi="Times New Roman"/>
              </w:rPr>
            </w:pPr>
            <w:proofErr w:type="spellStart"/>
            <w:r w:rsidRPr="00603328">
              <w:rPr>
                <w:rFonts w:ascii="Times New Roman" w:eastAsia="Times New Roman" w:hAnsi="Times New Roman"/>
              </w:rPr>
              <w:t>Кулер</w:t>
            </w:r>
            <w:proofErr w:type="spellEnd"/>
            <w:r w:rsidR="00FD5C96">
              <w:rPr>
                <w:rFonts w:ascii="Times New Roman" w:eastAsia="Times New Roman" w:hAnsi="Times New Roman"/>
              </w:rPr>
              <w:t xml:space="preserve"> </w:t>
            </w:r>
            <w:proofErr w:type="spellStart"/>
            <w:r w:rsidRPr="00603328">
              <w:rPr>
                <w:rFonts w:ascii="Times New Roman" w:eastAsia="Times New Roman" w:hAnsi="Times New Roman"/>
              </w:rPr>
              <w:t>be</w:t>
            </w:r>
            <w:proofErr w:type="spellEnd"/>
            <w:r w:rsidR="00FD5C96">
              <w:rPr>
                <w:rFonts w:ascii="Times New Roman" w:eastAsia="Times New Roman" w:hAnsi="Times New Roman"/>
              </w:rPr>
              <w:t xml:space="preserve"> </w:t>
            </w:r>
            <w:proofErr w:type="spellStart"/>
            <w:r w:rsidRPr="00603328">
              <w:rPr>
                <w:rFonts w:ascii="Times New Roman" w:eastAsia="Times New Roman" w:hAnsi="Times New Roman"/>
              </w:rPr>
              <w:t>quiet</w:t>
            </w:r>
            <w:proofErr w:type="spellEnd"/>
            <w:r w:rsidRPr="00603328">
              <w:rPr>
                <w:rFonts w:ascii="Times New Roman" w:eastAsia="Times New Roman" w:hAnsi="Times New Roman"/>
              </w:rPr>
              <w:t xml:space="preserve">! </w:t>
            </w:r>
            <w:proofErr w:type="spellStart"/>
            <w:r w:rsidRPr="00603328">
              <w:rPr>
                <w:rFonts w:ascii="Times New Roman" w:eastAsia="Times New Roman" w:hAnsi="Times New Roman"/>
              </w:rPr>
              <w:t>Dark</w:t>
            </w:r>
            <w:proofErr w:type="spellEnd"/>
            <w:r w:rsidR="00FD5C96">
              <w:rPr>
                <w:rFonts w:ascii="Times New Roman" w:eastAsia="Times New Roman" w:hAnsi="Times New Roman"/>
              </w:rPr>
              <w:t xml:space="preserve"> </w:t>
            </w:r>
            <w:proofErr w:type="spellStart"/>
            <w:r w:rsidRPr="00603328">
              <w:rPr>
                <w:rFonts w:ascii="Times New Roman" w:eastAsia="Times New Roman" w:hAnsi="Times New Roman"/>
              </w:rPr>
              <w:t>Rock</w:t>
            </w:r>
            <w:proofErr w:type="spellEnd"/>
            <w:r w:rsidRPr="00603328">
              <w:rPr>
                <w:rFonts w:ascii="Times New Roman" w:eastAsia="Times New Roman" w:hAnsi="Times New Roman"/>
              </w:rPr>
              <w:t xml:space="preserve"> 4 (BK021)</w:t>
            </w:r>
            <w:r w:rsidRPr="00603328">
              <w:rPr>
                <w:rFonts w:ascii="Times New Roman" w:eastAsia="Times New Roman" w:hAnsi="Times New Roman"/>
                <w:i/>
              </w:rPr>
              <w:t xml:space="preserve"> або еквівалент</w:t>
            </w:r>
          </w:p>
        </w:tc>
      </w:tr>
      <w:tr w:rsidR="00FF1153" w:rsidRPr="00EA6CC9"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EA6CC9" w:rsidRDefault="00FF1153" w:rsidP="00FF1153">
            <w:pPr>
              <w:spacing w:after="0" w:line="240" w:lineRule="auto"/>
              <w:rPr>
                <w:rFonts w:ascii="Times New Roman" w:eastAsia="Times New Roman" w:hAnsi="Times New Roman"/>
                <w:sz w:val="20"/>
                <w:szCs w:val="20"/>
              </w:rPr>
            </w:pPr>
            <w:r w:rsidRPr="00EA6CC9">
              <w:rPr>
                <w:rFonts w:ascii="Times New Roman" w:eastAsia="Times New Roman" w:hAnsi="Times New Roman"/>
                <w:sz w:val="20"/>
                <w:szCs w:val="20"/>
              </w:rPr>
              <w:t>Кількість, штук</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EA6CC9" w:rsidRDefault="00FF1153" w:rsidP="00FF1153">
            <w:pPr>
              <w:spacing w:after="0" w:line="240" w:lineRule="auto"/>
              <w:rPr>
                <w:rFonts w:ascii="Times New Roman" w:eastAsia="Times New Roman" w:hAnsi="Times New Roman"/>
                <w:sz w:val="20"/>
                <w:szCs w:val="20"/>
              </w:rPr>
            </w:pPr>
            <w:r w:rsidRPr="00EA6CC9">
              <w:rPr>
                <w:rFonts w:ascii="Times New Roman" w:eastAsia="Times New Roman" w:hAnsi="Times New Roman"/>
                <w:bCs/>
                <w:sz w:val="20"/>
                <w:szCs w:val="20"/>
              </w:rPr>
              <w:t>1 (одна)</w:t>
            </w:r>
          </w:p>
        </w:tc>
      </w:tr>
      <w:tr w:rsidR="00FF1153" w:rsidRPr="004027A3"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Для процесорів</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63544F" w:rsidP="00FF1153">
            <w:pPr>
              <w:spacing w:after="0" w:line="240" w:lineRule="auto"/>
              <w:rPr>
                <w:rFonts w:ascii="Times New Roman" w:eastAsia="Times New Roman" w:hAnsi="Times New Roman"/>
                <w:sz w:val="20"/>
                <w:szCs w:val="20"/>
                <w:lang w:val="en-US"/>
              </w:rPr>
            </w:pPr>
            <w:hyperlink r:id="rId29" w:tooltip="Для процесорів INTEL" w:history="1">
              <w:r w:rsidR="00FF1153" w:rsidRPr="004027A3">
                <w:rPr>
                  <w:rFonts w:ascii="Times New Roman" w:eastAsia="Times New Roman" w:hAnsi="Times New Roman"/>
                  <w:sz w:val="20"/>
                  <w:szCs w:val="20"/>
                </w:rPr>
                <w:t>INTEL</w:t>
              </w:r>
            </w:hyperlink>
            <w:r w:rsidR="00FF1153" w:rsidRPr="004027A3">
              <w:rPr>
                <w:rFonts w:ascii="Times New Roman" w:eastAsia="Times New Roman" w:hAnsi="Times New Roman"/>
                <w:sz w:val="20"/>
                <w:szCs w:val="20"/>
              </w:rPr>
              <w:t> ,  </w:t>
            </w:r>
            <w:hyperlink r:id="rId30" w:tooltip="Для процесорів AMD" w:history="1">
              <w:r w:rsidR="00FF1153" w:rsidRPr="004027A3">
                <w:rPr>
                  <w:rFonts w:ascii="Times New Roman" w:eastAsia="Times New Roman" w:hAnsi="Times New Roman"/>
                  <w:sz w:val="20"/>
                  <w:szCs w:val="20"/>
                </w:rPr>
                <w:t>AMD</w:t>
              </w:r>
            </w:hyperlink>
          </w:p>
        </w:tc>
      </w:tr>
      <w:tr w:rsidR="00FF1153" w:rsidRPr="004027A3"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pacing w:after="0" w:line="240" w:lineRule="auto"/>
              <w:rPr>
                <w:rFonts w:ascii="Times New Roman" w:eastAsia="Times New Roman" w:hAnsi="Times New Roman"/>
                <w:sz w:val="20"/>
                <w:szCs w:val="20"/>
              </w:rPr>
            </w:pPr>
            <w:proofErr w:type="spellStart"/>
            <w:r w:rsidRPr="004027A3">
              <w:rPr>
                <w:rFonts w:ascii="Times New Roman" w:eastAsia="Times New Roman" w:hAnsi="Times New Roman"/>
                <w:sz w:val="20"/>
                <w:szCs w:val="20"/>
              </w:rPr>
              <w:t>Сокет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63544F" w:rsidP="00FF1153">
            <w:pPr>
              <w:shd w:val="clear" w:color="auto" w:fill="FFFFFF"/>
              <w:spacing w:after="0" w:line="240" w:lineRule="auto"/>
              <w:rPr>
                <w:rFonts w:ascii="Times New Roman" w:eastAsia="Times New Roman" w:hAnsi="Times New Roman"/>
                <w:sz w:val="20"/>
                <w:szCs w:val="20"/>
              </w:rPr>
            </w:pPr>
            <w:hyperlink r:id="rId31" w:tooltip="Сокет 1851" w:history="1">
              <w:r w:rsidR="00FF1153" w:rsidRPr="004027A3">
                <w:rPr>
                  <w:rFonts w:ascii="Times New Roman" w:eastAsia="Times New Roman" w:hAnsi="Times New Roman"/>
                  <w:sz w:val="20"/>
                  <w:szCs w:val="20"/>
                </w:rPr>
                <w:t>1851</w:t>
              </w:r>
            </w:hyperlink>
            <w:r w:rsidR="00FF1153" w:rsidRPr="004027A3">
              <w:rPr>
                <w:rFonts w:ascii="Times New Roman" w:eastAsia="Times New Roman" w:hAnsi="Times New Roman"/>
                <w:sz w:val="20"/>
                <w:szCs w:val="20"/>
              </w:rPr>
              <w:t>,  </w:t>
            </w:r>
            <w:hyperlink r:id="rId32" w:tooltip="Сокет 1156" w:history="1">
              <w:r w:rsidR="00FF1153" w:rsidRPr="004027A3">
                <w:rPr>
                  <w:rFonts w:ascii="Times New Roman" w:eastAsia="Times New Roman" w:hAnsi="Times New Roman"/>
                  <w:sz w:val="20"/>
                  <w:szCs w:val="20"/>
                </w:rPr>
                <w:t>1156</w:t>
              </w:r>
            </w:hyperlink>
            <w:r w:rsidR="00FF1153" w:rsidRPr="004027A3">
              <w:rPr>
                <w:rFonts w:ascii="Times New Roman" w:eastAsia="Times New Roman" w:hAnsi="Times New Roman"/>
                <w:sz w:val="20"/>
                <w:szCs w:val="20"/>
              </w:rPr>
              <w:t>,  </w:t>
            </w:r>
            <w:hyperlink r:id="rId33" w:tooltip="Сокет 2011-3" w:history="1">
              <w:r w:rsidR="00FF1153" w:rsidRPr="004027A3">
                <w:rPr>
                  <w:rFonts w:ascii="Times New Roman" w:eastAsia="Times New Roman" w:hAnsi="Times New Roman"/>
                  <w:sz w:val="20"/>
                  <w:szCs w:val="20"/>
                </w:rPr>
                <w:t>2013</w:t>
              </w:r>
            </w:hyperlink>
            <w:r w:rsidR="00FF1153" w:rsidRPr="004027A3">
              <w:rPr>
                <w:rFonts w:ascii="Times New Roman" w:eastAsia="Times New Roman" w:hAnsi="Times New Roman"/>
                <w:sz w:val="20"/>
                <w:szCs w:val="20"/>
              </w:rPr>
              <w:t>,  </w:t>
            </w:r>
            <w:hyperlink r:id="rId34" w:tooltip="Сокет AM5" w:history="1">
              <w:r w:rsidR="00FF1153" w:rsidRPr="004027A3">
                <w:rPr>
                  <w:rFonts w:ascii="Times New Roman" w:eastAsia="Times New Roman" w:hAnsi="Times New Roman"/>
                  <w:sz w:val="20"/>
                  <w:szCs w:val="20"/>
                </w:rPr>
                <w:t>AM5</w:t>
              </w:r>
            </w:hyperlink>
            <w:r w:rsidR="00FF1153" w:rsidRPr="004027A3">
              <w:rPr>
                <w:rFonts w:ascii="Times New Roman" w:eastAsia="Times New Roman" w:hAnsi="Times New Roman"/>
                <w:sz w:val="20"/>
                <w:szCs w:val="20"/>
              </w:rPr>
              <w:t>,  </w:t>
            </w:r>
            <w:hyperlink r:id="rId35" w:tooltip="Сокет 1700" w:history="1">
              <w:r w:rsidR="00FF1153" w:rsidRPr="004027A3">
                <w:rPr>
                  <w:rFonts w:ascii="Times New Roman" w:eastAsia="Times New Roman" w:hAnsi="Times New Roman"/>
                  <w:sz w:val="20"/>
                  <w:szCs w:val="20"/>
                </w:rPr>
                <w:t>1700</w:t>
              </w:r>
            </w:hyperlink>
            <w:r w:rsidR="00FF1153" w:rsidRPr="004027A3">
              <w:rPr>
                <w:rFonts w:ascii="Times New Roman" w:eastAsia="Times New Roman" w:hAnsi="Times New Roman"/>
                <w:sz w:val="20"/>
                <w:szCs w:val="20"/>
              </w:rPr>
              <w:t>,  </w:t>
            </w:r>
            <w:hyperlink r:id="rId36" w:tooltip="Сокет 1200" w:history="1">
              <w:r w:rsidR="00FF1153" w:rsidRPr="004027A3">
                <w:rPr>
                  <w:rFonts w:ascii="Times New Roman" w:eastAsia="Times New Roman" w:hAnsi="Times New Roman"/>
                  <w:sz w:val="20"/>
                  <w:szCs w:val="20"/>
                </w:rPr>
                <w:t>1200</w:t>
              </w:r>
            </w:hyperlink>
            <w:r w:rsidR="00FF1153" w:rsidRPr="004027A3">
              <w:rPr>
                <w:rFonts w:ascii="Times New Roman" w:eastAsia="Times New Roman" w:hAnsi="Times New Roman"/>
                <w:sz w:val="20"/>
                <w:szCs w:val="20"/>
              </w:rPr>
              <w:t>,  </w:t>
            </w:r>
            <w:hyperlink r:id="rId37" w:tooltip="Сокет 2066" w:history="1">
              <w:r w:rsidR="00FF1153" w:rsidRPr="004027A3">
                <w:rPr>
                  <w:rFonts w:ascii="Times New Roman" w:eastAsia="Times New Roman" w:hAnsi="Times New Roman"/>
                  <w:sz w:val="20"/>
                  <w:szCs w:val="20"/>
                </w:rPr>
                <w:t>2066</w:t>
              </w:r>
            </w:hyperlink>
            <w:r w:rsidR="00FF1153" w:rsidRPr="004027A3">
              <w:rPr>
                <w:rFonts w:ascii="Times New Roman" w:eastAsia="Times New Roman" w:hAnsi="Times New Roman"/>
                <w:sz w:val="20"/>
                <w:szCs w:val="20"/>
              </w:rPr>
              <w:t>,  </w:t>
            </w:r>
            <w:hyperlink r:id="rId38" w:tooltip="Сокет AM4" w:history="1">
              <w:r w:rsidR="00FF1153" w:rsidRPr="004027A3">
                <w:rPr>
                  <w:rFonts w:ascii="Times New Roman" w:eastAsia="Times New Roman" w:hAnsi="Times New Roman"/>
                  <w:sz w:val="20"/>
                  <w:szCs w:val="20"/>
                </w:rPr>
                <w:t>AM4</w:t>
              </w:r>
            </w:hyperlink>
            <w:r w:rsidR="00FF1153" w:rsidRPr="004027A3">
              <w:rPr>
                <w:rFonts w:ascii="Times New Roman" w:eastAsia="Times New Roman" w:hAnsi="Times New Roman"/>
                <w:sz w:val="20"/>
                <w:szCs w:val="20"/>
              </w:rPr>
              <w:t>,  </w:t>
            </w:r>
            <w:hyperlink r:id="rId39" w:tooltip="Сокет 1151" w:history="1">
              <w:r w:rsidR="00FF1153" w:rsidRPr="004027A3">
                <w:rPr>
                  <w:rFonts w:ascii="Times New Roman" w:eastAsia="Times New Roman" w:hAnsi="Times New Roman"/>
                  <w:sz w:val="20"/>
                  <w:szCs w:val="20"/>
                </w:rPr>
                <w:t>1151</w:t>
              </w:r>
            </w:hyperlink>
            <w:r w:rsidR="00FF1153" w:rsidRPr="004027A3">
              <w:rPr>
                <w:rFonts w:ascii="Times New Roman" w:eastAsia="Times New Roman" w:hAnsi="Times New Roman"/>
                <w:sz w:val="20"/>
                <w:szCs w:val="20"/>
              </w:rPr>
              <w:t>,  </w:t>
            </w:r>
            <w:hyperlink r:id="rId40" w:tooltip="Сокет 1150" w:history="1">
              <w:r w:rsidR="00FF1153" w:rsidRPr="004027A3">
                <w:rPr>
                  <w:rFonts w:ascii="Times New Roman" w:eastAsia="Times New Roman" w:hAnsi="Times New Roman"/>
                  <w:sz w:val="20"/>
                  <w:szCs w:val="20"/>
                </w:rPr>
                <w:t>1150</w:t>
              </w:r>
            </w:hyperlink>
            <w:r w:rsidR="00FF1153" w:rsidRPr="004027A3">
              <w:rPr>
                <w:rFonts w:ascii="Times New Roman" w:eastAsia="Times New Roman" w:hAnsi="Times New Roman"/>
                <w:sz w:val="20"/>
                <w:szCs w:val="20"/>
              </w:rPr>
              <w:t>,  </w:t>
            </w:r>
            <w:hyperlink r:id="rId41" w:tooltip="Сокет 1155" w:history="1">
              <w:r w:rsidR="00FF1153" w:rsidRPr="004027A3">
                <w:rPr>
                  <w:rFonts w:ascii="Times New Roman" w:eastAsia="Times New Roman" w:hAnsi="Times New Roman"/>
                  <w:sz w:val="20"/>
                  <w:szCs w:val="20"/>
                </w:rPr>
                <w:t>1155</w:t>
              </w:r>
            </w:hyperlink>
          </w:p>
        </w:tc>
      </w:tr>
      <w:tr w:rsidR="00FF1153" w:rsidRPr="004027A3"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Тип системи охолодження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активна (</w:t>
            </w:r>
            <w:proofErr w:type="spellStart"/>
            <w:r w:rsidRPr="004027A3">
              <w:rPr>
                <w:rFonts w:ascii="Times New Roman" w:eastAsia="Times New Roman" w:hAnsi="Times New Roman"/>
                <w:sz w:val="20"/>
                <w:szCs w:val="20"/>
              </w:rPr>
              <w:t>кулер</w:t>
            </w:r>
            <w:proofErr w:type="spellEnd"/>
            <w:r w:rsidRPr="004027A3">
              <w:rPr>
                <w:rFonts w:ascii="Times New Roman" w:eastAsia="Times New Roman" w:hAnsi="Times New Roman"/>
                <w:sz w:val="20"/>
                <w:szCs w:val="20"/>
              </w:rPr>
              <w:t>)</w:t>
            </w:r>
          </w:p>
        </w:tc>
      </w:tr>
      <w:tr w:rsidR="00FF1153" w:rsidRPr="004027A3"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Матеріал радіатора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63544F" w:rsidP="00FF1153">
            <w:pPr>
              <w:shd w:val="clear" w:color="auto" w:fill="FFFFFF"/>
              <w:spacing w:after="0" w:line="240" w:lineRule="auto"/>
              <w:rPr>
                <w:rFonts w:ascii="Times New Roman" w:eastAsia="Times New Roman" w:hAnsi="Times New Roman"/>
                <w:sz w:val="20"/>
                <w:szCs w:val="20"/>
              </w:rPr>
            </w:pPr>
            <w:hyperlink r:id="rId42" w:tooltip="Матеріал радіатора алюміній" w:history="1">
              <w:r w:rsidR="00FF1153" w:rsidRPr="004027A3">
                <w:rPr>
                  <w:rFonts w:ascii="Times New Roman" w:eastAsia="Times New Roman" w:hAnsi="Times New Roman"/>
                  <w:sz w:val="20"/>
                  <w:szCs w:val="20"/>
                </w:rPr>
                <w:t>алюміній</w:t>
              </w:r>
            </w:hyperlink>
          </w:p>
        </w:tc>
      </w:tr>
      <w:tr w:rsidR="00FF1153" w:rsidRPr="004027A3"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Кількість вентиляторів</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1</w:t>
            </w:r>
          </w:p>
        </w:tc>
      </w:tr>
      <w:tr w:rsidR="00FF1153" w:rsidRPr="004027A3"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Діаметр вентиляторів</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63544F" w:rsidP="00FF1153">
            <w:pPr>
              <w:spacing w:after="0" w:line="240" w:lineRule="auto"/>
              <w:rPr>
                <w:rFonts w:ascii="Times New Roman" w:eastAsia="Times New Roman" w:hAnsi="Times New Roman"/>
                <w:sz w:val="20"/>
                <w:szCs w:val="20"/>
                <w:lang w:val="en-US"/>
              </w:rPr>
            </w:pPr>
            <w:hyperlink r:id="rId43" w:tooltip="Діаметр вентиляторів 135 мм" w:history="1">
              <w:r w:rsidR="00FF1153" w:rsidRPr="004027A3">
                <w:rPr>
                  <w:rFonts w:ascii="Times New Roman" w:eastAsia="Times New Roman" w:hAnsi="Times New Roman"/>
                  <w:sz w:val="20"/>
                  <w:szCs w:val="20"/>
                </w:rPr>
                <w:t>135 мм</w:t>
              </w:r>
            </w:hyperlink>
          </w:p>
        </w:tc>
      </w:tr>
      <w:tr w:rsidR="00FF1153" w:rsidRPr="004027A3"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Максимальна частота обертів</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pacing w:after="0" w:line="240" w:lineRule="auto"/>
              <w:rPr>
                <w:rFonts w:ascii="Times New Roman" w:eastAsia="Times New Roman" w:hAnsi="Times New Roman"/>
                <w:sz w:val="20"/>
                <w:szCs w:val="20"/>
                <w:lang w:val="en-US"/>
              </w:rPr>
            </w:pPr>
            <w:r w:rsidRPr="004027A3">
              <w:rPr>
                <w:rFonts w:ascii="Times New Roman" w:eastAsia="Times New Roman" w:hAnsi="Times New Roman"/>
                <w:sz w:val="20"/>
                <w:szCs w:val="20"/>
              </w:rPr>
              <w:t>1400 об/хв</w:t>
            </w:r>
          </w:p>
        </w:tc>
      </w:tr>
      <w:tr w:rsidR="00FF1153" w:rsidRPr="004027A3"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Тип підшипників</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63544F" w:rsidP="00FF1153">
            <w:pPr>
              <w:spacing w:after="0" w:line="240" w:lineRule="auto"/>
              <w:rPr>
                <w:rFonts w:ascii="Times New Roman" w:eastAsia="Times New Roman" w:hAnsi="Times New Roman"/>
                <w:sz w:val="20"/>
                <w:szCs w:val="20"/>
              </w:rPr>
            </w:pPr>
            <w:hyperlink r:id="rId44" w:tooltip="Тип підшипників гідродинамічний (FDB Bearing)" w:history="1">
              <w:r w:rsidR="00FF1153" w:rsidRPr="004027A3">
                <w:rPr>
                  <w:rFonts w:ascii="Times New Roman" w:eastAsia="Times New Roman" w:hAnsi="Times New Roman"/>
                  <w:sz w:val="20"/>
                  <w:szCs w:val="20"/>
                </w:rPr>
                <w:t xml:space="preserve">гідродинамічний (FDB </w:t>
              </w:r>
              <w:proofErr w:type="spellStart"/>
              <w:r w:rsidR="00FF1153" w:rsidRPr="004027A3">
                <w:rPr>
                  <w:rFonts w:ascii="Times New Roman" w:eastAsia="Times New Roman" w:hAnsi="Times New Roman"/>
                  <w:sz w:val="20"/>
                  <w:szCs w:val="20"/>
                </w:rPr>
                <w:t>Bearing</w:t>
              </w:r>
              <w:proofErr w:type="spellEnd"/>
              <w:r w:rsidR="00FF1153" w:rsidRPr="004027A3">
                <w:rPr>
                  <w:rFonts w:ascii="Times New Roman" w:eastAsia="Times New Roman" w:hAnsi="Times New Roman"/>
                  <w:sz w:val="20"/>
                  <w:szCs w:val="20"/>
                </w:rPr>
                <w:t>)</w:t>
              </w:r>
            </w:hyperlink>
          </w:p>
        </w:tc>
      </w:tr>
      <w:tr w:rsidR="00FF1153" w:rsidRPr="004027A3"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7.10.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Управління швидкістю обертання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так</w:t>
            </w:r>
          </w:p>
        </w:tc>
      </w:tr>
      <w:tr w:rsidR="00FF1153" w:rsidRPr="004027A3"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7.11.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Рівень шуму</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 xml:space="preserve">21.4 </w:t>
            </w:r>
            <w:proofErr w:type="spellStart"/>
            <w:r w:rsidRPr="004027A3">
              <w:rPr>
                <w:rFonts w:ascii="Times New Roman" w:eastAsia="Times New Roman" w:hAnsi="Times New Roman"/>
                <w:sz w:val="20"/>
                <w:szCs w:val="20"/>
              </w:rPr>
              <w:t>dB</w:t>
            </w:r>
            <w:proofErr w:type="spellEnd"/>
          </w:p>
        </w:tc>
      </w:tr>
      <w:tr w:rsidR="00FF1153" w:rsidRPr="004027A3"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7.12.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Роз'єми живлення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4-pin</w:t>
            </w:r>
          </w:p>
        </w:tc>
      </w:tr>
      <w:tr w:rsidR="00FF1153" w:rsidRPr="004027A3"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7.13.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Напруга живлення вентиляторів</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12 В</w:t>
            </w:r>
          </w:p>
        </w:tc>
      </w:tr>
      <w:tr w:rsidR="00FF1153" w:rsidRPr="004027A3"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7.14.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Підсвічування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63544F" w:rsidP="00FF1153">
            <w:pPr>
              <w:shd w:val="clear" w:color="auto" w:fill="FFFFFF"/>
              <w:spacing w:after="0" w:line="240" w:lineRule="auto"/>
              <w:rPr>
                <w:rFonts w:ascii="Times New Roman" w:eastAsia="Times New Roman" w:hAnsi="Times New Roman"/>
                <w:sz w:val="20"/>
                <w:szCs w:val="20"/>
              </w:rPr>
            </w:pPr>
            <w:hyperlink r:id="rId45" w:tooltip="Підсвічування немає" w:history="1">
              <w:r w:rsidR="00FF1153" w:rsidRPr="004027A3">
                <w:rPr>
                  <w:rFonts w:ascii="Times New Roman" w:eastAsia="Times New Roman" w:hAnsi="Times New Roman"/>
                  <w:sz w:val="20"/>
                  <w:szCs w:val="20"/>
                </w:rPr>
                <w:t>немає</w:t>
              </w:r>
            </w:hyperlink>
          </w:p>
        </w:tc>
      </w:tr>
      <w:tr w:rsidR="00FF1153" w:rsidRPr="004027A3"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7.15.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Максимальний TDP</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63544F" w:rsidP="00FF1153">
            <w:pPr>
              <w:spacing w:after="0" w:line="240" w:lineRule="auto"/>
              <w:rPr>
                <w:rFonts w:ascii="Times New Roman" w:eastAsia="Times New Roman" w:hAnsi="Times New Roman"/>
                <w:sz w:val="20"/>
                <w:szCs w:val="20"/>
              </w:rPr>
            </w:pPr>
            <w:hyperlink r:id="rId46" w:tooltip="Максимальний TDP 200 Вт" w:history="1">
              <w:r w:rsidR="00FF1153" w:rsidRPr="004027A3">
                <w:rPr>
                  <w:rFonts w:ascii="Times New Roman" w:eastAsia="Times New Roman" w:hAnsi="Times New Roman"/>
                  <w:sz w:val="20"/>
                  <w:szCs w:val="20"/>
                </w:rPr>
                <w:t>200 Вт</w:t>
              </w:r>
            </w:hyperlink>
          </w:p>
        </w:tc>
      </w:tr>
      <w:tr w:rsidR="00FF1153" w:rsidRPr="004027A3"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7.16.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Розмір (загальний)</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160 x 136 x 96 мм</w:t>
            </w:r>
          </w:p>
        </w:tc>
      </w:tr>
      <w:tr w:rsidR="00FF1153" w:rsidRPr="004027A3"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7.17.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Вага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920 г</w:t>
            </w:r>
          </w:p>
        </w:tc>
      </w:tr>
      <w:tr w:rsidR="00FF1153" w:rsidRPr="004027A3"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603328"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7.18.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Додатково</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4027A3">
              <w:rPr>
                <w:rFonts w:ascii="Times New Roman" w:eastAsia="Times New Roman" w:hAnsi="Times New Roman"/>
                <w:sz w:val="20"/>
                <w:szCs w:val="20"/>
              </w:rPr>
              <w:t>6 теплових труб</w:t>
            </w:r>
          </w:p>
        </w:tc>
      </w:tr>
      <w:tr w:rsidR="00FF1153" w:rsidRPr="004027A3"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7.19.</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4027A3" w:rsidRDefault="00FF1153" w:rsidP="00FF1153">
            <w:pPr>
              <w:shd w:val="clear" w:color="auto" w:fill="FFFFFF"/>
              <w:spacing w:after="0" w:line="240" w:lineRule="auto"/>
              <w:rPr>
                <w:rFonts w:ascii="Times New Roman" w:eastAsia="Times New Roman" w:hAnsi="Times New Roman"/>
                <w:sz w:val="20"/>
                <w:szCs w:val="20"/>
              </w:rPr>
            </w:pPr>
            <w:r w:rsidRPr="00083A72">
              <w:rPr>
                <w:rFonts w:ascii="Times New Roman" w:eastAsia="Times New Roman" w:hAnsi="Times New Roman"/>
                <w:sz w:val="20"/>
                <w:szCs w:val="20"/>
              </w:rPr>
              <w:t>Країна походження товару</w:t>
            </w:r>
          </w:p>
        </w:tc>
      </w:tr>
      <w:tr w:rsidR="00FF1153" w:rsidRPr="00325756"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EA6CC9" w:rsidRDefault="00FF1153" w:rsidP="00FF1153">
            <w:pPr>
              <w:spacing w:after="0" w:line="240" w:lineRule="auto"/>
              <w:jc w:val="center"/>
              <w:rPr>
                <w:rFonts w:ascii="Times New Roman" w:eastAsia="Times New Roman" w:hAnsi="Times New Roman"/>
              </w:rPr>
            </w:pPr>
            <w:r>
              <w:rPr>
                <w:rFonts w:ascii="Times New Roman" w:eastAsia="Times New Roman" w:hAnsi="Times New Roman"/>
              </w:rPr>
              <w:t>8.</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FA4014" w:rsidRDefault="00FD5C96" w:rsidP="00FF1153">
            <w:pPr>
              <w:spacing w:after="0" w:line="240" w:lineRule="auto"/>
              <w:jc w:val="center"/>
              <w:rPr>
                <w:rFonts w:ascii="Times New Roman" w:eastAsia="Times New Roman" w:hAnsi="Times New Roman"/>
              </w:rPr>
            </w:pPr>
            <w:r>
              <w:rPr>
                <w:rFonts w:ascii="Times New Roman" w:eastAsia="Times New Roman" w:hAnsi="Times New Roman"/>
              </w:rPr>
              <w:t>Найменування товару</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325756" w:rsidRDefault="00FF1153" w:rsidP="00FF1153">
            <w:pPr>
              <w:spacing w:after="0" w:line="240" w:lineRule="auto"/>
              <w:jc w:val="both"/>
              <w:rPr>
                <w:rFonts w:ascii="Times New Roman" w:eastAsia="Times New Roman" w:hAnsi="Times New Roman"/>
              </w:rPr>
            </w:pPr>
            <w:proofErr w:type="spellStart"/>
            <w:r w:rsidRPr="00325756">
              <w:rPr>
                <w:rFonts w:ascii="Times New Roman" w:eastAsia="Times New Roman" w:hAnsi="Times New Roman"/>
              </w:rPr>
              <w:t>Відеокарта</w:t>
            </w:r>
            <w:proofErr w:type="spellEnd"/>
            <w:r w:rsidRPr="00325756">
              <w:rPr>
                <w:rFonts w:ascii="Times New Roman" w:eastAsia="Times New Roman" w:hAnsi="Times New Roman"/>
              </w:rPr>
              <w:t xml:space="preserve"> MSI PCI-ExGeForce RTX 4070 </w:t>
            </w:r>
            <w:proofErr w:type="spellStart"/>
            <w:r w:rsidRPr="00325756">
              <w:rPr>
                <w:rFonts w:ascii="Times New Roman" w:eastAsia="Times New Roman" w:hAnsi="Times New Roman"/>
              </w:rPr>
              <w:t>Super</w:t>
            </w:r>
            <w:proofErr w:type="spellEnd"/>
            <w:r w:rsidRPr="00325756">
              <w:rPr>
                <w:rFonts w:ascii="Times New Roman" w:eastAsia="Times New Roman" w:hAnsi="Times New Roman"/>
              </w:rPr>
              <w:t xml:space="preserve"> 12G </w:t>
            </w:r>
            <w:proofErr w:type="spellStart"/>
            <w:r w:rsidRPr="00325756">
              <w:rPr>
                <w:rFonts w:ascii="Times New Roman" w:eastAsia="Times New Roman" w:hAnsi="Times New Roman"/>
              </w:rPr>
              <w:t>Gaming</w:t>
            </w:r>
            <w:proofErr w:type="spellEnd"/>
            <w:r w:rsidRPr="00325756">
              <w:rPr>
                <w:rFonts w:ascii="Times New Roman" w:eastAsia="Times New Roman" w:hAnsi="Times New Roman"/>
              </w:rPr>
              <w:t xml:space="preserve"> X </w:t>
            </w:r>
            <w:proofErr w:type="spellStart"/>
            <w:r w:rsidRPr="00325756">
              <w:rPr>
                <w:rFonts w:ascii="Times New Roman" w:eastAsia="Times New Roman" w:hAnsi="Times New Roman"/>
              </w:rPr>
              <w:t>Slim</w:t>
            </w:r>
            <w:proofErr w:type="spellEnd"/>
            <w:r w:rsidRPr="00325756">
              <w:rPr>
                <w:rFonts w:ascii="Times New Roman" w:eastAsia="Times New Roman" w:hAnsi="Times New Roman"/>
              </w:rPr>
              <w:t xml:space="preserve"> 12GB GDDR6X (192bit) (2655/21000) (HDMI, 3 x </w:t>
            </w:r>
            <w:proofErr w:type="spellStart"/>
            <w:r w:rsidRPr="00325756">
              <w:rPr>
                <w:rFonts w:ascii="Times New Roman" w:eastAsia="Times New Roman" w:hAnsi="Times New Roman"/>
              </w:rPr>
              <w:t>DisplayPort</w:t>
            </w:r>
            <w:proofErr w:type="spellEnd"/>
            <w:r w:rsidRPr="00325756">
              <w:rPr>
                <w:rFonts w:ascii="Times New Roman" w:eastAsia="Times New Roman" w:hAnsi="Times New Roman"/>
              </w:rPr>
              <w:t>) (RTX 4070 SUPER 12G GAMING X SLIM)</w:t>
            </w:r>
            <w:r w:rsidRPr="00325756">
              <w:rPr>
                <w:rFonts w:ascii="Times New Roman" w:eastAsia="Times New Roman" w:hAnsi="Times New Roman"/>
                <w:i/>
              </w:rPr>
              <w:t xml:space="preserve"> або еквівалент</w:t>
            </w:r>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325756"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pacing w:after="0" w:line="240" w:lineRule="auto"/>
              <w:rPr>
                <w:rFonts w:ascii="Times New Roman" w:eastAsia="Times New Roman" w:hAnsi="Times New Roman"/>
                <w:sz w:val="20"/>
                <w:szCs w:val="20"/>
              </w:rPr>
            </w:pPr>
            <w:r w:rsidRPr="005935FC">
              <w:rPr>
                <w:rFonts w:ascii="Times New Roman" w:eastAsia="Times New Roman" w:hAnsi="Times New Roman"/>
                <w:sz w:val="20"/>
                <w:szCs w:val="20"/>
              </w:rPr>
              <w:t>Кількість, штук</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pacing w:after="0" w:line="240" w:lineRule="auto"/>
              <w:rPr>
                <w:rFonts w:ascii="Times New Roman" w:eastAsia="Times New Roman" w:hAnsi="Times New Roman"/>
                <w:sz w:val="20"/>
                <w:szCs w:val="20"/>
              </w:rPr>
            </w:pPr>
            <w:r w:rsidRPr="005935FC">
              <w:rPr>
                <w:rFonts w:ascii="Times New Roman" w:eastAsia="Times New Roman" w:hAnsi="Times New Roman"/>
                <w:bCs/>
                <w:sz w:val="20"/>
                <w:szCs w:val="20"/>
              </w:rPr>
              <w:t>1 (одна)</w:t>
            </w:r>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Готові пристрої</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63544F" w:rsidP="00FF1153">
            <w:pPr>
              <w:shd w:val="clear" w:color="auto" w:fill="FFFFFF"/>
              <w:spacing w:after="0" w:line="240" w:lineRule="auto"/>
              <w:rPr>
                <w:rFonts w:ascii="Times New Roman" w:eastAsia="Times New Roman" w:hAnsi="Times New Roman"/>
                <w:color w:val="000000"/>
                <w:sz w:val="20"/>
                <w:szCs w:val="20"/>
              </w:rPr>
            </w:pPr>
            <w:hyperlink r:id="rId47" w:tgtFrame="_blank" w:history="1">
              <w:r w:rsidR="00FF1153" w:rsidRPr="005935FC">
                <w:rPr>
                  <w:rFonts w:ascii="Times New Roman" w:eastAsia="Times New Roman" w:hAnsi="Times New Roman"/>
                  <w:color w:val="000000"/>
                  <w:sz w:val="20"/>
                  <w:szCs w:val="20"/>
                </w:rPr>
                <w:t xml:space="preserve">ПК на </w:t>
              </w:r>
              <w:r w:rsidR="00FF1153" w:rsidRPr="005935FC">
                <w:rPr>
                  <w:rFonts w:ascii="Times New Roman" w:eastAsia="Times New Roman" w:hAnsi="Times New Roman"/>
                  <w:color w:val="000000"/>
                  <w:sz w:val="20"/>
                  <w:szCs w:val="20"/>
                  <w:lang w:val="en-US"/>
                </w:rPr>
                <w:t>GeForceRTX</w:t>
              </w:r>
              <w:r w:rsidR="00FF1153" w:rsidRPr="005935FC">
                <w:rPr>
                  <w:rFonts w:ascii="Times New Roman" w:eastAsia="Times New Roman" w:hAnsi="Times New Roman"/>
                  <w:color w:val="000000"/>
                  <w:sz w:val="20"/>
                  <w:szCs w:val="20"/>
                </w:rPr>
                <w:t xml:space="preserve"> 4070 </w:t>
              </w:r>
              <w:r w:rsidR="00FF1153" w:rsidRPr="005935FC">
                <w:rPr>
                  <w:rFonts w:ascii="Times New Roman" w:eastAsia="Times New Roman" w:hAnsi="Times New Roman"/>
                  <w:color w:val="000000"/>
                  <w:sz w:val="20"/>
                  <w:szCs w:val="20"/>
                  <w:lang w:val="en-US"/>
                </w:rPr>
                <w:t>SUPER</w:t>
              </w:r>
            </w:hyperlink>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Обсяг пам'яті</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63544F" w:rsidP="00FF1153">
            <w:pPr>
              <w:shd w:val="clear" w:color="auto" w:fill="FFFFFF"/>
              <w:spacing w:after="0" w:line="240" w:lineRule="auto"/>
              <w:rPr>
                <w:rFonts w:ascii="Times New Roman" w:eastAsia="Times New Roman" w:hAnsi="Times New Roman"/>
                <w:color w:val="000000"/>
                <w:sz w:val="20"/>
                <w:szCs w:val="20"/>
              </w:rPr>
            </w:pPr>
            <w:hyperlink r:id="rId48" w:tgtFrame="_blank" w:history="1">
              <w:r w:rsidR="00FF1153" w:rsidRPr="005935FC">
                <w:rPr>
                  <w:rFonts w:ascii="Times New Roman" w:eastAsia="Times New Roman" w:hAnsi="Times New Roman"/>
                  <w:color w:val="000000"/>
                  <w:sz w:val="20"/>
                  <w:szCs w:val="20"/>
                </w:rPr>
                <w:t xml:space="preserve">12 </w:t>
              </w:r>
              <w:proofErr w:type="spellStart"/>
              <w:r w:rsidR="00FF1153" w:rsidRPr="005935FC">
                <w:rPr>
                  <w:rFonts w:ascii="Times New Roman" w:eastAsia="Times New Roman" w:hAnsi="Times New Roman"/>
                  <w:color w:val="000000"/>
                  <w:sz w:val="20"/>
                  <w:szCs w:val="20"/>
                </w:rPr>
                <w:t>Гб</w:t>
              </w:r>
              <w:proofErr w:type="spellEnd"/>
            </w:hyperlink>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Шина пам'яті</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 xml:space="preserve">192 </w:t>
            </w:r>
            <w:proofErr w:type="spellStart"/>
            <w:r w:rsidRPr="005935FC">
              <w:rPr>
                <w:rFonts w:ascii="Times New Roman" w:eastAsia="Times New Roman" w:hAnsi="Times New Roman"/>
                <w:color w:val="000000"/>
                <w:sz w:val="20"/>
                <w:szCs w:val="20"/>
              </w:rPr>
              <w:t>бит</w:t>
            </w:r>
            <w:proofErr w:type="spellEnd"/>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Графічний процесор</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63544F" w:rsidP="00FF1153">
            <w:pPr>
              <w:shd w:val="clear" w:color="auto" w:fill="FFFFFF"/>
              <w:spacing w:after="0" w:line="240" w:lineRule="auto"/>
              <w:rPr>
                <w:rFonts w:ascii="Times New Roman" w:eastAsia="Times New Roman" w:hAnsi="Times New Roman"/>
                <w:color w:val="000000"/>
                <w:sz w:val="20"/>
                <w:szCs w:val="20"/>
              </w:rPr>
            </w:pPr>
            <w:hyperlink r:id="rId49" w:tgtFrame="_blank" w:history="1">
              <w:r w:rsidR="00FF1153" w:rsidRPr="005935FC">
                <w:rPr>
                  <w:rFonts w:ascii="Times New Roman" w:eastAsia="Times New Roman" w:hAnsi="Times New Roman"/>
                  <w:color w:val="000000"/>
                  <w:sz w:val="20"/>
                  <w:szCs w:val="20"/>
                  <w:lang w:val="en-US"/>
                </w:rPr>
                <w:t>NVIDIAGeForceRTX</w:t>
              </w:r>
              <w:r w:rsidR="00FF1153" w:rsidRPr="005935FC">
                <w:rPr>
                  <w:rFonts w:ascii="Times New Roman" w:eastAsia="Times New Roman" w:hAnsi="Times New Roman"/>
                  <w:color w:val="000000"/>
                  <w:sz w:val="20"/>
                  <w:szCs w:val="20"/>
                </w:rPr>
                <w:t xml:space="preserve"> 4070 </w:t>
              </w:r>
              <w:r w:rsidR="00FF1153" w:rsidRPr="005935FC">
                <w:rPr>
                  <w:rFonts w:ascii="Times New Roman" w:eastAsia="Times New Roman" w:hAnsi="Times New Roman"/>
                  <w:color w:val="000000"/>
                  <w:sz w:val="20"/>
                  <w:szCs w:val="20"/>
                  <w:lang w:val="en-US"/>
                </w:rPr>
                <w:t>SUPER</w:t>
              </w:r>
            </w:hyperlink>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Тип пам'яті</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63544F" w:rsidP="00FF1153">
            <w:pPr>
              <w:shd w:val="clear" w:color="auto" w:fill="FFFFFF"/>
              <w:spacing w:after="0" w:line="240" w:lineRule="auto"/>
              <w:rPr>
                <w:rFonts w:ascii="Times New Roman" w:eastAsia="Times New Roman" w:hAnsi="Times New Roman"/>
                <w:color w:val="000000"/>
                <w:sz w:val="20"/>
                <w:szCs w:val="20"/>
              </w:rPr>
            </w:pPr>
            <w:hyperlink r:id="rId50" w:tgtFrame="_blank" w:history="1">
              <w:r w:rsidR="00FF1153" w:rsidRPr="005935FC">
                <w:rPr>
                  <w:rFonts w:ascii="Times New Roman" w:eastAsia="Times New Roman" w:hAnsi="Times New Roman"/>
                  <w:color w:val="000000"/>
                  <w:sz w:val="20"/>
                  <w:szCs w:val="20"/>
                </w:rPr>
                <w:t>GDDR6X</w:t>
              </w:r>
            </w:hyperlink>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Серія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proofErr w:type="spellStart"/>
            <w:r w:rsidRPr="005935FC">
              <w:rPr>
                <w:rFonts w:ascii="Times New Roman" w:eastAsia="Times New Roman" w:hAnsi="Times New Roman"/>
                <w:color w:val="000000"/>
                <w:sz w:val="20"/>
                <w:szCs w:val="20"/>
              </w:rPr>
              <w:t>GeForce</w:t>
            </w:r>
            <w:proofErr w:type="spellEnd"/>
            <w:r w:rsidRPr="005935FC">
              <w:rPr>
                <w:rFonts w:ascii="Times New Roman" w:eastAsia="Times New Roman" w:hAnsi="Times New Roman"/>
                <w:color w:val="000000"/>
                <w:sz w:val="20"/>
                <w:szCs w:val="20"/>
              </w:rPr>
              <w:t xml:space="preserve"> RTX 40xx</w:t>
            </w:r>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Частота графічного ядра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proofErr w:type="spellStart"/>
            <w:r w:rsidRPr="005935FC">
              <w:rPr>
                <w:rFonts w:ascii="Times New Roman" w:eastAsia="Times New Roman" w:hAnsi="Times New Roman"/>
                <w:color w:val="000000"/>
                <w:sz w:val="20"/>
                <w:szCs w:val="20"/>
              </w:rPr>
              <w:t>Boost</w:t>
            </w:r>
            <w:proofErr w:type="spellEnd"/>
            <w:r w:rsidRPr="005935FC">
              <w:rPr>
                <w:rFonts w:ascii="Times New Roman" w:eastAsia="Times New Roman" w:hAnsi="Times New Roman"/>
                <w:color w:val="000000"/>
                <w:sz w:val="20"/>
                <w:szCs w:val="20"/>
              </w:rPr>
              <w:t>: 2655 Мгц</w:t>
            </w:r>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pacing w:after="0" w:line="240" w:lineRule="auto"/>
              <w:rPr>
                <w:rFonts w:ascii="Times New Roman" w:eastAsia="Times New Roman" w:hAnsi="Times New Roman"/>
                <w:sz w:val="20"/>
                <w:szCs w:val="20"/>
              </w:rPr>
            </w:pPr>
            <w:r w:rsidRPr="005935FC">
              <w:rPr>
                <w:rFonts w:ascii="Times New Roman" w:eastAsia="Times New Roman" w:hAnsi="Times New Roman"/>
                <w:color w:val="000000"/>
                <w:sz w:val="20"/>
                <w:szCs w:val="20"/>
              </w:rPr>
              <w:t xml:space="preserve">Частота </w:t>
            </w:r>
            <w:proofErr w:type="spellStart"/>
            <w:r w:rsidRPr="005935FC">
              <w:rPr>
                <w:rFonts w:ascii="Times New Roman" w:eastAsia="Times New Roman" w:hAnsi="Times New Roman"/>
                <w:color w:val="000000"/>
                <w:sz w:val="20"/>
                <w:szCs w:val="20"/>
              </w:rPr>
              <w:t>відеопам'яті</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21000 Мгц</w:t>
            </w:r>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8.10.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Максимальна роздільна здатність</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7680x4320 точок</w:t>
            </w:r>
          </w:p>
          <w:p w:rsidR="00FF1153" w:rsidRPr="005935FC" w:rsidRDefault="00FF1153" w:rsidP="00FF1153">
            <w:pPr>
              <w:spacing w:after="0" w:line="240" w:lineRule="auto"/>
              <w:rPr>
                <w:rFonts w:ascii="Times New Roman" w:eastAsia="Times New Roman" w:hAnsi="Times New Roman"/>
                <w:sz w:val="20"/>
                <w:szCs w:val="20"/>
              </w:rPr>
            </w:pPr>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8.11.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pacing w:after="0" w:line="240" w:lineRule="auto"/>
              <w:rPr>
                <w:rFonts w:ascii="Times New Roman" w:eastAsia="Times New Roman" w:hAnsi="Times New Roman"/>
                <w:sz w:val="20"/>
                <w:szCs w:val="20"/>
              </w:rPr>
            </w:pPr>
            <w:r w:rsidRPr="005935FC">
              <w:rPr>
                <w:rFonts w:ascii="Times New Roman" w:eastAsia="Times New Roman" w:hAnsi="Times New Roman"/>
                <w:color w:val="000000"/>
                <w:sz w:val="20"/>
                <w:szCs w:val="20"/>
              </w:rPr>
              <w:t>Продуктивність</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 xml:space="preserve">30194 </w:t>
            </w:r>
            <w:proofErr w:type="spellStart"/>
            <w:r w:rsidRPr="005935FC">
              <w:rPr>
                <w:rFonts w:ascii="Times New Roman" w:eastAsia="Times New Roman" w:hAnsi="Times New Roman"/>
                <w:color w:val="000000"/>
                <w:sz w:val="20"/>
                <w:szCs w:val="20"/>
              </w:rPr>
              <w:t>points</w:t>
            </w:r>
            <w:proofErr w:type="spellEnd"/>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8.12.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Сімейство процесора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63544F" w:rsidP="00FF1153">
            <w:pPr>
              <w:shd w:val="clear" w:color="auto" w:fill="FFFFFF"/>
              <w:spacing w:after="0" w:line="240" w:lineRule="auto"/>
              <w:rPr>
                <w:rFonts w:ascii="Times New Roman" w:eastAsia="Times New Roman" w:hAnsi="Times New Roman"/>
                <w:color w:val="000000"/>
                <w:sz w:val="20"/>
                <w:szCs w:val="20"/>
              </w:rPr>
            </w:pPr>
            <w:hyperlink r:id="rId51" w:tgtFrame="_blank" w:history="1">
              <w:r w:rsidR="00FF1153" w:rsidRPr="005935FC">
                <w:rPr>
                  <w:rFonts w:ascii="Times New Roman" w:eastAsia="Times New Roman" w:hAnsi="Times New Roman"/>
                  <w:color w:val="000000"/>
                  <w:sz w:val="20"/>
                  <w:szCs w:val="20"/>
                </w:rPr>
                <w:t>NVIDIA</w:t>
              </w:r>
            </w:hyperlink>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8.13.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Інтерфейс</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lang w:val="en-US"/>
              </w:rPr>
              <w:t>PCI Express 4.0</w:t>
            </w:r>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8.14.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Роз</w:t>
            </w:r>
            <w:r w:rsidRPr="005935FC">
              <w:rPr>
                <w:rFonts w:ascii="Times New Roman" w:eastAsia="Times New Roman" w:hAnsi="Times New Roman"/>
                <w:color w:val="000000"/>
                <w:sz w:val="20"/>
                <w:szCs w:val="20"/>
                <w:lang w:val="en-US"/>
              </w:rPr>
              <w:t>'</w:t>
            </w:r>
            <w:proofErr w:type="spellStart"/>
            <w:r w:rsidRPr="005935FC">
              <w:rPr>
                <w:rFonts w:ascii="Times New Roman" w:eastAsia="Times New Roman" w:hAnsi="Times New Roman"/>
                <w:color w:val="000000"/>
                <w:sz w:val="20"/>
                <w:szCs w:val="20"/>
              </w:rPr>
              <w:t>єми</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lang w:val="en-US"/>
              </w:rPr>
              <w:t>1 x HDMI 2.1a</w:t>
            </w:r>
            <w:r w:rsidRPr="005935FC">
              <w:rPr>
                <w:rFonts w:ascii="Times New Roman" w:eastAsia="Times New Roman" w:hAnsi="Times New Roman"/>
                <w:color w:val="000000"/>
                <w:sz w:val="20"/>
                <w:szCs w:val="20"/>
                <w:lang w:val="en-US"/>
              </w:rPr>
              <w:br/>
              <w:t>3 x DisplayPort 1.4a</w:t>
            </w:r>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8.15.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Підсвічування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63544F" w:rsidP="00FF1153">
            <w:pPr>
              <w:spacing w:after="0" w:line="240" w:lineRule="auto"/>
              <w:rPr>
                <w:rFonts w:ascii="Times New Roman" w:eastAsia="Times New Roman" w:hAnsi="Times New Roman"/>
                <w:sz w:val="20"/>
                <w:szCs w:val="20"/>
              </w:rPr>
            </w:pPr>
            <w:hyperlink r:id="rId52" w:tgtFrame="_blank" w:history="1">
              <w:r w:rsidR="00FF1153" w:rsidRPr="005935FC">
                <w:rPr>
                  <w:rFonts w:ascii="Times New Roman" w:eastAsia="Times New Roman" w:hAnsi="Times New Roman"/>
                  <w:color w:val="000000"/>
                  <w:sz w:val="20"/>
                  <w:szCs w:val="20"/>
                  <w:lang w:val="en-US"/>
                </w:rPr>
                <w:t>RGB-</w:t>
              </w:r>
              <w:r w:rsidR="00FF1153" w:rsidRPr="005935FC">
                <w:rPr>
                  <w:rFonts w:ascii="Times New Roman" w:eastAsia="Times New Roman" w:hAnsi="Times New Roman"/>
                  <w:color w:val="000000"/>
                  <w:sz w:val="20"/>
                  <w:szCs w:val="20"/>
                </w:rPr>
                <w:t>підсвічування</w:t>
              </w:r>
            </w:hyperlink>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8.16.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Кількість вентиляторів</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63544F" w:rsidP="00FF1153">
            <w:pPr>
              <w:shd w:val="clear" w:color="auto" w:fill="FFFFFF"/>
              <w:spacing w:after="0" w:line="240" w:lineRule="auto"/>
              <w:rPr>
                <w:rFonts w:ascii="Times New Roman" w:eastAsia="Times New Roman" w:hAnsi="Times New Roman"/>
                <w:color w:val="000000"/>
                <w:sz w:val="20"/>
                <w:szCs w:val="20"/>
              </w:rPr>
            </w:pPr>
            <w:hyperlink r:id="rId53" w:tgtFrame="_blank" w:history="1">
              <w:r w:rsidR="00FF1153" w:rsidRPr="005935FC">
                <w:rPr>
                  <w:rFonts w:ascii="Times New Roman" w:eastAsia="Times New Roman" w:hAnsi="Times New Roman"/>
                  <w:color w:val="000000"/>
                  <w:sz w:val="20"/>
                  <w:szCs w:val="20"/>
                </w:rPr>
                <w:t>3 вентилятора</w:t>
              </w:r>
            </w:hyperlink>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8.17.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Підтримка стандартів</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lang w:val="en-US"/>
              </w:rPr>
              <w:t>DirectX</w:t>
            </w:r>
            <w:r w:rsidRPr="005935FC">
              <w:rPr>
                <w:rFonts w:ascii="Times New Roman" w:eastAsia="Times New Roman" w:hAnsi="Times New Roman"/>
                <w:color w:val="000000"/>
                <w:sz w:val="20"/>
                <w:szCs w:val="20"/>
              </w:rPr>
              <w:t xml:space="preserve"> 12, </w:t>
            </w:r>
            <w:r w:rsidRPr="005935FC">
              <w:rPr>
                <w:rFonts w:ascii="Times New Roman" w:eastAsia="Times New Roman" w:hAnsi="Times New Roman"/>
                <w:color w:val="000000"/>
                <w:sz w:val="20"/>
                <w:szCs w:val="20"/>
                <w:lang w:val="en-US"/>
              </w:rPr>
              <w:t>OpenGL</w:t>
            </w:r>
            <w:r w:rsidRPr="005935FC">
              <w:rPr>
                <w:rFonts w:ascii="Times New Roman" w:eastAsia="Times New Roman" w:hAnsi="Times New Roman"/>
                <w:color w:val="000000"/>
                <w:sz w:val="20"/>
                <w:szCs w:val="20"/>
              </w:rPr>
              <w:t xml:space="preserve"> 4.6</w:t>
            </w:r>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8.18.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 xml:space="preserve">Підтримка </w:t>
            </w:r>
            <w:r w:rsidRPr="005935FC">
              <w:rPr>
                <w:rFonts w:ascii="Times New Roman" w:eastAsia="Times New Roman" w:hAnsi="Times New Roman"/>
                <w:color w:val="000000"/>
                <w:sz w:val="20"/>
                <w:szCs w:val="20"/>
                <w:lang w:val="en-US"/>
              </w:rPr>
              <w:t>CUDA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pacing w:after="0" w:line="240" w:lineRule="auto"/>
              <w:rPr>
                <w:rFonts w:ascii="Times New Roman" w:eastAsia="Times New Roman" w:hAnsi="Times New Roman"/>
                <w:sz w:val="20"/>
                <w:szCs w:val="20"/>
              </w:rPr>
            </w:pPr>
            <w:r w:rsidRPr="005935FC">
              <w:rPr>
                <w:rFonts w:ascii="Times New Roman" w:eastAsia="Times New Roman" w:hAnsi="Times New Roman"/>
                <w:sz w:val="20"/>
                <w:szCs w:val="20"/>
              </w:rPr>
              <w:t>+</w:t>
            </w:r>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8.19.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pacing w:after="0" w:line="240" w:lineRule="auto"/>
              <w:rPr>
                <w:rFonts w:ascii="Times New Roman" w:eastAsia="Times New Roman" w:hAnsi="Times New Roman"/>
                <w:sz w:val="20"/>
                <w:szCs w:val="20"/>
              </w:rPr>
            </w:pPr>
            <w:r w:rsidRPr="005935FC">
              <w:rPr>
                <w:rFonts w:ascii="Times New Roman" w:eastAsia="Times New Roman" w:hAnsi="Times New Roman"/>
                <w:color w:val="000000"/>
                <w:sz w:val="20"/>
                <w:szCs w:val="20"/>
              </w:rPr>
              <w:t xml:space="preserve">Довжина </w:t>
            </w:r>
            <w:proofErr w:type="spellStart"/>
            <w:r w:rsidRPr="005935FC">
              <w:rPr>
                <w:rFonts w:ascii="Times New Roman" w:eastAsia="Times New Roman" w:hAnsi="Times New Roman"/>
                <w:color w:val="000000"/>
                <w:sz w:val="20"/>
                <w:szCs w:val="20"/>
              </w:rPr>
              <w:t>відеокарти</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307 мм</w:t>
            </w:r>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8.20.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pacing w:after="0" w:line="240" w:lineRule="auto"/>
              <w:rPr>
                <w:rFonts w:ascii="Times New Roman" w:eastAsia="Times New Roman" w:hAnsi="Times New Roman"/>
                <w:sz w:val="20"/>
                <w:szCs w:val="20"/>
              </w:rPr>
            </w:pPr>
            <w:r w:rsidRPr="005935FC">
              <w:rPr>
                <w:rFonts w:ascii="Times New Roman" w:eastAsia="Times New Roman" w:hAnsi="Times New Roman"/>
                <w:color w:val="000000"/>
                <w:sz w:val="20"/>
                <w:szCs w:val="20"/>
              </w:rPr>
              <w:t xml:space="preserve">Висота </w:t>
            </w:r>
            <w:proofErr w:type="spellStart"/>
            <w:r w:rsidRPr="005935FC">
              <w:rPr>
                <w:rFonts w:ascii="Times New Roman" w:eastAsia="Times New Roman" w:hAnsi="Times New Roman"/>
                <w:color w:val="000000"/>
                <w:sz w:val="20"/>
                <w:szCs w:val="20"/>
              </w:rPr>
              <w:t>відеокарти</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125 мм</w:t>
            </w:r>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8.21.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 xml:space="preserve">Кількість займаних </w:t>
            </w:r>
            <w:proofErr w:type="spellStart"/>
            <w:r w:rsidRPr="005935FC">
              <w:rPr>
                <w:rFonts w:ascii="Times New Roman" w:eastAsia="Times New Roman" w:hAnsi="Times New Roman"/>
                <w:color w:val="000000"/>
                <w:sz w:val="20"/>
                <w:szCs w:val="20"/>
              </w:rPr>
              <w:t>слотів</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 xml:space="preserve">3 </w:t>
            </w:r>
            <w:proofErr w:type="spellStart"/>
            <w:r w:rsidRPr="005935FC">
              <w:rPr>
                <w:rFonts w:ascii="Times New Roman" w:eastAsia="Times New Roman" w:hAnsi="Times New Roman"/>
                <w:color w:val="000000"/>
                <w:sz w:val="20"/>
                <w:szCs w:val="20"/>
              </w:rPr>
              <w:t>шт</w:t>
            </w:r>
            <w:proofErr w:type="spellEnd"/>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8.22.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Необхідність додаткового живлення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pacing w:after="0" w:line="240" w:lineRule="auto"/>
              <w:rPr>
                <w:rFonts w:ascii="Times New Roman" w:eastAsia="Times New Roman" w:hAnsi="Times New Roman"/>
                <w:sz w:val="20"/>
                <w:szCs w:val="20"/>
              </w:rPr>
            </w:pPr>
            <w:r w:rsidRPr="005935FC">
              <w:rPr>
                <w:rFonts w:ascii="Times New Roman" w:eastAsia="Times New Roman" w:hAnsi="Times New Roman"/>
                <w:sz w:val="20"/>
                <w:szCs w:val="20"/>
              </w:rPr>
              <w:t>+</w:t>
            </w:r>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8.23.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Рекомендована потужність БЖ</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650 Вт</w:t>
            </w:r>
          </w:p>
          <w:p w:rsidR="00FF1153" w:rsidRPr="005935FC" w:rsidRDefault="00FF1153" w:rsidP="00FF1153">
            <w:pPr>
              <w:spacing w:after="0" w:line="240" w:lineRule="auto"/>
              <w:rPr>
                <w:rFonts w:ascii="Times New Roman" w:eastAsia="Times New Roman" w:hAnsi="Times New Roman"/>
                <w:sz w:val="20"/>
                <w:szCs w:val="20"/>
              </w:rPr>
            </w:pPr>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8.24.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Роз'єм дод. живлення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 xml:space="preserve">16 </w:t>
            </w:r>
            <w:proofErr w:type="spellStart"/>
            <w:r w:rsidRPr="005935FC">
              <w:rPr>
                <w:rFonts w:ascii="Times New Roman" w:eastAsia="Times New Roman" w:hAnsi="Times New Roman"/>
                <w:color w:val="000000"/>
                <w:sz w:val="20"/>
                <w:szCs w:val="20"/>
              </w:rPr>
              <w:t>pin</w:t>
            </w:r>
            <w:proofErr w:type="spellEnd"/>
            <w:r w:rsidR="0063544F">
              <w:fldChar w:fldCharType="begin"/>
            </w:r>
            <w:r>
              <w:instrText>HYPERLINK "https://www.moyo.ua/ua/comp-and-periphery/periphery-and-compon/videokarty/ohlazhdenie_aktivnoe_ventilyator_radiator/"</w:instrText>
            </w:r>
            <w:r w:rsidR="0063544F">
              <w:fldChar w:fldCharType="end"/>
            </w:r>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8.25.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Кількість підтримуваних моніторів</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 xml:space="preserve">4 </w:t>
            </w:r>
            <w:proofErr w:type="spellStart"/>
            <w:r w:rsidRPr="005935FC">
              <w:rPr>
                <w:rFonts w:ascii="Times New Roman" w:eastAsia="Times New Roman" w:hAnsi="Times New Roman"/>
                <w:color w:val="000000"/>
                <w:sz w:val="20"/>
                <w:szCs w:val="20"/>
              </w:rPr>
              <w:t>шт</w:t>
            </w:r>
            <w:proofErr w:type="spellEnd"/>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8.26.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Кількість ядер CUDA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7168</w:t>
            </w:r>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8.27.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Додаткова інформація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Default="00FF1153" w:rsidP="00FF1153">
            <w:pPr>
              <w:shd w:val="clear" w:color="auto" w:fill="FFFFFF"/>
              <w:spacing w:after="0" w:line="240" w:lineRule="auto"/>
              <w:rPr>
                <w:rFonts w:ascii="Times New Roman" w:eastAsia="Times New Roman" w:hAnsi="Times New Roman"/>
                <w:color w:val="000000"/>
                <w:sz w:val="20"/>
                <w:szCs w:val="20"/>
              </w:rPr>
            </w:pPr>
            <w:proofErr w:type="spellStart"/>
            <w:r w:rsidRPr="005935FC">
              <w:rPr>
                <w:rFonts w:ascii="Times New Roman" w:eastAsia="Times New Roman" w:hAnsi="Times New Roman"/>
                <w:color w:val="000000"/>
                <w:sz w:val="20"/>
                <w:szCs w:val="20"/>
                <w:lang w:val="en-US"/>
              </w:rPr>
              <w:t>TORXFan</w:t>
            </w:r>
            <w:proofErr w:type="spellEnd"/>
            <w:r w:rsidRPr="005935FC">
              <w:rPr>
                <w:rFonts w:ascii="Times New Roman" w:eastAsia="Times New Roman" w:hAnsi="Times New Roman"/>
                <w:color w:val="000000"/>
                <w:sz w:val="20"/>
                <w:szCs w:val="20"/>
              </w:rPr>
              <w:t xml:space="preserve"> 5.0</w:t>
            </w:r>
            <w:r>
              <w:rPr>
                <w:rFonts w:ascii="Times New Roman" w:eastAsia="Times New Roman" w:hAnsi="Times New Roman"/>
                <w:color w:val="000000"/>
                <w:sz w:val="20"/>
                <w:szCs w:val="20"/>
              </w:rPr>
              <w:t xml:space="preserve">; </w:t>
            </w:r>
            <w:proofErr w:type="spellStart"/>
            <w:r w:rsidRPr="005935FC">
              <w:rPr>
                <w:rFonts w:ascii="Times New Roman" w:eastAsia="Times New Roman" w:hAnsi="Times New Roman"/>
                <w:color w:val="000000"/>
                <w:sz w:val="20"/>
                <w:szCs w:val="20"/>
                <w:lang w:val="en-US"/>
              </w:rPr>
              <w:t>ZeroFrozr</w:t>
            </w:r>
            <w:proofErr w:type="spellEnd"/>
            <w:r>
              <w:rPr>
                <w:rFonts w:ascii="Times New Roman" w:eastAsia="Times New Roman" w:hAnsi="Times New Roman"/>
                <w:color w:val="000000"/>
                <w:sz w:val="20"/>
                <w:szCs w:val="20"/>
              </w:rPr>
              <w:t>;</w:t>
            </w:r>
            <w:r w:rsidRPr="005935FC">
              <w:rPr>
                <w:rFonts w:ascii="Times New Roman" w:eastAsia="Times New Roman" w:hAnsi="Times New Roman"/>
                <w:color w:val="000000"/>
                <w:sz w:val="20"/>
                <w:szCs w:val="20"/>
              </w:rPr>
              <w:br/>
            </w:r>
            <w:proofErr w:type="spellStart"/>
            <w:r w:rsidRPr="005935FC">
              <w:rPr>
                <w:rFonts w:ascii="Times New Roman" w:eastAsia="Times New Roman" w:hAnsi="Times New Roman"/>
                <w:color w:val="000000"/>
                <w:sz w:val="20"/>
                <w:szCs w:val="20"/>
                <w:lang w:val="en-US"/>
              </w:rPr>
              <w:t>TriFrozr</w:t>
            </w:r>
            <w:proofErr w:type="spellEnd"/>
            <w:r w:rsidRPr="005935FC">
              <w:rPr>
                <w:rFonts w:ascii="Times New Roman" w:eastAsia="Times New Roman" w:hAnsi="Times New Roman"/>
                <w:color w:val="000000"/>
                <w:sz w:val="20"/>
                <w:szCs w:val="20"/>
              </w:rPr>
              <w:t xml:space="preserve"> 3</w:t>
            </w:r>
            <w:r>
              <w:rPr>
                <w:rFonts w:ascii="Times New Roman" w:eastAsia="Times New Roman" w:hAnsi="Times New Roman"/>
                <w:color w:val="000000"/>
                <w:sz w:val="20"/>
                <w:szCs w:val="20"/>
              </w:rPr>
              <w:t>;</w:t>
            </w:r>
          </w:p>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lang w:val="en-US"/>
              </w:rPr>
              <w:t>Afterburner</w:t>
            </w:r>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8.28.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pacing w:after="0" w:line="240" w:lineRule="auto"/>
              <w:rPr>
                <w:rFonts w:ascii="Times New Roman" w:eastAsia="Times New Roman" w:hAnsi="Times New Roman"/>
                <w:sz w:val="20"/>
                <w:szCs w:val="20"/>
              </w:rPr>
            </w:pPr>
            <w:r w:rsidRPr="005935FC">
              <w:rPr>
                <w:rFonts w:ascii="Times New Roman" w:eastAsia="Times New Roman" w:hAnsi="Times New Roman"/>
                <w:color w:val="000000"/>
                <w:sz w:val="20"/>
                <w:szCs w:val="20"/>
              </w:rPr>
              <w:t>Апаратнаособливість</w:t>
            </w:r>
            <w:r w:rsidRPr="005935FC">
              <w:rPr>
                <w:rFonts w:ascii="Times New Roman" w:eastAsia="Times New Roman" w:hAnsi="Times New Roman"/>
                <w:color w:val="000000"/>
                <w:sz w:val="20"/>
                <w:szCs w:val="20"/>
                <w:lang w:val="en-US"/>
              </w:rPr>
              <w:t>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Безобмеження</w:t>
            </w:r>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D927DD"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8.29.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Особливості</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lang w:val="en-US"/>
              </w:rPr>
              <w:t>Extreme Performance: 2655 MHz (MSI Center)</w:t>
            </w:r>
            <w:r w:rsidRPr="005935FC">
              <w:rPr>
                <w:rFonts w:ascii="Times New Roman" w:eastAsia="Times New Roman" w:hAnsi="Times New Roman"/>
                <w:color w:val="000000"/>
                <w:sz w:val="20"/>
                <w:szCs w:val="20"/>
                <w:lang w:val="en-US"/>
              </w:rPr>
              <w:br/>
              <w:t>Boost: 2640 MHz</w:t>
            </w:r>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8.30.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Колір</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Чорний</w:t>
            </w:r>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8.31.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Бренд</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MSI</w:t>
            </w:r>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8.32.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083A72"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Гаранті</w:t>
            </w:r>
            <w:r>
              <w:rPr>
                <w:rFonts w:ascii="Times New Roman" w:eastAsia="Times New Roman" w:hAnsi="Times New Roman"/>
                <w:color w:val="000000"/>
                <w:sz w:val="20"/>
                <w:szCs w:val="20"/>
              </w:rPr>
              <w:t>йний термін</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5935FC">
              <w:rPr>
                <w:rFonts w:ascii="Times New Roman" w:eastAsia="Times New Roman" w:hAnsi="Times New Roman"/>
                <w:color w:val="000000"/>
                <w:sz w:val="20"/>
                <w:szCs w:val="20"/>
              </w:rPr>
              <w:t>3 роки</w:t>
            </w:r>
          </w:p>
        </w:tc>
      </w:tr>
      <w:tr w:rsidR="00FF1153" w:rsidRPr="005935F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8.33.</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5935FC" w:rsidRDefault="00FF1153" w:rsidP="00FF1153">
            <w:pPr>
              <w:shd w:val="clear" w:color="auto" w:fill="FFFFFF"/>
              <w:spacing w:after="0" w:line="240" w:lineRule="auto"/>
              <w:rPr>
                <w:rFonts w:ascii="Times New Roman" w:eastAsia="Times New Roman" w:hAnsi="Times New Roman"/>
                <w:color w:val="000000"/>
                <w:sz w:val="20"/>
                <w:szCs w:val="20"/>
              </w:rPr>
            </w:pPr>
            <w:r w:rsidRPr="00083A72">
              <w:rPr>
                <w:rFonts w:ascii="Times New Roman" w:eastAsia="Times New Roman" w:hAnsi="Times New Roman"/>
                <w:sz w:val="20"/>
                <w:szCs w:val="20"/>
              </w:rPr>
              <w:t>Країна походження товару</w:t>
            </w:r>
          </w:p>
        </w:tc>
      </w:tr>
      <w:tr w:rsidR="00FF1153" w:rsidRPr="001B3845"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EA6CC9" w:rsidRDefault="00FF1153" w:rsidP="00FF1153">
            <w:pPr>
              <w:spacing w:after="0" w:line="240" w:lineRule="auto"/>
              <w:jc w:val="center"/>
              <w:rPr>
                <w:rFonts w:ascii="Times New Roman" w:eastAsia="Times New Roman" w:hAnsi="Times New Roman"/>
              </w:rPr>
            </w:pPr>
            <w:r>
              <w:rPr>
                <w:rFonts w:ascii="Times New Roman" w:eastAsia="Times New Roman" w:hAnsi="Times New Roman"/>
              </w:rPr>
              <w:t>9.</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FA4014" w:rsidRDefault="00FD5C96" w:rsidP="00FF1153">
            <w:pPr>
              <w:spacing w:after="0" w:line="240" w:lineRule="auto"/>
              <w:jc w:val="center"/>
              <w:rPr>
                <w:rFonts w:ascii="Times New Roman" w:eastAsia="Times New Roman" w:hAnsi="Times New Roman"/>
              </w:rPr>
            </w:pPr>
            <w:r>
              <w:rPr>
                <w:rFonts w:ascii="Times New Roman" w:eastAsia="Times New Roman" w:hAnsi="Times New Roman"/>
              </w:rPr>
              <w:t>Найменування товару</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1153" w:rsidRPr="001B3845" w:rsidRDefault="00FF1153" w:rsidP="00FF1153">
            <w:pPr>
              <w:pStyle w:val="docdata"/>
              <w:spacing w:before="0" w:beforeAutospacing="0" w:after="0" w:afterAutospacing="0"/>
              <w:jc w:val="both"/>
              <w:rPr>
                <w:i/>
                <w:sz w:val="22"/>
                <w:szCs w:val="22"/>
                <w:lang w:val="uk-UA"/>
              </w:rPr>
            </w:pPr>
            <w:proofErr w:type="spellStart"/>
            <w:r w:rsidRPr="001B3845">
              <w:rPr>
                <w:sz w:val="22"/>
                <w:szCs w:val="22"/>
                <w:lang w:val="uk-UA"/>
              </w:rPr>
              <w:t>Материнcька</w:t>
            </w:r>
            <w:proofErr w:type="spellEnd"/>
            <w:r w:rsidRPr="001B3845">
              <w:rPr>
                <w:sz w:val="22"/>
                <w:szCs w:val="22"/>
                <w:lang w:val="uk-UA"/>
              </w:rPr>
              <w:t xml:space="preserve"> плата MSI MAG B760 TOMAHAWK WIFI (911-7D96-013)</w:t>
            </w:r>
            <w:r w:rsidRPr="001B3845">
              <w:rPr>
                <w:i/>
                <w:sz w:val="22"/>
                <w:szCs w:val="22"/>
                <w:lang w:val="uk-UA"/>
              </w:rPr>
              <w:t xml:space="preserve"> або еквівалент </w:t>
            </w:r>
          </w:p>
        </w:tc>
      </w:tr>
      <w:tr w:rsidR="00FF1153" w:rsidRPr="00EA6CC9"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EA6CC9" w:rsidRDefault="00FF1153" w:rsidP="00FF1153">
            <w:pPr>
              <w:spacing w:after="0" w:line="240" w:lineRule="auto"/>
              <w:rPr>
                <w:rFonts w:ascii="Times New Roman" w:eastAsia="Times New Roman" w:hAnsi="Times New Roman"/>
                <w:sz w:val="20"/>
                <w:szCs w:val="20"/>
              </w:rPr>
            </w:pPr>
            <w:r w:rsidRPr="00EA6CC9">
              <w:rPr>
                <w:rFonts w:ascii="Times New Roman" w:eastAsia="Times New Roman" w:hAnsi="Times New Roman"/>
                <w:sz w:val="20"/>
                <w:szCs w:val="20"/>
              </w:rPr>
              <w:t>Кількість, штук</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F1153" w:rsidRPr="00EA6CC9" w:rsidRDefault="00FF1153" w:rsidP="00FF1153">
            <w:pPr>
              <w:spacing w:after="0" w:line="240" w:lineRule="auto"/>
              <w:rPr>
                <w:rFonts w:ascii="Times New Roman" w:eastAsia="Times New Roman" w:hAnsi="Times New Roman"/>
                <w:sz w:val="20"/>
                <w:szCs w:val="20"/>
              </w:rPr>
            </w:pPr>
            <w:r w:rsidRPr="00EA6CC9">
              <w:rPr>
                <w:rFonts w:ascii="Times New Roman" w:eastAsia="Times New Roman" w:hAnsi="Times New Roman"/>
                <w:bCs/>
                <w:sz w:val="20"/>
                <w:szCs w:val="20"/>
              </w:rPr>
              <w:t>1 (одна)</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Призначення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63544F" w:rsidP="00FF1153">
            <w:pPr>
              <w:spacing w:after="0" w:line="240" w:lineRule="auto"/>
              <w:rPr>
                <w:rFonts w:ascii="Times New Roman" w:eastAsia="Times New Roman" w:hAnsi="Times New Roman"/>
                <w:sz w:val="20"/>
                <w:szCs w:val="20"/>
              </w:rPr>
            </w:pPr>
            <w:hyperlink r:id="rId54" w:history="1">
              <w:r w:rsidR="00FF1153" w:rsidRPr="005E583E">
                <w:rPr>
                  <w:rFonts w:ascii="Times New Roman" w:eastAsia="Times New Roman" w:hAnsi="Times New Roman"/>
                  <w:sz w:val="20"/>
                </w:rPr>
                <w:t>Для домашніх і офісних ПК</w:t>
              </w:r>
            </w:hyperlink>
            <w:r w:rsidR="00FF1153" w:rsidRPr="005E583E">
              <w:rPr>
                <w:rFonts w:ascii="Times New Roman" w:eastAsia="Times New Roman" w:hAnsi="Times New Roman"/>
                <w:sz w:val="20"/>
                <w:szCs w:val="20"/>
              </w:rPr>
              <w:t>, </w:t>
            </w:r>
            <w:hyperlink r:id="rId55" w:history="1">
              <w:r w:rsidR="00FF1153" w:rsidRPr="005E583E">
                <w:rPr>
                  <w:rFonts w:ascii="Times New Roman" w:eastAsia="Times New Roman" w:hAnsi="Times New Roman"/>
                  <w:sz w:val="20"/>
                </w:rPr>
                <w:t>Для ігрових ПК</w:t>
              </w:r>
            </w:hyperlink>
            <w:r w:rsidR="00FF1153" w:rsidRPr="005E583E">
              <w:rPr>
                <w:rFonts w:ascii="Times New Roman" w:eastAsia="Times New Roman" w:hAnsi="Times New Roman"/>
                <w:sz w:val="20"/>
                <w:szCs w:val="20"/>
              </w:rPr>
              <w:t>, </w:t>
            </w:r>
            <w:hyperlink r:id="rId56" w:history="1">
              <w:r w:rsidR="00FF1153" w:rsidRPr="005E583E">
                <w:rPr>
                  <w:rFonts w:ascii="Times New Roman" w:eastAsia="Times New Roman" w:hAnsi="Times New Roman"/>
                  <w:sz w:val="20"/>
                </w:rPr>
                <w:t>Для настільного комп'ютера</w:t>
              </w:r>
            </w:hyperlink>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Форм-фактор</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63544F" w:rsidP="00FF1153">
            <w:pPr>
              <w:spacing w:after="0" w:line="240" w:lineRule="auto"/>
              <w:rPr>
                <w:rFonts w:ascii="Times New Roman" w:eastAsia="Times New Roman" w:hAnsi="Times New Roman"/>
                <w:sz w:val="20"/>
                <w:szCs w:val="20"/>
              </w:rPr>
            </w:pPr>
            <w:hyperlink r:id="rId57" w:history="1">
              <w:r w:rsidR="00FF1153" w:rsidRPr="005E583E">
                <w:rPr>
                  <w:rFonts w:ascii="Times New Roman" w:eastAsia="Times New Roman" w:hAnsi="Times New Roman"/>
                  <w:sz w:val="20"/>
                </w:rPr>
                <w:t>ATX</w:t>
              </w:r>
            </w:hyperlink>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Особливості конструкції</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Кріплення для Wi-Fi антени</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proofErr w:type="spellStart"/>
            <w:r w:rsidRPr="005E583E">
              <w:rPr>
                <w:rFonts w:ascii="Times New Roman" w:eastAsia="Times New Roman" w:hAnsi="Times New Roman"/>
                <w:sz w:val="20"/>
              </w:rPr>
              <w:t>Майнінг</w:t>
            </w:r>
            <w:proofErr w:type="spellEnd"/>
            <w:r w:rsidRPr="005E583E">
              <w:rPr>
                <w:rFonts w:ascii="Times New Roman" w:eastAsia="Times New Roman" w:hAnsi="Times New Roman"/>
                <w:sz w:val="20"/>
              </w:rPr>
              <w:t xml:space="preserve"> (MAX </w:t>
            </w:r>
            <w:proofErr w:type="spellStart"/>
            <w:r w:rsidRPr="005E583E">
              <w:rPr>
                <w:rFonts w:ascii="Times New Roman" w:eastAsia="Times New Roman" w:hAnsi="Times New Roman"/>
                <w:sz w:val="20"/>
              </w:rPr>
              <w:t>к-сть</w:t>
            </w:r>
            <w:proofErr w:type="spellEnd"/>
            <w:r w:rsidRPr="005E583E">
              <w:rPr>
                <w:rFonts w:ascii="Times New Roman" w:eastAsia="Times New Roman" w:hAnsi="Times New Roman"/>
                <w:sz w:val="20"/>
              </w:rPr>
              <w:t xml:space="preserve"> карт з </w:t>
            </w:r>
            <w:proofErr w:type="spellStart"/>
            <w:r w:rsidRPr="005E583E">
              <w:rPr>
                <w:rFonts w:ascii="Times New Roman" w:eastAsia="Times New Roman" w:hAnsi="Times New Roman"/>
                <w:sz w:val="20"/>
              </w:rPr>
              <w:t>перех-ми</w:t>
            </w:r>
            <w:proofErr w:type="spellEnd"/>
            <w:r w:rsidRPr="005E583E">
              <w:rPr>
                <w:rFonts w:ascii="Times New Roman" w:eastAsia="Times New Roman" w:hAnsi="Times New Roman"/>
                <w:sz w:val="20"/>
              </w:rPr>
              <w:t>)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Гарантія, міс.</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36</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Технології</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r w:rsidRPr="005E583E">
              <w:rPr>
                <w:rFonts w:ascii="Times New Roman" w:eastAsia="Times New Roman" w:hAnsi="Times New Roman"/>
                <w:sz w:val="20"/>
                <w:szCs w:val="20"/>
                <w:lang w:val="en-US"/>
              </w:rPr>
              <w:t>MSI Core Boost, MSI Steel Armor</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 xml:space="preserve">Процесор (тип </w:t>
            </w:r>
            <w:proofErr w:type="spellStart"/>
            <w:r w:rsidRPr="005E583E">
              <w:rPr>
                <w:rFonts w:ascii="Times New Roman" w:eastAsia="Times New Roman" w:hAnsi="Times New Roman"/>
                <w:sz w:val="20"/>
              </w:rPr>
              <w:t>socket</w:t>
            </w:r>
            <w:proofErr w:type="spellEnd"/>
            <w:r w:rsidRPr="005E583E">
              <w:rPr>
                <w:rFonts w:ascii="Times New Roman" w:eastAsia="Times New Roman" w:hAnsi="Times New Roman"/>
                <w:sz w:val="20"/>
              </w:rPr>
              <w:t>)</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proofErr w:type="spellStart"/>
            <w:r w:rsidRPr="005E583E">
              <w:rPr>
                <w:rFonts w:ascii="Times New Roman" w:eastAsia="Times New Roman" w:hAnsi="Times New Roman"/>
                <w:sz w:val="20"/>
                <w:szCs w:val="20"/>
              </w:rPr>
              <w:t>Intel</w:t>
            </w:r>
            <w:proofErr w:type="spellEnd"/>
            <w:r w:rsidRPr="005E583E">
              <w:rPr>
                <w:rFonts w:ascii="Times New Roman" w:eastAsia="Times New Roman" w:hAnsi="Times New Roman"/>
                <w:sz w:val="20"/>
                <w:szCs w:val="20"/>
              </w:rPr>
              <w:t xml:space="preserve"> LGA 1700</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Процесор (</w:t>
            </w:r>
            <w:proofErr w:type="spellStart"/>
            <w:r w:rsidRPr="005E583E">
              <w:rPr>
                <w:rFonts w:ascii="Times New Roman" w:eastAsia="Times New Roman" w:hAnsi="Times New Roman"/>
                <w:sz w:val="20"/>
              </w:rPr>
              <w:t>к-сть</w:t>
            </w:r>
            <w:proofErr w:type="spellEnd"/>
            <w:r w:rsidRPr="005E583E">
              <w:rPr>
                <w:rFonts w:ascii="Times New Roman" w:eastAsia="Times New Roman" w:hAnsi="Times New Roman"/>
                <w:sz w:val="20"/>
              </w:rPr>
              <w:t xml:space="preserve"> </w:t>
            </w:r>
            <w:proofErr w:type="spellStart"/>
            <w:r w:rsidRPr="005E583E">
              <w:rPr>
                <w:rFonts w:ascii="Times New Roman" w:eastAsia="Times New Roman" w:hAnsi="Times New Roman"/>
                <w:sz w:val="20"/>
              </w:rPr>
              <w:t>socket</w:t>
            </w:r>
            <w:proofErr w:type="spellEnd"/>
            <w:r w:rsidRPr="005E583E">
              <w:rPr>
                <w:rFonts w:ascii="Times New Roman" w:eastAsia="Times New Roman" w:hAnsi="Times New Roman"/>
                <w:sz w:val="20"/>
              </w:rPr>
              <w:t>)</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1</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9.10.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Модель вбудованого процесора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9.11.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Оперативна пам'ять (тип)</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DDR5</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9.12.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Оперативна пам'ять (</w:t>
            </w:r>
            <w:proofErr w:type="spellStart"/>
            <w:r w:rsidRPr="005E583E">
              <w:rPr>
                <w:rFonts w:ascii="Times New Roman" w:eastAsia="Times New Roman" w:hAnsi="Times New Roman"/>
                <w:sz w:val="20"/>
              </w:rPr>
              <w:t>к-ть</w:t>
            </w:r>
            <w:proofErr w:type="spellEnd"/>
            <w:r w:rsidRPr="005E583E">
              <w:rPr>
                <w:rFonts w:ascii="Times New Roman" w:eastAsia="Times New Roman" w:hAnsi="Times New Roman"/>
                <w:sz w:val="20"/>
              </w:rPr>
              <w:t xml:space="preserve"> </w:t>
            </w:r>
            <w:proofErr w:type="spellStart"/>
            <w:r w:rsidRPr="005E583E">
              <w:rPr>
                <w:rFonts w:ascii="Times New Roman" w:eastAsia="Times New Roman" w:hAnsi="Times New Roman"/>
                <w:sz w:val="20"/>
              </w:rPr>
              <w:t>слотів</w:t>
            </w:r>
            <w:proofErr w:type="spellEnd"/>
            <w:r w:rsidRPr="005E583E">
              <w:rPr>
                <w:rFonts w:ascii="Times New Roman" w:eastAsia="Times New Roman" w:hAnsi="Times New Roman"/>
                <w:sz w:val="20"/>
              </w:rPr>
              <w:t>)</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4</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9.13.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Оперативна пам'ять (к-сть каналів)</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2-канальний</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9.14.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Оперативна пам'ять (підтримка ECC)</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Без підтримки ECC</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9.15.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Чипсет</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proofErr w:type="spellStart"/>
            <w:r w:rsidRPr="005E583E">
              <w:rPr>
                <w:rFonts w:ascii="Times New Roman" w:eastAsia="Times New Roman" w:hAnsi="Times New Roman"/>
                <w:sz w:val="20"/>
                <w:szCs w:val="20"/>
              </w:rPr>
              <w:t>Intel</w:t>
            </w:r>
            <w:proofErr w:type="spellEnd"/>
            <w:r w:rsidRPr="005E583E">
              <w:rPr>
                <w:rFonts w:ascii="Times New Roman" w:eastAsia="Times New Roman" w:hAnsi="Times New Roman"/>
                <w:sz w:val="20"/>
                <w:szCs w:val="20"/>
              </w:rPr>
              <w:t xml:space="preserve"> B760</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9.16.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Чипсет (південний міст)</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9.17.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proofErr w:type="spellStart"/>
            <w:r w:rsidRPr="005E583E">
              <w:rPr>
                <w:rFonts w:ascii="Times New Roman" w:eastAsia="Times New Roman" w:hAnsi="Times New Roman"/>
                <w:sz w:val="20"/>
              </w:rPr>
              <w:t>Слот</w:t>
            </w:r>
            <w:proofErr w:type="spellEnd"/>
            <w:r w:rsidRPr="005E583E">
              <w:rPr>
                <w:rFonts w:ascii="Times New Roman" w:eastAsia="Times New Roman" w:hAnsi="Times New Roman"/>
                <w:sz w:val="20"/>
                <w:lang w:val="en-US"/>
              </w:rPr>
              <w:t xml:space="preserve"> PCI Express (PCI-E x16 (x16)),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2 x PCI-E x16 (x16) v5.0</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9.18.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proofErr w:type="spellStart"/>
            <w:r w:rsidRPr="005E583E">
              <w:rPr>
                <w:rFonts w:ascii="Times New Roman" w:eastAsia="Times New Roman" w:hAnsi="Times New Roman"/>
                <w:sz w:val="20"/>
              </w:rPr>
              <w:t>Слот</w:t>
            </w:r>
            <w:proofErr w:type="spellEnd"/>
            <w:r w:rsidRPr="005E583E">
              <w:rPr>
                <w:rFonts w:ascii="Times New Roman" w:eastAsia="Times New Roman" w:hAnsi="Times New Roman"/>
                <w:sz w:val="20"/>
                <w:lang w:val="en-US"/>
              </w:rPr>
              <w:t xml:space="preserve"> PCI Express (PCI-E x16 (x8)),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9.19.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proofErr w:type="spellStart"/>
            <w:r w:rsidRPr="005E583E">
              <w:rPr>
                <w:rFonts w:ascii="Times New Roman" w:eastAsia="Times New Roman" w:hAnsi="Times New Roman"/>
                <w:sz w:val="20"/>
              </w:rPr>
              <w:t>Слот</w:t>
            </w:r>
            <w:proofErr w:type="spellEnd"/>
            <w:r w:rsidRPr="005E583E">
              <w:rPr>
                <w:rFonts w:ascii="Times New Roman" w:eastAsia="Times New Roman" w:hAnsi="Times New Roman"/>
                <w:sz w:val="20"/>
                <w:lang w:val="en-US"/>
              </w:rPr>
              <w:t xml:space="preserve"> PCI Express (PCI-E x16 (x4)),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1 x PCI-E x16 (x4) v3.x</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9.20.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proofErr w:type="spellStart"/>
            <w:r w:rsidRPr="005E583E">
              <w:rPr>
                <w:rFonts w:ascii="Times New Roman" w:eastAsia="Times New Roman" w:hAnsi="Times New Roman"/>
                <w:sz w:val="20"/>
              </w:rPr>
              <w:t>Слот</w:t>
            </w:r>
            <w:proofErr w:type="spellEnd"/>
            <w:r w:rsidRPr="005E583E">
              <w:rPr>
                <w:rFonts w:ascii="Times New Roman" w:eastAsia="Times New Roman" w:hAnsi="Times New Roman"/>
                <w:sz w:val="20"/>
                <w:lang w:val="en-US"/>
              </w:rPr>
              <w:t xml:space="preserve"> PCI Express (PCI-E x16 (x2)),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9.21.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proofErr w:type="spellStart"/>
            <w:r w:rsidRPr="005E583E">
              <w:rPr>
                <w:rFonts w:ascii="Times New Roman" w:eastAsia="Times New Roman" w:hAnsi="Times New Roman"/>
                <w:sz w:val="20"/>
              </w:rPr>
              <w:t>Слот</w:t>
            </w:r>
            <w:proofErr w:type="spellEnd"/>
            <w:r w:rsidRPr="005E583E">
              <w:rPr>
                <w:rFonts w:ascii="Times New Roman" w:eastAsia="Times New Roman" w:hAnsi="Times New Roman"/>
                <w:sz w:val="20"/>
                <w:lang w:val="en-US"/>
              </w:rPr>
              <w:t xml:space="preserve"> PCI Express (PCI-E x16 (x1)),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9.22.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proofErr w:type="spellStart"/>
            <w:r w:rsidRPr="005E583E">
              <w:rPr>
                <w:rFonts w:ascii="Times New Roman" w:eastAsia="Times New Roman" w:hAnsi="Times New Roman"/>
                <w:sz w:val="20"/>
              </w:rPr>
              <w:t>Слот</w:t>
            </w:r>
            <w:proofErr w:type="spellEnd"/>
            <w:r w:rsidRPr="005E583E">
              <w:rPr>
                <w:rFonts w:ascii="Times New Roman" w:eastAsia="Times New Roman" w:hAnsi="Times New Roman"/>
                <w:sz w:val="20"/>
                <w:lang w:val="en-US"/>
              </w:rPr>
              <w:t xml:space="preserve"> PCI Express (PCI-E x8),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9.23.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proofErr w:type="spellStart"/>
            <w:r w:rsidRPr="005E583E">
              <w:rPr>
                <w:rFonts w:ascii="Times New Roman" w:eastAsia="Times New Roman" w:hAnsi="Times New Roman"/>
                <w:sz w:val="20"/>
              </w:rPr>
              <w:t>Слот</w:t>
            </w:r>
            <w:proofErr w:type="spellEnd"/>
            <w:r w:rsidRPr="005E583E">
              <w:rPr>
                <w:rFonts w:ascii="Times New Roman" w:eastAsia="Times New Roman" w:hAnsi="Times New Roman"/>
                <w:sz w:val="20"/>
                <w:lang w:val="en-US"/>
              </w:rPr>
              <w:t xml:space="preserve"> PCI Express (PCI-E x4),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9.24.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proofErr w:type="spellStart"/>
            <w:r w:rsidRPr="005E583E">
              <w:rPr>
                <w:rFonts w:ascii="Times New Roman" w:eastAsia="Times New Roman" w:hAnsi="Times New Roman"/>
                <w:sz w:val="20"/>
              </w:rPr>
              <w:t>Слот</w:t>
            </w:r>
            <w:proofErr w:type="spellEnd"/>
            <w:r w:rsidRPr="005E583E">
              <w:rPr>
                <w:rFonts w:ascii="Times New Roman" w:eastAsia="Times New Roman" w:hAnsi="Times New Roman"/>
                <w:sz w:val="20"/>
                <w:lang w:val="en-US"/>
              </w:rPr>
              <w:t xml:space="preserve"> PCI Express (PCI-E x1),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1 x PCI-E x1 v4.x</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9.25.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proofErr w:type="spellStart"/>
            <w:r w:rsidRPr="005E583E">
              <w:rPr>
                <w:rFonts w:ascii="Times New Roman" w:eastAsia="Times New Roman" w:hAnsi="Times New Roman"/>
                <w:sz w:val="20"/>
              </w:rPr>
              <w:t>Слот</w:t>
            </w:r>
            <w:proofErr w:type="spellEnd"/>
            <w:r w:rsidRPr="005E583E">
              <w:rPr>
                <w:rFonts w:ascii="Times New Roman" w:eastAsia="Times New Roman" w:hAnsi="Times New Roman"/>
                <w:sz w:val="20"/>
              </w:rPr>
              <w:t xml:space="preserve"> PCI,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9.26.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proofErr w:type="spellStart"/>
            <w:r w:rsidRPr="005E583E">
              <w:rPr>
                <w:rFonts w:ascii="Times New Roman" w:eastAsia="Times New Roman" w:hAnsi="Times New Roman"/>
                <w:sz w:val="20"/>
              </w:rPr>
              <w:t>Слот</w:t>
            </w:r>
            <w:proofErr w:type="spellEnd"/>
            <w:r w:rsidRPr="005E583E">
              <w:rPr>
                <w:rFonts w:ascii="Times New Roman" w:eastAsia="Times New Roman" w:hAnsi="Times New Roman"/>
                <w:sz w:val="20"/>
              </w:rPr>
              <w:t xml:space="preserve"> AGP</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9.27.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r w:rsidRPr="005E583E">
              <w:rPr>
                <w:rFonts w:ascii="Times New Roman" w:eastAsia="Times New Roman" w:hAnsi="Times New Roman"/>
                <w:sz w:val="20"/>
              </w:rPr>
              <w:t>Порт</w:t>
            </w:r>
            <w:r w:rsidRPr="005E583E">
              <w:rPr>
                <w:rFonts w:ascii="Times New Roman" w:eastAsia="Times New Roman" w:hAnsi="Times New Roman"/>
                <w:sz w:val="20"/>
                <w:lang w:val="en-US"/>
              </w:rPr>
              <w:t xml:space="preserve"> USB Type-C/Thunderbolt</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r w:rsidRPr="005E583E">
              <w:rPr>
                <w:rFonts w:ascii="Times New Roman" w:eastAsia="Times New Roman" w:hAnsi="Times New Roman"/>
                <w:sz w:val="20"/>
                <w:szCs w:val="20"/>
                <w:lang w:val="en-US"/>
              </w:rPr>
              <w:t xml:space="preserve">1 </w:t>
            </w:r>
            <w:r w:rsidRPr="005E583E">
              <w:rPr>
                <w:rFonts w:ascii="Times New Roman" w:eastAsia="Times New Roman" w:hAnsi="Times New Roman"/>
                <w:sz w:val="20"/>
                <w:szCs w:val="20"/>
              </w:rPr>
              <w:t>х</w:t>
            </w:r>
            <w:r w:rsidRPr="005E583E">
              <w:rPr>
                <w:rFonts w:ascii="Times New Roman" w:eastAsia="Times New Roman" w:hAnsi="Times New Roman"/>
                <w:sz w:val="20"/>
                <w:szCs w:val="20"/>
                <w:lang w:val="en-US"/>
              </w:rPr>
              <w:t xml:space="preserve"> USB 3.2 Gen 2x2 Type-C</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9.28.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r w:rsidRPr="005E583E">
              <w:rPr>
                <w:rFonts w:ascii="Times New Roman" w:eastAsia="Times New Roman" w:hAnsi="Times New Roman"/>
                <w:sz w:val="20"/>
              </w:rPr>
              <w:t>Порт</w:t>
            </w:r>
            <w:r w:rsidRPr="005E583E">
              <w:rPr>
                <w:rFonts w:ascii="Times New Roman" w:eastAsia="Times New Roman" w:hAnsi="Times New Roman"/>
                <w:sz w:val="20"/>
                <w:lang w:val="en-US"/>
              </w:rPr>
              <w:t xml:space="preserve"> USB 3.1/3.2 Gen Type-A/Type-B/Type-C (up to </w:t>
            </w:r>
            <w:r>
              <w:rPr>
                <w:rFonts w:ascii="Times New Roman" w:eastAsia="Times New Roman" w:hAnsi="Times New Roman"/>
                <w:sz w:val="20"/>
              </w:rPr>
              <w:t>9.30.</w:t>
            </w:r>
            <w:r w:rsidRPr="005E583E">
              <w:rPr>
                <w:rFonts w:ascii="Times New Roman" w:eastAsia="Times New Roman" w:hAnsi="Times New Roman"/>
                <w:sz w:val="20"/>
                <w:lang w:val="en-US"/>
              </w:rPr>
              <w:t>10Gbps)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r w:rsidRPr="005E583E">
              <w:rPr>
                <w:rFonts w:ascii="Times New Roman" w:eastAsia="Times New Roman" w:hAnsi="Times New Roman"/>
                <w:sz w:val="20"/>
                <w:szCs w:val="20"/>
                <w:lang w:val="en-US"/>
              </w:rPr>
              <w:t>4 x USB 3.2 Gen 2 Type-A</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9.29.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r w:rsidRPr="005E583E">
              <w:rPr>
                <w:rFonts w:ascii="Times New Roman" w:eastAsia="Times New Roman" w:hAnsi="Times New Roman"/>
                <w:sz w:val="20"/>
              </w:rPr>
              <w:t>Порт</w:t>
            </w:r>
            <w:r w:rsidRPr="005E583E">
              <w:rPr>
                <w:rFonts w:ascii="Times New Roman" w:eastAsia="Times New Roman" w:hAnsi="Times New Roman"/>
                <w:sz w:val="20"/>
                <w:lang w:val="en-US"/>
              </w:rPr>
              <w:t xml:space="preserve"> USB 3.0/3.1/3.2 Gen 1 Type-A/Type-B/micro USB (up to 5Gbps)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 xml:space="preserve">2 x USB 3.2 </w:t>
            </w:r>
            <w:proofErr w:type="spellStart"/>
            <w:r w:rsidRPr="005E583E">
              <w:rPr>
                <w:rFonts w:ascii="Times New Roman" w:eastAsia="Times New Roman" w:hAnsi="Times New Roman"/>
                <w:sz w:val="20"/>
                <w:szCs w:val="20"/>
              </w:rPr>
              <w:t>Gen</w:t>
            </w:r>
            <w:proofErr w:type="spellEnd"/>
            <w:r w:rsidRPr="005E583E">
              <w:rPr>
                <w:rFonts w:ascii="Times New Roman" w:eastAsia="Times New Roman" w:hAnsi="Times New Roman"/>
                <w:sz w:val="20"/>
                <w:szCs w:val="20"/>
              </w:rPr>
              <w:t xml:space="preserve"> 1 Type-A (на платі, для фронтального виведення)</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9.30.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r w:rsidRPr="005E583E">
              <w:rPr>
                <w:rFonts w:ascii="Times New Roman" w:eastAsia="Times New Roman" w:hAnsi="Times New Roman"/>
                <w:sz w:val="20"/>
              </w:rPr>
              <w:t>Порт</w:t>
            </w:r>
            <w:r w:rsidRPr="005E583E">
              <w:rPr>
                <w:rFonts w:ascii="Times New Roman" w:eastAsia="Times New Roman" w:hAnsi="Times New Roman"/>
                <w:sz w:val="20"/>
                <w:lang w:val="en-US"/>
              </w:rPr>
              <w:t xml:space="preserve"> USB 2.0 Type-A/ Type-B/ mini USB/ micro USB (up to 480Mbps)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4 x USB 2.0 Type-A, 4 x USB 2.0 Type-A (на платі, для фронтального виводу)</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9.31.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Порт VGA (D-Sub)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9.32.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 xml:space="preserve">Порт DVI, </w:t>
            </w:r>
            <w:proofErr w:type="spellStart"/>
            <w:r w:rsidRPr="005E583E">
              <w:rPr>
                <w:rFonts w:ascii="Times New Roman" w:eastAsia="Times New Roman" w:hAnsi="Times New Roman"/>
                <w:sz w:val="20"/>
              </w:rPr>
              <w:t>шт</w:t>
            </w:r>
            <w:proofErr w:type="spellEnd"/>
            <w:r w:rsidRPr="005E583E">
              <w:rPr>
                <w:rFonts w:ascii="Times New Roman" w:eastAsia="Times New Roman" w:hAnsi="Times New Roman"/>
                <w:sz w:val="20"/>
              </w:rPr>
              <w:t>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9.33.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Порт HDMI (</w:t>
            </w:r>
            <w:proofErr w:type="spellStart"/>
            <w:r w:rsidRPr="005E583E">
              <w:rPr>
                <w:rFonts w:ascii="Times New Roman" w:eastAsia="Times New Roman" w:hAnsi="Times New Roman"/>
                <w:sz w:val="20"/>
              </w:rPr>
              <w:t>mini</w:t>
            </w:r>
            <w:proofErr w:type="spellEnd"/>
            <w:r w:rsidRPr="005E583E">
              <w:rPr>
                <w:rFonts w:ascii="Times New Roman" w:eastAsia="Times New Roman" w:hAnsi="Times New Roman"/>
                <w:sz w:val="20"/>
              </w:rPr>
              <w:t>/</w:t>
            </w:r>
            <w:proofErr w:type="spellStart"/>
            <w:r w:rsidRPr="005E583E">
              <w:rPr>
                <w:rFonts w:ascii="Times New Roman" w:eastAsia="Times New Roman" w:hAnsi="Times New Roman"/>
                <w:sz w:val="20"/>
              </w:rPr>
              <w:t>micro</w:t>
            </w:r>
            <w:proofErr w:type="spellEnd"/>
            <w:r w:rsidRPr="005E583E">
              <w:rPr>
                <w:rFonts w:ascii="Times New Roman" w:eastAsia="Times New Roman" w:hAnsi="Times New Roman"/>
                <w:sz w:val="20"/>
              </w:rPr>
              <w:t>)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1 x HDMI</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9.34.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 xml:space="preserve">Порт </w:t>
            </w:r>
            <w:proofErr w:type="spellStart"/>
            <w:r w:rsidRPr="005E583E">
              <w:rPr>
                <w:rFonts w:ascii="Times New Roman" w:eastAsia="Times New Roman" w:hAnsi="Times New Roman"/>
                <w:sz w:val="20"/>
              </w:rPr>
              <w:t>Thunderbolt</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9.35.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 xml:space="preserve">Порт </w:t>
            </w:r>
            <w:proofErr w:type="spellStart"/>
            <w:r w:rsidRPr="005E583E">
              <w:rPr>
                <w:rFonts w:ascii="Times New Roman" w:eastAsia="Times New Roman" w:hAnsi="Times New Roman"/>
                <w:sz w:val="20"/>
              </w:rPr>
              <w:t>DisplayPort</w:t>
            </w:r>
            <w:proofErr w:type="spellEnd"/>
            <w:r w:rsidRPr="005E583E">
              <w:rPr>
                <w:rFonts w:ascii="Times New Roman" w:eastAsia="Times New Roman" w:hAnsi="Times New Roman"/>
                <w:sz w:val="20"/>
              </w:rPr>
              <w:t xml:space="preserve"> (</w:t>
            </w:r>
            <w:proofErr w:type="spellStart"/>
            <w:r w:rsidRPr="005E583E">
              <w:rPr>
                <w:rFonts w:ascii="Times New Roman" w:eastAsia="Times New Roman" w:hAnsi="Times New Roman"/>
                <w:sz w:val="20"/>
              </w:rPr>
              <w:t>mini</w:t>
            </w:r>
            <w:proofErr w:type="spellEnd"/>
            <w:r w:rsidRPr="005E583E">
              <w:rPr>
                <w:rFonts w:ascii="Times New Roman" w:eastAsia="Times New Roman" w:hAnsi="Times New Roman"/>
                <w:sz w:val="20"/>
              </w:rPr>
              <w:t>/</w:t>
            </w:r>
            <w:proofErr w:type="spellStart"/>
            <w:r w:rsidRPr="005E583E">
              <w:rPr>
                <w:rFonts w:ascii="Times New Roman" w:eastAsia="Times New Roman" w:hAnsi="Times New Roman"/>
                <w:sz w:val="20"/>
              </w:rPr>
              <w:t>micro</w:t>
            </w:r>
            <w:proofErr w:type="spellEnd"/>
            <w:r w:rsidRPr="005E583E">
              <w:rPr>
                <w:rFonts w:ascii="Times New Roman" w:eastAsia="Times New Roman" w:hAnsi="Times New Roman"/>
                <w:sz w:val="20"/>
              </w:rPr>
              <w:t>)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 xml:space="preserve">1 x </w:t>
            </w:r>
            <w:proofErr w:type="spellStart"/>
            <w:r w:rsidRPr="005E583E">
              <w:rPr>
                <w:rFonts w:ascii="Times New Roman" w:eastAsia="Times New Roman" w:hAnsi="Times New Roman"/>
                <w:sz w:val="20"/>
                <w:szCs w:val="20"/>
              </w:rPr>
              <w:t>DisplayPort</w:t>
            </w:r>
            <w:proofErr w:type="spellEnd"/>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9.36.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 xml:space="preserve">Порт PS/2,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9.37.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Порт COM (RS-232)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9.38.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Порт (IEEE 1394)</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9.39.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 xml:space="preserve">Порт LPT (IEEE 1284), </w:t>
            </w:r>
            <w:proofErr w:type="spellStart"/>
            <w:r w:rsidRPr="005E583E">
              <w:rPr>
                <w:rFonts w:ascii="Times New Roman" w:eastAsia="Times New Roman" w:hAnsi="Times New Roman"/>
                <w:sz w:val="20"/>
              </w:rPr>
              <w:t>шт</w:t>
            </w:r>
            <w:proofErr w:type="spellEnd"/>
            <w:r w:rsidRPr="005E583E">
              <w:rPr>
                <w:rFonts w:ascii="Times New Roman" w:eastAsia="Times New Roman" w:hAnsi="Times New Roman"/>
                <w:sz w:val="20"/>
              </w:rPr>
              <w:t>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9.40.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proofErr w:type="spellStart"/>
            <w:r w:rsidRPr="005E583E">
              <w:rPr>
                <w:rFonts w:ascii="Times New Roman" w:eastAsia="Times New Roman" w:hAnsi="Times New Roman"/>
                <w:sz w:val="20"/>
              </w:rPr>
              <w:t>Роз'єм</w:t>
            </w:r>
            <w:proofErr w:type="spellEnd"/>
            <w:r w:rsidRPr="005E583E">
              <w:rPr>
                <w:rFonts w:ascii="Times New Roman" w:eastAsia="Times New Roman" w:hAnsi="Times New Roman"/>
                <w:sz w:val="20"/>
              </w:rPr>
              <w:t xml:space="preserve"> модуля TPM,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1 (на платі)</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9.41.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К-сть портів SATA3 (6Гбіт/с), шт.</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4</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9.42.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К-сть портів SATA2 (3Гбіт/с), шт.</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9.43.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 xml:space="preserve">К-сть портів SATA Express (до 10Гбіт/с),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9.44.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proofErr w:type="spellStart"/>
            <w:r w:rsidRPr="005E583E">
              <w:rPr>
                <w:rFonts w:ascii="Times New Roman" w:eastAsia="Times New Roman" w:hAnsi="Times New Roman"/>
                <w:sz w:val="20"/>
              </w:rPr>
              <w:t>Слот</w:t>
            </w:r>
            <w:proofErr w:type="spellEnd"/>
            <w:r w:rsidRPr="005E583E">
              <w:rPr>
                <w:rFonts w:ascii="Times New Roman" w:eastAsia="Times New Roman" w:hAnsi="Times New Roman"/>
                <w:sz w:val="20"/>
              </w:rPr>
              <w:t xml:space="preserve"> dimm.2,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9.45.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lang w:val="en-US"/>
              </w:rPr>
            </w:pPr>
            <w:r w:rsidRPr="005E583E">
              <w:rPr>
                <w:rFonts w:ascii="Times New Roman" w:eastAsia="Times New Roman" w:hAnsi="Times New Roman"/>
                <w:sz w:val="20"/>
                <w:lang w:val="en-US"/>
              </w:rPr>
              <w:t xml:space="preserve">Mini PCI Express (Mini PCI-E, Socket 3), </w:t>
            </w:r>
            <w:proofErr w:type="spellStart"/>
            <w:r w:rsidRPr="005E583E">
              <w:rPr>
                <w:rFonts w:ascii="Times New Roman" w:eastAsia="Times New Roman" w:hAnsi="Times New Roman"/>
                <w:sz w:val="20"/>
              </w:rPr>
              <w:t>шт</w:t>
            </w:r>
            <w:proofErr w:type="spellEnd"/>
            <w:r w:rsidRPr="005E583E">
              <w:rPr>
                <w:rFonts w:ascii="Times New Roman" w:eastAsia="Times New Roman" w:hAnsi="Times New Roman"/>
                <w:sz w:val="20"/>
                <w:lang w:val="en-US"/>
              </w:rPr>
              <w:t>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3 x M.2</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9.46.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Підтримка програмного RAID</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RAID 0, RAID 1, RAID 10, RAID 5</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9.47.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 xml:space="preserve">Порт </w:t>
            </w:r>
            <w:proofErr w:type="spellStart"/>
            <w:r w:rsidRPr="005E583E">
              <w:rPr>
                <w:rFonts w:ascii="Times New Roman" w:eastAsia="Times New Roman" w:hAnsi="Times New Roman"/>
                <w:sz w:val="20"/>
              </w:rPr>
              <w:t>eSATA</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9.48.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proofErr w:type="spellStart"/>
            <w:r w:rsidRPr="005E583E">
              <w:rPr>
                <w:rFonts w:ascii="Times New Roman" w:eastAsia="Times New Roman" w:hAnsi="Times New Roman"/>
                <w:sz w:val="20"/>
              </w:rPr>
              <w:t>К-ть</w:t>
            </w:r>
            <w:proofErr w:type="spellEnd"/>
            <w:r w:rsidRPr="005E583E">
              <w:rPr>
                <w:rFonts w:ascii="Times New Roman" w:eastAsia="Times New Roman" w:hAnsi="Times New Roman"/>
                <w:sz w:val="20"/>
              </w:rPr>
              <w:t xml:space="preserve"> </w:t>
            </w:r>
            <w:proofErr w:type="spellStart"/>
            <w:r w:rsidRPr="005E583E">
              <w:rPr>
                <w:rFonts w:ascii="Times New Roman" w:eastAsia="Times New Roman" w:hAnsi="Times New Roman"/>
                <w:sz w:val="20"/>
              </w:rPr>
              <w:t>eSATA</w:t>
            </w:r>
            <w:proofErr w:type="spellEnd"/>
            <w:r w:rsidRPr="005E583E">
              <w:rPr>
                <w:rFonts w:ascii="Times New Roman" w:eastAsia="Times New Roman" w:hAnsi="Times New Roman"/>
                <w:sz w:val="20"/>
              </w:rPr>
              <w:t>, шт.</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9.49.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К-сть IDE-портів</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9.50.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proofErr w:type="spellStart"/>
            <w:r w:rsidRPr="005E583E">
              <w:rPr>
                <w:rFonts w:ascii="Times New Roman" w:eastAsia="Times New Roman" w:hAnsi="Times New Roman"/>
                <w:sz w:val="20"/>
              </w:rPr>
              <w:t>Слот</w:t>
            </w:r>
            <w:proofErr w:type="spellEnd"/>
            <w:r w:rsidRPr="005E583E">
              <w:rPr>
                <w:rFonts w:ascii="Times New Roman" w:eastAsia="Times New Roman" w:hAnsi="Times New Roman"/>
                <w:sz w:val="20"/>
              </w:rPr>
              <w:t xml:space="preserve"> для FDD</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9.51.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Мережеве підключення (LAN RJ-45), Мбіт/с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 xml:space="preserve">100/1000/2500 </w:t>
            </w:r>
            <w:proofErr w:type="spellStart"/>
            <w:r w:rsidRPr="005E583E">
              <w:rPr>
                <w:rFonts w:ascii="Times New Roman" w:eastAsia="Times New Roman" w:hAnsi="Times New Roman"/>
                <w:sz w:val="20"/>
                <w:szCs w:val="20"/>
              </w:rPr>
              <w:t>Ethernet</w:t>
            </w:r>
            <w:proofErr w:type="spellEnd"/>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9.52.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Мережеве підключення (до LAN RJ-45)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1</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9.53.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Модель LAN-контролера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proofErr w:type="spellStart"/>
            <w:r w:rsidRPr="005E583E">
              <w:rPr>
                <w:rFonts w:ascii="Times New Roman" w:eastAsia="Times New Roman" w:hAnsi="Times New Roman"/>
                <w:sz w:val="20"/>
                <w:szCs w:val="20"/>
              </w:rPr>
              <w:t>Realtek</w:t>
            </w:r>
            <w:proofErr w:type="spellEnd"/>
            <w:r w:rsidRPr="005E583E">
              <w:rPr>
                <w:rFonts w:ascii="Times New Roman" w:eastAsia="Times New Roman" w:hAnsi="Times New Roman"/>
                <w:sz w:val="20"/>
                <w:szCs w:val="20"/>
              </w:rPr>
              <w:t xml:space="preserve"> 2.5GbE</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9.54.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Бездротові інтерфейси (Wi-Fi)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802.11 a/b/g/n/</w:t>
            </w:r>
            <w:proofErr w:type="spellStart"/>
            <w:r w:rsidRPr="005E583E">
              <w:rPr>
                <w:rFonts w:ascii="Times New Roman" w:eastAsia="Times New Roman" w:hAnsi="Times New Roman"/>
                <w:sz w:val="20"/>
                <w:szCs w:val="20"/>
              </w:rPr>
              <w:t>ac</w:t>
            </w:r>
            <w:proofErr w:type="spellEnd"/>
            <w:r w:rsidRPr="005E583E">
              <w:rPr>
                <w:rFonts w:ascii="Times New Roman" w:eastAsia="Times New Roman" w:hAnsi="Times New Roman"/>
                <w:sz w:val="20"/>
                <w:szCs w:val="20"/>
              </w:rPr>
              <w:t>/</w:t>
            </w:r>
            <w:proofErr w:type="spellStart"/>
            <w:r w:rsidRPr="005E583E">
              <w:rPr>
                <w:rFonts w:ascii="Times New Roman" w:eastAsia="Times New Roman" w:hAnsi="Times New Roman"/>
                <w:sz w:val="20"/>
                <w:szCs w:val="20"/>
              </w:rPr>
              <w:t>ax</w:t>
            </w:r>
            <w:proofErr w:type="spellEnd"/>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9.55.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Бездротові інтерфейси (</w:t>
            </w:r>
            <w:proofErr w:type="spellStart"/>
            <w:r w:rsidRPr="005E583E">
              <w:rPr>
                <w:rFonts w:ascii="Times New Roman" w:eastAsia="Times New Roman" w:hAnsi="Times New Roman"/>
                <w:sz w:val="20"/>
              </w:rPr>
              <w:t>Bluetooth</w:t>
            </w:r>
            <w:proofErr w:type="spellEnd"/>
            <w:r w:rsidRPr="005E583E">
              <w:rPr>
                <w:rFonts w:ascii="Times New Roman" w:eastAsia="Times New Roman" w:hAnsi="Times New Roman"/>
                <w:sz w:val="20"/>
              </w:rPr>
              <w:t>/NFC)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proofErr w:type="spellStart"/>
            <w:r w:rsidRPr="005E583E">
              <w:rPr>
                <w:rFonts w:ascii="Times New Roman" w:eastAsia="Times New Roman" w:hAnsi="Times New Roman"/>
                <w:sz w:val="20"/>
                <w:szCs w:val="20"/>
              </w:rPr>
              <w:t>Bluetooth</w:t>
            </w:r>
            <w:proofErr w:type="spellEnd"/>
            <w:r w:rsidRPr="005E583E">
              <w:rPr>
                <w:rFonts w:ascii="Times New Roman" w:eastAsia="Times New Roman" w:hAnsi="Times New Roman"/>
                <w:sz w:val="20"/>
                <w:szCs w:val="20"/>
              </w:rPr>
              <w:t xml:space="preserve"> 5.3</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9.56.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Вбудований звуковий процесор</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proofErr w:type="spellStart"/>
            <w:r w:rsidRPr="005E583E">
              <w:rPr>
                <w:rFonts w:ascii="Times New Roman" w:eastAsia="Times New Roman" w:hAnsi="Times New Roman"/>
                <w:sz w:val="20"/>
                <w:szCs w:val="20"/>
              </w:rPr>
              <w:t>Realtek</w:t>
            </w:r>
            <w:proofErr w:type="spellEnd"/>
            <w:r w:rsidRPr="005E583E">
              <w:rPr>
                <w:rFonts w:ascii="Times New Roman" w:eastAsia="Times New Roman" w:hAnsi="Times New Roman"/>
                <w:sz w:val="20"/>
                <w:szCs w:val="20"/>
              </w:rPr>
              <w:t xml:space="preserve"> ALC897</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9.57.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Багатоканальний звук</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7.1</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9.58.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 xml:space="preserve">Роз'єм 3.5 мм (mini-Jack),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5</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9.59.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Оптичний вихід (S/PDIF)</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Так</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9.60.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 xml:space="preserve">Підтримка декількох </w:t>
            </w:r>
            <w:proofErr w:type="spellStart"/>
            <w:r w:rsidRPr="005E583E">
              <w:rPr>
                <w:rFonts w:ascii="Times New Roman" w:eastAsia="Times New Roman" w:hAnsi="Times New Roman"/>
                <w:sz w:val="20"/>
              </w:rPr>
              <w:t>відеокарт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9.61.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Вбудоване відео</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9.62.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BIOS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AMI UEFI</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9.63.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 xml:space="preserve">Підтримка </w:t>
            </w:r>
            <w:proofErr w:type="spellStart"/>
            <w:r w:rsidRPr="005E583E">
              <w:rPr>
                <w:rFonts w:ascii="Times New Roman" w:eastAsia="Times New Roman" w:hAnsi="Times New Roman"/>
                <w:sz w:val="20"/>
              </w:rPr>
              <w:t>DualBIOS</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9.64.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Охолодження північного моста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Пасивне (радіатор)</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9.65.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Охолодження південного моста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Ні</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9.66.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Загальна висота виробу (H), мм</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243,84</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9.67.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Загальна ширина виробу (W), мм</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304,8</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9.68.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Підсвічування елементів</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Без підсвічування</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9.69.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Підсвічування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 xml:space="preserve">4 x EZ </w:t>
            </w:r>
            <w:proofErr w:type="spellStart"/>
            <w:r w:rsidRPr="005E583E">
              <w:rPr>
                <w:rFonts w:ascii="Times New Roman" w:eastAsia="Times New Roman" w:hAnsi="Times New Roman"/>
                <w:sz w:val="20"/>
                <w:szCs w:val="20"/>
              </w:rPr>
              <w:t>Debug</w:t>
            </w:r>
            <w:proofErr w:type="spellEnd"/>
            <w:r w:rsidRPr="005E583E">
              <w:rPr>
                <w:rFonts w:ascii="Times New Roman" w:eastAsia="Times New Roman" w:hAnsi="Times New Roman"/>
                <w:sz w:val="20"/>
                <w:szCs w:val="20"/>
              </w:rPr>
              <w:t xml:space="preserve"> LED</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9.70.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Колір</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Чорний</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9.71.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Основний роз'єм живлення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24+8+8 -pin</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9.72.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proofErr w:type="spellStart"/>
            <w:r w:rsidRPr="005E583E">
              <w:rPr>
                <w:rFonts w:ascii="Times New Roman" w:eastAsia="Times New Roman" w:hAnsi="Times New Roman"/>
                <w:sz w:val="20"/>
              </w:rPr>
              <w:t>К-сть</w:t>
            </w:r>
            <w:proofErr w:type="spellEnd"/>
            <w:r w:rsidRPr="005E583E">
              <w:rPr>
                <w:rFonts w:ascii="Times New Roman" w:eastAsia="Times New Roman" w:hAnsi="Times New Roman"/>
                <w:sz w:val="20"/>
              </w:rPr>
              <w:t xml:space="preserve"> </w:t>
            </w:r>
            <w:proofErr w:type="spellStart"/>
            <w:r w:rsidRPr="005E583E">
              <w:rPr>
                <w:rFonts w:ascii="Times New Roman" w:eastAsia="Times New Roman" w:hAnsi="Times New Roman"/>
                <w:sz w:val="20"/>
              </w:rPr>
              <w:t>роз'ємів</w:t>
            </w:r>
            <w:proofErr w:type="spellEnd"/>
            <w:r w:rsidRPr="005E583E">
              <w:rPr>
                <w:rFonts w:ascii="Times New Roman" w:eastAsia="Times New Roman" w:hAnsi="Times New Roman"/>
                <w:sz w:val="20"/>
              </w:rPr>
              <w:t xml:space="preserve"> живлення </w:t>
            </w:r>
            <w:proofErr w:type="spellStart"/>
            <w:r w:rsidRPr="005E583E">
              <w:rPr>
                <w:rFonts w:ascii="Times New Roman" w:eastAsia="Times New Roman" w:hAnsi="Times New Roman"/>
                <w:sz w:val="20"/>
              </w:rPr>
              <w:t>кулерів</w:t>
            </w:r>
            <w:proofErr w:type="spellEnd"/>
            <w:r w:rsidRPr="005E583E">
              <w:rPr>
                <w:rFonts w:ascii="Times New Roman" w:eastAsia="Times New Roman" w:hAnsi="Times New Roman"/>
                <w:sz w:val="20"/>
              </w:rPr>
              <w:t xml:space="preserve"> (разом з CPU </w:t>
            </w:r>
            <w:proofErr w:type="spellStart"/>
            <w:r w:rsidRPr="005E583E">
              <w:rPr>
                <w:rFonts w:ascii="Times New Roman" w:eastAsia="Times New Roman" w:hAnsi="Times New Roman"/>
                <w:sz w:val="20"/>
              </w:rPr>
              <w:t>Fan</w:t>
            </w:r>
            <w:proofErr w:type="spellEnd"/>
            <w:r w:rsidRPr="005E583E">
              <w:rPr>
                <w:rFonts w:ascii="Times New Roman" w:eastAsia="Times New Roman" w:hAnsi="Times New Roman"/>
                <w:sz w:val="20"/>
              </w:rPr>
              <w:t xml:space="preserve">),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6</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9.73.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proofErr w:type="spellStart"/>
            <w:r w:rsidRPr="005E583E">
              <w:rPr>
                <w:rFonts w:ascii="Times New Roman" w:eastAsia="Times New Roman" w:hAnsi="Times New Roman"/>
                <w:sz w:val="20"/>
              </w:rPr>
              <w:t>К-сть</w:t>
            </w:r>
            <w:proofErr w:type="spellEnd"/>
            <w:r w:rsidRPr="005E583E">
              <w:rPr>
                <w:rFonts w:ascii="Times New Roman" w:eastAsia="Times New Roman" w:hAnsi="Times New Roman"/>
                <w:sz w:val="20"/>
              </w:rPr>
              <w:t xml:space="preserve"> </w:t>
            </w:r>
            <w:proofErr w:type="spellStart"/>
            <w:r w:rsidRPr="005E583E">
              <w:rPr>
                <w:rFonts w:ascii="Times New Roman" w:eastAsia="Times New Roman" w:hAnsi="Times New Roman"/>
                <w:sz w:val="20"/>
              </w:rPr>
              <w:t>роз'ємів</w:t>
            </w:r>
            <w:proofErr w:type="spellEnd"/>
            <w:r w:rsidRPr="005E583E">
              <w:rPr>
                <w:rFonts w:ascii="Times New Roman" w:eastAsia="Times New Roman" w:hAnsi="Times New Roman"/>
                <w:sz w:val="20"/>
              </w:rPr>
              <w:t xml:space="preserve"> живлення </w:t>
            </w:r>
            <w:proofErr w:type="spellStart"/>
            <w:r w:rsidRPr="005E583E">
              <w:rPr>
                <w:rFonts w:ascii="Times New Roman" w:eastAsia="Times New Roman" w:hAnsi="Times New Roman"/>
                <w:sz w:val="20"/>
              </w:rPr>
              <w:t>кулерів</w:t>
            </w:r>
            <w:proofErr w:type="spellEnd"/>
            <w:r w:rsidRPr="005E583E">
              <w:rPr>
                <w:rFonts w:ascii="Times New Roman" w:eastAsia="Times New Roman" w:hAnsi="Times New Roman"/>
                <w:sz w:val="20"/>
              </w:rPr>
              <w:t xml:space="preserve"> (CPU </w:t>
            </w:r>
            <w:proofErr w:type="spellStart"/>
            <w:r w:rsidRPr="005E583E">
              <w:rPr>
                <w:rFonts w:ascii="Times New Roman" w:eastAsia="Times New Roman" w:hAnsi="Times New Roman"/>
                <w:sz w:val="20"/>
              </w:rPr>
              <w:t>Fan</w:t>
            </w:r>
            <w:proofErr w:type="spellEnd"/>
            <w:r w:rsidRPr="005E583E">
              <w:rPr>
                <w:rFonts w:ascii="Times New Roman" w:eastAsia="Times New Roman" w:hAnsi="Times New Roman"/>
                <w:sz w:val="20"/>
              </w:rPr>
              <w:t xml:space="preserve">), </w:t>
            </w:r>
            <w:proofErr w:type="spellStart"/>
            <w:r w:rsidRPr="005E583E">
              <w:rPr>
                <w:rFonts w:ascii="Times New Roman" w:eastAsia="Times New Roman" w:hAnsi="Times New Roman"/>
                <w:sz w:val="20"/>
              </w:rPr>
              <w:t>шт</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1</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9.74.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rPr>
              <w:t>Комплектація (можливі зміни в різних поставках)</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M.2 затискач, Wi-Fi антена, Документація, Кабель SATA, Материнська плата</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9.75.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Габарити в упаковці (</w:t>
            </w:r>
            <w:proofErr w:type="spellStart"/>
            <w:r w:rsidRPr="005E583E">
              <w:rPr>
                <w:rFonts w:ascii="Times New Roman" w:eastAsia="Times New Roman" w:hAnsi="Times New Roman"/>
                <w:sz w:val="20"/>
                <w:szCs w:val="20"/>
              </w:rPr>
              <w:t>ВхШхГ</w:t>
            </w:r>
            <w:proofErr w:type="spellEnd"/>
            <w:r w:rsidRPr="005E583E">
              <w:rPr>
                <w:rFonts w:ascii="Times New Roman" w:eastAsia="Times New Roman" w:hAnsi="Times New Roman"/>
                <w:sz w:val="20"/>
                <w:szCs w:val="20"/>
              </w:rPr>
              <w:t>), см</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27x7x34</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9.76.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Вага в упаковці, кг</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5E583E">
              <w:rPr>
                <w:rFonts w:ascii="Times New Roman" w:eastAsia="Times New Roman" w:hAnsi="Times New Roman"/>
                <w:sz w:val="20"/>
                <w:szCs w:val="20"/>
              </w:rPr>
              <w:t>1,8</w:t>
            </w:r>
          </w:p>
        </w:tc>
      </w:tr>
      <w:tr w:rsidR="00FF1153" w:rsidRPr="005E583E"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Default="00FF1153" w:rsidP="00FF11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9.77.</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153" w:rsidRPr="005E583E" w:rsidRDefault="00FF1153" w:rsidP="00FF1153">
            <w:pPr>
              <w:spacing w:after="0" w:line="240" w:lineRule="auto"/>
              <w:rPr>
                <w:rFonts w:ascii="Times New Roman" w:eastAsia="Times New Roman" w:hAnsi="Times New Roman"/>
                <w:sz w:val="20"/>
                <w:szCs w:val="20"/>
              </w:rPr>
            </w:pPr>
            <w:r w:rsidRPr="00083A72">
              <w:rPr>
                <w:rFonts w:ascii="Times New Roman" w:eastAsia="Times New Roman" w:hAnsi="Times New Roman"/>
                <w:sz w:val="20"/>
                <w:szCs w:val="20"/>
              </w:rPr>
              <w:t>Країна походження товару</w:t>
            </w:r>
          </w:p>
        </w:tc>
      </w:tr>
      <w:tr w:rsidR="00FD5C96" w:rsidRPr="003C26F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5C96" w:rsidRPr="00EA6CC9" w:rsidRDefault="00FD5C96" w:rsidP="00F1647F">
            <w:pPr>
              <w:spacing w:after="0" w:line="240" w:lineRule="auto"/>
              <w:jc w:val="center"/>
              <w:rPr>
                <w:rFonts w:ascii="Times New Roman" w:eastAsia="Times New Roman" w:hAnsi="Times New Roman"/>
              </w:rPr>
            </w:pPr>
            <w:r>
              <w:rPr>
                <w:rFonts w:ascii="Times New Roman" w:eastAsia="Times New Roman" w:hAnsi="Times New Roman"/>
              </w:rPr>
              <w:t>10.</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5C96" w:rsidRPr="00FA4014" w:rsidRDefault="00FD5C96" w:rsidP="00F1647F">
            <w:pPr>
              <w:spacing w:after="0" w:line="240" w:lineRule="auto"/>
              <w:jc w:val="center"/>
              <w:rPr>
                <w:rFonts w:ascii="Times New Roman" w:eastAsia="Times New Roman" w:hAnsi="Times New Roman"/>
              </w:rPr>
            </w:pPr>
            <w:r w:rsidRPr="00FA4014">
              <w:rPr>
                <w:rFonts w:ascii="Times New Roman" w:eastAsia="Times New Roman" w:hAnsi="Times New Roman"/>
              </w:rPr>
              <w:t>Найменування товару</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5C96" w:rsidRPr="003C26FA" w:rsidRDefault="00FD5C96" w:rsidP="00F1647F">
            <w:pPr>
              <w:pStyle w:val="docdata"/>
              <w:spacing w:before="0" w:beforeAutospacing="0" w:after="0" w:afterAutospacing="0"/>
              <w:jc w:val="both"/>
              <w:rPr>
                <w:i/>
                <w:sz w:val="22"/>
                <w:szCs w:val="22"/>
                <w:lang w:val="uk-UA"/>
              </w:rPr>
            </w:pPr>
            <w:r w:rsidRPr="003C26FA">
              <w:rPr>
                <w:sz w:val="22"/>
                <w:szCs w:val="22"/>
                <w:lang w:val="uk-UA"/>
              </w:rPr>
              <w:t xml:space="preserve">Кріплення для телевізора </w:t>
            </w:r>
            <w:proofErr w:type="spellStart"/>
            <w:r w:rsidRPr="003C26FA">
              <w:rPr>
                <w:sz w:val="22"/>
                <w:szCs w:val="22"/>
                <w:lang w:val="uk-UA"/>
              </w:rPr>
              <w:t>iTECH</w:t>
            </w:r>
            <w:proofErr w:type="spellEnd"/>
            <w:r w:rsidRPr="003C26FA">
              <w:rPr>
                <w:sz w:val="22"/>
                <w:szCs w:val="22"/>
                <w:lang w:val="uk-UA"/>
              </w:rPr>
              <w:t xml:space="preserve"> PLB2</w:t>
            </w:r>
            <w:r w:rsidRPr="003C26FA">
              <w:rPr>
                <w:i/>
                <w:sz w:val="22"/>
                <w:szCs w:val="22"/>
                <w:lang w:val="uk-UA"/>
              </w:rPr>
              <w:t xml:space="preserve"> або еквівалент</w:t>
            </w:r>
          </w:p>
        </w:tc>
      </w:tr>
      <w:tr w:rsidR="00FD5C96" w:rsidRPr="00EA6CC9"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EA6CC9" w:rsidRDefault="00FD5C96" w:rsidP="00F1647F">
            <w:pPr>
              <w:spacing w:after="0" w:line="240" w:lineRule="auto"/>
              <w:rPr>
                <w:rFonts w:ascii="Times New Roman" w:eastAsia="Times New Roman" w:hAnsi="Times New Roman"/>
                <w:sz w:val="20"/>
                <w:szCs w:val="20"/>
              </w:rPr>
            </w:pPr>
            <w:r w:rsidRPr="00EA6CC9">
              <w:rPr>
                <w:rFonts w:ascii="Times New Roman" w:eastAsia="Times New Roman" w:hAnsi="Times New Roman"/>
                <w:sz w:val="20"/>
                <w:szCs w:val="20"/>
              </w:rPr>
              <w:t>Кількість, штук</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EA6CC9" w:rsidRDefault="00FD5C96" w:rsidP="00F1647F">
            <w:pPr>
              <w:spacing w:after="0" w:line="240" w:lineRule="auto"/>
              <w:rPr>
                <w:rFonts w:ascii="Times New Roman" w:eastAsia="Times New Roman" w:hAnsi="Times New Roman"/>
                <w:sz w:val="20"/>
                <w:szCs w:val="20"/>
              </w:rPr>
            </w:pPr>
            <w:r w:rsidRPr="00EA6CC9">
              <w:rPr>
                <w:rFonts w:ascii="Times New Roman" w:eastAsia="Times New Roman" w:hAnsi="Times New Roman"/>
                <w:bCs/>
                <w:sz w:val="20"/>
                <w:szCs w:val="20"/>
              </w:rPr>
              <w:t>1 (одна)</w:t>
            </w:r>
          </w:p>
        </w:tc>
      </w:tr>
      <w:tr w:rsidR="00FD5C96" w:rsidRPr="00C07FE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C07FEC" w:rsidRDefault="00FD5C96" w:rsidP="00F1647F">
            <w:pPr>
              <w:spacing w:after="0" w:line="240" w:lineRule="auto"/>
              <w:rPr>
                <w:rFonts w:ascii="Times New Roman" w:eastAsia="Times New Roman" w:hAnsi="Times New Roman"/>
                <w:sz w:val="20"/>
                <w:szCs w:val="20"/>
              </w:rPr>
            </w:pPr>
            <w:r w:rsidRPr="00C07FEC">
              <w:rPr>
                <w:rFonts w:ascii="Times New Roman" w:eastAsia="Times New Roman" w:hAnsi="Times New Roman"/>
                <w:sz w:val="20"/>
                <w:szCs w:val="20"/>
              </w:rPr>
              <w:t>Бренд</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C07FEC" w:rsidRDefault="0063544F" w:rsidP="00F1647F">
            <w:pPr>
              <w:spacing w:after="0" w:line="240" w:lineRule="auto"/>
              <w:rPr>
                <w:rFonts w:ascii="Times New Roman" w:eastAsia="Times New Roman" w:hAnsi="Times New Roman"/>
                <w:sz w:val="20"/>
                <w:szCs w:val="20"/>
              </w:rPr>
            </w:pPr>
            <w:hyperlink r:id="rId58" w:history="1">
              <w:proofErr w:type="spellStart"/>
              <w:r w:rsidR="00FD5C96" w:rsidRPr="00C07FEC">
                <w:rPr>
                  <w:rFonts w:ascii="Times New Roman" w:eastAsia="Times New Roman" w:hAnsi="Times New Roman"/>
                  <w:sz w:val="20"/>
                  <w:szCs w:val="20"/>
                </w:rPr>
                <w:t>Brateck</w:t>
              </w:r>
              <w:proofErr w:type="spellEnd"/>
            </w:hyperlink>
          </w:p>
        </w:tc>
      </w:tr>
      <w:tr w:rsidR="00FD5C96" w:rsidRPr="00C07FE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C07FEC" w:rsidRDefault="00FD5C96" w:rsidP="00F1647F">
            <w:pPr>
              <w:spacing w:after="0" w:line="240" w:lineRule="auto"/>
              <w:rPr>
                <w:rFonts w:ascii="Times New Roman" w:eastAsia="Times New Roman" w:hAnsi="Times New Roman"/>
                <w:sz w:val="20"/>
                <w:szCs w:val="20"/>
              </w:rPr>
            </w:pPr>
            <w:r w:rsidRPr="00C07FEC">
              <w:rPr>
                <w:rFonts w:ascii="Times New Roman" w:eastAsia="Times New Roman" w:hAnsi="Times New Roman"/>
                <w:sz w:val="20"/>
                <w:szCs w:val="20"/>
              </w:rPr>
              <w:t>Діагональ екрана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C07FEC" w:rsidRDefault="0063544F" w:rsidP="00F1647F">
            <w:pPr>
              <w:spacing w:after="0" w:line="240" w:lineRule="auto"/>
              <w:rPr>
                <w:rFonts w:ascii="Times New Roman" w:eastAsia="Times New Roman" w:hAnsi="Times New Roman"/>
                <w:sz w:val="20"/>
                <w:szCs w:val="20"/>
              </w:rPr>
            </w:pPr>
            <w:hyperlink r:id="rId59" w:history="1">
              <w:r w:rsidR="00FD5C96" w:rsidRPr="00C07FEC">
                <w:rPr>
                  <w:rFonts w:ascii="Times New Roman" w:eastAsia="Times New Roman" w:hAnsi="Times New Roman"/>
                  <w:sz w:val="20"/>
                  <w:szCs w:val="20"/>
                </w:rPr>
                <w:t>55"</w:t>
              </w:r>
            </w:hyperlink>
            <w:r w:rsidR="00FD5C96" w:rsidRPr="00C07FEC">
              <w:rPr>
                <w:rFonts w:ascii="Times New Roman" w:eastAsia="Times New Roman" w:hAnsi="Times New Roman"/>
                <w:sz w:val="20"/>
                <w:szCs w:val="20"/>
              </w:rPr>
              <w:t>, </w:t>
            </w:r>
            <w:hyperlink r:id="rId60" w:history="1">
              <w:r w:rsidR="00FD5C96" w:rsidRPr="00C07FEC">
                <w:rPr>
                  <w:rFonts w:ascii="Times New Roman" w:eastAsia="Times New Roman" w:hAnsi="Times New Roman"/>
                  <w:sz w:val="20"/>
                  <w:szCs w:val="20"/>
                </w:rPr>
                <w:t>58"</w:t>
              </w:r>
            </w:hyperlink>
            <w:r w:rsidR="00FD5C96" w:rsidRPr="00C07FEC">
              <w:rPr>
                <w:rFonts w:ascii="Times New Roman" w:eastAsia="Times New Roman" w:hAnsi="Times New Roman"/>
                <w:sz w:val="20"/>
                <w:szCs w:val="20"/>
              </w:rPr>
              <w:t>, </w:t>
            </w:r>
            <w:hyperlink r:id="rId61" w:history="1">
              <w:r w:rsidR="00FD5C96" w:rsidRPr="00C07FEC">
                <w:rPr>
                  <w:rFonts w:ascii="Times New Roman" w:eastAsia="Times New Roman" w:hAnsi="Times New Roman"/>
                  <w:sz w:val="20"/>
                  <w:szCs w:val="20"/>
                </w:rPr>
                <w:t>60"</w:t>
              </w:r>
            </w:hyperlink>
            <w:r w:rsidR="00FD5C96" w:rsidRPr="00C07FEC">
              <w:rPr>
                <w:rFonts w:ascii="Times New Roman" w:eastAsia="Times New Roman" w:hAnsi="Times New Roman"/>
                <w:sz w:val="20"/>
                <w:szCs w:val="20"/>
              </w:rPr>
              <w:t>, </w:t>
            </w:r>
            <w:hyperlink r:id="rId62" w:history="1">
              <w:r w:rsidR="00FD5C96" w:rsidRPr="00C07FEC">
                <w:rPr>
                  <w:rFonts w:ascii="Times New Roman" w:eastAsia="Times New Roman" w:hAnsi="Times New Roman"/>
                  <w:sz w:val="20"/>
                  <w:szCs w:val="20"/>
                </w:rPr>
                <w:t>63"</w:t>
              </w:r>
            </w:hyperlink>
            <w:r w:rsidR="00FD5C96" w:rsidRPr="00C07FEC">
              <w:rPr>
                <w:rFonts w:ascii="Times New Roman" w:eastAsia="Times New Roman" w:hAnsi="Times New Roman"/>
                <w:sz w:val="20"/>
                <w:szCs w:val="20"/>
              </w:rPr>
              <w:t>, </w:t>
            </w:r>
            <w:hyperlink r:id="rId63" w:history="1">
              <w:r w:rsidR="00FD5C96" w:rsidRPr="00C07FEC">
                <w:rPr>
                  <w:rFonts w:ascii="Times New Roman" w:eastAsia="Times New Roman" w:hAnsi="Times New Roman"/>
                  <w:sz w:val="20"/>
                  <w:szCs w:val="20"/>
                </w:rPr>
                <w:t>65"</w:t>
              </w:r>
            </w:hyperlink>
            <w:r w:rsidR="00FD5C96" w:rsidRPr="00C07FEC">
              <w:rPr>
                <w:rFonts w:ascii="Times New Roman" w:eastAsia="Times New Roman" w:hAnsi="Times New Roman"/>
                <w:sz w:val="20"/>
                <w:szCs w:val="20"/>
              </w:rPr>
              <w:t>, </w:t>
            </w:r>
            <w:hyperlink r:id="rId64" w:history="1">
              <w:r w:rsidR="00FD5C96" w:rsidRPr="00C07FEC">
                <w:rPr>
                  <w:rFonts w:ascii="Times New Roman" w:eastAsia="Times New Roman" w:hAnsi="Times New Roman"/>
                  <w:sz w:val="20"/>
                  <w:szCs w:val="20"/>
                </w:rPr>
                <w:t>70"</w:t>
              </w:r>
            </w:hyperlink>
            <w:r w:rsidR="00FD5C96" w:rsidRPr="00C07FEC">
              <w:rPr>
                <w:rFonts w:ascii="Times New Roman" w:eastAsia="Times New Roman" w:hAnsi="Times New Roman"/>
                <w:sz w:val="20"/>
                <w:szCs w:val="20"/>
              </w:rPr>
              <w:t>, </w:t>
            </w:r>
            <w:hyperlink r:id="rId65" w:history="1">
              <w:r w:rsidR="00FD5C96" w:rsidRPr="00C07FEC">
                <w:rPr>
                  <w:rFonts w:ascii="Times New Roman" w:eastAsia="Times New Roman" w:hAnsi="Times New Roman"/>
                  <w:sz w:val="20"/>
                  <w:szCs w:val="20"/>
                </w:rPr>
                <w:t>71"</w:t>
              </w:r>
            </w:hyperlink>
            <w:r w:rsidR="00FD5C96" w:rsidRPr="00C07FEC">
              <w:rPr>
                <w:rFonts w:ascii="Times New Roman" w:eastAsia="Times New Roman" w:hAnsi="Times New Roman"/>
                <w:sz w:val="20"/>
                <w:szCs w:val="20"/>
              </w:rPr>
              <w:t>, </w:t>
            </w:r>
            <w:hyperlink r:id="rId66" w:history="1">
              <w:r w:rsidR="00FD5C96" w:rsidRPr="00C07FEC">
                <w:rPr>
                  <w:rFonts w:ascii="Times New Roman" w:eastAsia="Times New Roman" w:hAnsi="Times New Roman"/>
                  <w:sz w:val="20"/>
                  <w:szCs w:val="20"/>
                </w:rPr>
                <w:t>72"</w:t>
              </w:r>
            </w:hyperlink>
            <w:r w:rsidR="00FD5C96" w:rsidRPr="00C07FEC">
              <w:rPr>
                <w:rFonts w:ascii="Times New Roman" w:eastAsia="Times New Roman" w:hAnsi="Times New Roman"/>
                <w:sz w:val="20"/>
                <w:szCs w:val="20"/>
              </w:rPr>
              <w:t>, </w:t>
            </w:r>
            <w:hyperlink r:id="rId67" w:history="1">
              <w:r w:rsidR="00FD5C96" w:rsidRPr="00C07FEC">
                <w:rPr>
                  <w:rFonts w:ascii="Times New Roman" w:eastAsia="Times New Roman" w:hAnsi="Times New Roman"/>
                  <w:sz w:val="20"/>
                  <w:szCs w:val="20"/>
                </w:rPr>
                <w:t>75"</w:t>
              </w:r>
            </w:hyperlink>
            <w:r w:rsidR="00FD5C96" w:rsidRPr="00C07FEC">
              <w:rPr>
                <w:rFonts w:ascii="Times New Roman" w:eastAsia="Times New Roman" w:hAnsi="Times New Roman"/>
                <w:sz w:val="20"/>
                <w:szCs w:val="20"/>
              </w:rPr>
              <w:t>, </w:t>
            </w:r>
            <w:hyperlink r:id="rId68" w:history="1">
              <w:r w:rsidR="00FD5C96" w:rsidRPr="00C07FEC">
                <w:rPr>
                  <w:rFonts w:ascii="Times New Roman" w:eastAsia="Times New Roman" w:hAnsi="Times New Roman"/>
                  <w:sz w:val="20"/>
                  <w:szCs w:val="20"/>
                </w:rPr>
                <w:t>77"</w:t>
              </w:r>
            </w:hyperlink>
            <w:r w:rsidR="00FD5C96" w:rsidRPr="00C07FEC">
              <w:rPr>
                <w:rFonts w:ascii="Times New Roman" w:eastAsia="Times New Roman" w:hAnsi="Times New Roman"/>
                <w:sz w:val="20"/>
                <w:szCs w:val="20"/>
              </w:rPr>
              <w:t>, </w:t>
            </w:r>
            <w:hyperlink r:id="rId69" w:history="1">
              <w:r w:rsidR="00FD5C96" w:rsidRPr="00C07FEC">
                <w:rPr>
                  <w:rFonts w:ascii="Times New Roman" w:eastAsia="Times New Roman" w:hAnsi="Times New Roman"/>
                  <w:sz w:val="20"/>
                  <w:szCs w:val="20"/>
                </w:rPr>
                <w:t>78"</w:t>
              </w:r>
            </w:hyperlink>
            <w:r w:rsidR="00FD5C96" w:rsidRPr="00C07FEC">
              <w:rPr>
                <w:rFonts w:ascii="Times New Roman" w:eastAsia="Times New Roman" w:hAnsi="Times New Roman"/>
                <w:sz w:val="20"/>
                <w:szCs w:val="20"/>
              </w:rPr>
              <w:t>, </w:t>
            </w:r>
            <w:hyperlink r:id="rId70" w:history="1">
              <w:r w:rsidR="00FD5C96" w:rsidRPr="00C07FEC">
                <w:rPr>
                  <w:rFonts w:ascii="Times New Roman" w:eastAsia="Times New Roman" w:hAnsi="Times New Roman"/>
                  <w:sz w:val="20"/>
                  <w:szCs w:val="20"/>
                </w:rPr>
                <w:t>79"</w:t>
              </w:r>
            </w:hyperlink>
            <w:r w:rsidR="00FD5C96" w:rsidRPr="00C07FEC">
              <w:rPr>
                <w:rFonts w:ascii="Times New Roman" w:eastAsia="Times New Roman" w:hAnsi="Times New Roman"/>
                <w:sz w:val="20"/>
                <w:szCs w:val="20"/>
              </w:rPr>
              <w:t>, </w:t>
            </w:r>
            <w:hyperlink r:id="rId71" w:history="1">
              <w:r w:rsidR="00FD5C96" w:rsidRPr="00C07FEC">
                <w:rPr>
                  <w:rFonts w:ascii="Times New Roman" w:eastAsia="Times New Roman" w:hAnsi="Times New Roman"/>
                  <w:sz w:val="20"/>
                  <w:szCs w:val="20"/>
                </w:rPr>
                <w:t>80"</w:t>
              </w:r>
            </w:hyperlink>
            <w:r w:rsidR="00FD5C96" w:rsidRPr="00C07FEC">
              <w:rPr>
                <w:rFonts w:ascii="Times New Roman" w:eastAsia="Times New Roman" w:hAnsi="Times New Roman"/>
                <w:sz w:val="20"/>
                <w:szCs w:val="20"/>
              </w:rPr>
              <w:t>, </w:t>
            </w:r>
            <w:hyperlink r:id="rId72" w:history="1">
              <w:r w:rsidR="00FD5C96" w:rsidRPr="00C07FEC">
                <w:rPr>
                  <w:rFonts w:ascii="Times New Roman" w:eastAsia="Times New Roman" w:hAnsi="Times New Roman"/>
                  <w:sz w:val="20"/>
                  <w:szCs w:val="20"/>
                </w:rPr>
                <w:t>81"</w:t>
              </w:r>
            </w:hyperlink>
            <w:r w:rsidR="00FD5C96" w:rsidRPr="00C07FEC">
              <w:rPr>
                <w:rFonts w:ascii="Times New Roman" w:eastAsia="Times New Roman" w:hAnsi="Times New Roman"/>
                <w:sz w:val="20"/>
                <w:szCs w:val="20"/>
              </w:rPr>
              <w:t>, </w:t>
            </w:r>
            <w:hyperlink r:id="rId73" w:history="1">
              <w:r w:rsidR="00FD5C96" w:rsidRPr="00C07FEC">
                <w:rPr>
                  <w:rFonts w:ascii="Times New Roman" w:eastAsia="Times New Roman" w:hAnsi="Times New Roman"/>
                  <w:sz w:val="20"/>
                  <w:szCs w:val="20"/>
                </w:rPr>
                <w:t>82"</w:t>
              </w:r>
            </w:hyperlink>
            <w:r w:rsidR="00FD5C96" w:rsidRPr="00C07FEC">
              <w:rPr>
                <w:rFonts w:ascii="Times New Roman" w:eastAsia="Times New Roman" w:hAnsi="Times New Roman"/>
                <w:sz w:val="20"/>
                <w:szCs w:val="20"/>
              </w:rPr>
              <w:t>, </w:t>
            </w:r>
            <w:hyperlink r:id="rId74" w:history="1">
              <w:r w:rsidR="00FD5C96" w:rsidRPr="00C07FEC">
                <w:rPr>
                  <w:rFonts w:ascii="Times New Roman" w:eastAsia="Times New Roman" w:hAnsi="Times New Roman"/>
                  <w:sz w:val="20"/>
                  <w:szCs w:val="20"/>
                </w:rPr>
                <w:t>84"</w:t>
              </w:r>
            </w:hyperlink>
            <w:r w:rsidR="00FD5C96" w:rsidRPr="00C07FEC">
              <w:rPr>
                <w:rFonts w:ascii="Times New Roman" w:eastAsia="Times New Roman" w:hAnsi="Times New Roman"/>
                <w:sz w:val="20"/>
                <w:szCs w:val="20"/>
              </w:rPr>
              <w:t>, </w:t>
            </w:r>
            <w:hyperlink r:id="rId75" w:history="1">
              <w:r w:rsidR="00FD5C96" w:rsidRPr="00C07FEC">
                <w:rPr>
                  <w:rFonts w:ascii="Times New Roman" w:eastAsia="Times New Roman" w:hAnsi="Times New Roman"/>
                  <w:sz w:val="20"/>
                  <w:szCs w:val="20"/>
                </w:rPr>
                <w:t>85"</w:t>
              </w:r>
            </w:hyperlink>
          </w:p>
        </w:tc>
      </w:tr>
      <w:tr w:rsidR="00FD5C96" w:rsidRPr="00C07FE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C07FEC" w:rsidRDefault="00FD5C96" w:rsidP="00F1647F">
            <w:pPr>
              <w:spacing w:after="0" w:line="240" w:lineRule="auto"/>
              <w:rPr>
                <w:rFonts w:ascii="Times New Roman" w:eastAsia="Times New Roman" w:hAnsi="Times New Roman"/>
                <w:sz w:val="20"/>
                <w:szCs w:val="20"/>
              </w:rPr>
            </w:pPr>
            <w:r w:rsidRPr="00C07FEC">
              <w:rPr>
                <w:rFonts w:ascii="Times New Roman" w:eastAsia="Times New Roman" w:hAnsi="Times New Roman"/>
                <w:sz w:val="20"/>
                <w:szCs w:val="20"/>
              </w:rPr>
              <w:t>Колір</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C07FEC" w:rsidRDefault="00FD5C96" w:rsidP="00F1647F">
            <w:pPr>
              <w:spacing w:after="0" w:line="240" w:lineRule="auto"/>
              <w:rPr>
                <w:rFonts w:ascii="Times New Roman" w:eastAsia="Times New Roman" w:hAnsi="Times New Roman"/>
                <w:sz w:val="20"/>
                <w:szCs w:val="20"/>
              </w:rPr>
            </w:pPr>
            <w:r w:rsidRPr="00C07FEC">
              <w:rPr>
                <w:rFonts w:ascii="Times New Roman" w:eastAsia="Times New Roman" w:hAnsi="Times New Roman"/>
                <w:sz w:val="20"/>
                <w:szCs w:val="20"/>
              </w:rPr>
              <w:t>Чорний</w:t>
            </w:r>
          </w:p>
        </w:tc>
      </w:tr>
      <w:tr w:rsidR="00FD5C96" w:rsidRPr="00C07FE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C07FEC" w:rsidRDefault="00FD5C96" w:rsidP="00F1647F">
            <w:pPr>
              <w:spacing w:after="0" w:line="240" w:lineRule="auto"/>
              <w:rPr>
                <w:rFonts w:ascii="Times New Roman" w:eastAsia="Times New Roman" w:hAnsi="Times New Roman"/>
                <w:sz w:val="20"/>
                <w:szCs w:val="20"/>
              </w:rPr>
            </w:pPr>
            <w:r w:rsidRPr="00C07FEC">
              <w:rPr>
                <w:rFonts w:ascii="Times New Roman" w:eastAsia="Times New Roman" w:hAnsi="Times New Roman"/>
                <w:sz w:val="20"/>
                <w:szCs w:val="20"/>
              </w:rPr>
              <w:t>Підходить для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C07FEC" w:rsidRDefault="0063544F" w:rsidP="00F1647F">
            <w:pPr>
              <w:spacing w:after="0" w:line="240" w:lineRule="auto"/>
              <w:rPr>
                <w:rFonts w:ascii="Times New Roman" w:eastAsia="Times New Roman" w:hAnsi="Times New Roman"/>
                <w:sz w:val="20"/>
                <w:szCs w:val="20"/>
              </w:rPr>
            </w:pPr>
            <w:hyperlink r:id="rId76" w:history="1">
              <w:r w:rsidR="00FD5C96" w:rsidRPr="00C07FEC">
                <w:rPr>
                  <w:rFonts w:ascii="Times New Roman" w:eastAsia="Times New Roman" w:hAnsi="Times New Roman"/>
                  <w:sz w:val="20"/>
                  <w:szCs w:val="20"/>
                </w:rPr>
                <w:t>телевізора</w:t>
              </w:r>
            </w:hyperlink>
          </w:p>
        </w:tc>
      </w:tr>
      <w:tr w:rsidR="00FD5C96" w:rsidRPr="00C07FE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C07FEC" w:rsidRDefault="00FD5C96" w:rsidP="00F1647F">
            <w:pPr>
              <w:spacing w:after="0" w:line="240" w:lineRule="auto"/>
              <w:rPr>
                <w:rFonts w:ascii="Times New Roman" w:eastAsia="Times New Roman" w:hAnsi="Times New Roman"/>
                <w:sz w:val="20"/>
                <w:szCs w:val="20"/>
              </w:rPr>
            </w:pPr>
            <w:r w:rsidRPr="00C07FEC">
              <w:rPr>
                <w:rFonts w:ascii="Times New Roman" w:eastAsia="Times New Roman" w:hAnsi="Times New Roman"/>
                <w:sz w:val="20"/>
                <w:szCs w:val="20"/>
              </w:rPr>
              <w:t>Місце встановлення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C07FEC" w:rsidRDefault="0063544F" w:rsidP="00F1647F">
            <w:pPr>
              <w:spacing w:after="0" w:line="240" w:lineRule="auto"/>
              <w:rPr>
                <w:rFonts w:ascii="Times New Roman" w:eastAsia="Times New Roman" w:hAnsi="Times New Roman"/>
                <w:sz w:val="20"/>
                <w:szCs w:val="20"/>
              </w:rPr>
            </w:pPr>
            <w:hyperlink r:id="rId77" w:history="1">
              <w:r w:rsidR="00FD5C96" w:rsidRPr="00C07FEC">
                <w:rPr>
                  <w:rFonts w:ascii="Times New Roman" w:eastAsia="Times New Roman" w:hAnsi="Times New Roman"/>
                  <w:sz w:val="20"/>
                  <w:szCs w:val="20"/>
                </w:rPr>
                <w:t>настінні</w:t>
              </w:r>
            </w:hyperlink>
          </w:p>
        </w:tc>
      </w:tr>
      <w:tr w:rsidR="00FD5C96" w:rsidRPr="00C07FE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C07FEC" w:rsidRDefault="00FD5C96" w:rsidP="00F1647F">
            <w:pPr>
              <w:spacing w:after="0" w:line="240" w:lineRule="auto"/>
              <w:rPr>
                <w:rFonts w:ascii="Times New Roman" w:eastAsia="Times New Roman" w:hAnsi="Times New Roman"/>
                <w:sz w:val="20"/>
                <w:szCs w:val="20"/>
              </w:rPr>
            </w:pPr>
            <w:r w:rsidRPr="00C07FEC">
              <w:rPr>
                <w:rFonts w:ascii="Times New Roman" w:eastAsia="Times New Roman" w:hAnsi="Times New Roman"/>
                <w:sz w:val="20"/>
                <w:szCs w:val="20"/>
              </w:rPr>
              <w:t>Функції</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C07FEC" w:rsidRDefault="0063544F" w:rsidP="00F1647F">
            <w:pPr>
              <w:spacing w:after="0" w:line="240" w:lineRule="auto"/>
              <w:rPr>
                <w:rFonts w:ascii="Times New Roman" w:eastAsia="Times New Roman" w:hAnsi="Times New Roman"/>
                <w:sz w:val="20"/>
                <w:szCs w:val="20"/>
              </w:rPr>
            </w:pPr>
            <w:hyperlink r:id="rId78" w:history="1">
              <w:r w:rsidR="00FD5C96" w:rsidRPr="00C07FEC">
                <w:rPr>
                  <w:rFonts w:ascii="Times New Roman" w:eastAsia="Times New Roman" w:hAnsi="Times New Roman"/>
                  <w:sz w:val="20"/>
                  <w:szCs w:val="20"/>
                </w:rPr>
                <w:t>похилий</w:t>
              </w:r>
            </w:hyperlink>
          </w:p>
        </w:tc>
      </w:tr>
      <w:tr w:rsidR="00FD5C96" w:rsidRPr="00C07FE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C07FEC" w:rsidRDefault="00FD5C96" w:rsidP="00F1647F">
            <w:pPr>
              <w:spacing w:after="0" w:line="240" w:lineRule="auto"/>
              <w:rPr>
                <w:rFonts w:ascii="Times New Roman" w:eastAsia="Times New Roman" w:hAnsi="Times New Roman"/>
                <w:sz w:val="20"/>
                <w:szCs w:val="20"/>
              </w:rPr>
            </w:pPr>
            <w:r w:rsidRPr="00C07FEC">
              <w:rPr>
                <w:rFonts w:ascii="Times New Roman" w:eastAsia="Times New Roman" w:hAnsi="Times New Roman"/>
                <w:sz w:val="20"/>
                <w:szCs w:val="20"/>
              </w:rPr>
              <w:t>VESA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C07FEC" w:rsidRDefault="0063544F" w:rsidP="00F1647F">
            <w:pPr>
              <w:spacing w:after="0" w:line="240" w:lineRule="auto"/>
              <w:rPr>
                <w:rFonts w:ascii="Times New Roman" w:eastAsia="Times New Roman" w:hAnsi="Times New Roman"/>
                <w:sz w:val="20"/>
                <w:szCs w:val="20"/>
                <w:lang w:val="en-US"/>
              </w:rPr>
            </w:pPr>
            <w:hyperlink r:id="rId79" w:history="1">
              <w:r w:rsidR="00FD5C96" w:rsidRPr="00C07FEC">
                <w:rPr>
                  <w:rFonts w:ascii="Times New Roman" w:eastAsia="Times New Roman" w:hAnsi="Times New Roman"/>
                  <w:sz w:val="20"/>
                  <w:szCs w:val="20"/>
                  <w:lang w:val="en-US"/>
                </w:rPr>
                <w:t>VESA 200x200</w:t>
              </w:r>
            </w:hyperlink>
            <w:r w:rsidR="00FD5C96" w:rsidRPr="00C07FEC">
              <w:rPr>
                <w:rFonts w:ascii="Times New Roman" w:eastAsia="Times New Roman" w:hAnsi="Times New Roman"/>
                <w:sz w:val="20"/>
                <w:szCs w:val="20"/>
                <w:lang w:val="en-US"/>
              </w:rPr>
              <w:t>, </w:t>
            </w:r>
            <w:hyperlink r:id="rId80" w:history="1">
              <w:r w:rsidR="00FD5C96" w:rsidRPr="00C07FEC">
                <w:rPr>
                  <w:rFonts w:ascii="Times New Roman" w:eastAsia="Times New Roman" w:hAnsi="Times New Roman"/>
                  <w:sz w:val="20"/>
                  <w:szCs w:val="20"/>
                  <w:lang w:val="en-US"/>
                </w:rPr>
                <w:t>VESA 200x300</w:t>
              </w:r>
            </w:hyperlink>
            <w:r w:rsidR="00FD5C96" w:rsidRPr="00C07FEC">
              <w:rPr>
                <w:rFonts w:ascii="Times New Roman" w:eastAsia="Times New Roman" w:hAnsi="Times New Roman"/>
                <w:sz w:val="20"/>
                <w:szCs w:val="20"/>
                <w:lang w:val="en-US"/>
              </w:rPr>
              <w:t>, </w:t>
            </w:r>
            <w:hyperlink r:id="rId81" w:history="1">
              <w:r w:rsidR="00FD5C96" w:rsidRPr="00C07FEC">
                <w:rPr>
                  <w:rFonts w:ascii="Times New Roman" w:eastAsia="Times New Roman" w:hAnsi="Times New Roman"/>
                  <w:sz w:val="20"/>
                  <w:szCs w:val="20"/>
                  <w:lang w:val="en-US"/>
                </w:rPr>
                <w:t>VESA 200x400</w:t>
              </w:r>
            </w:hyperlink>
            <w:r w:rsidR="00FD5C96" w:rsidRPr="00C07FEC">
              <w:rPr>
                <w:rFonts w:ascii="Times New Roman" w:eastAsia="Times New Roman" w:hAnsi="Times New Roman"/>
                <w:sz w:val="20"/>
                <w:szCs w:val="20"/>
                <w:lang w:val="en-US"/>
              </w:rPr>
              <w:t>, </w:t>
            </w:r>
            <w:hyperlink r:id="rId82" w:history="1">
              <w:r w:rsidR="00FD5C96" w:rsidRPr="00C07FEC">
                <w:rPr>
                  <w:rFonts w:ascii="Times New Roman" w:eastAsia="Times New Roman" w:hAnsi="Times New Roman"/>
                  <w:sz w:val="20"/>
                  <w:szCs w:val="20"/>
                  <w:lang w:val="en-US"/>
                </w:rPr>
                <w:t>VESA 300x200</w:t>
              </w:r>
            </w:hyperlink>
            <w:r w:rsidR="00FD5C96" w:rsidRPr="00C07FEC">
              <w:rPr>
                <w:rFonts w:ascii="Times New Roman" w:eastAsia="Times New Roman" w:hAnsi="Times New Roman"/>
                <w:sz w:val="20"/>
                <w:szCs w:val="20"/>
                <w:lang w:val="en-US"/>
              </w:rPr>
              <w:t>, </w:t>
            </w:r>
            <w:hyperlink r:id="rId83" w:history="1">
              <w:r w:rsidR="00FD5C96" w:rsidRPr="00C07FEC">
                <w:rPr>
                  <w:rFonts w:ascii="Times New Roman" w:eastAsia="Times New Roman" w:hAnsi="Times New Roman"/>
                  <w:sz w:val="20"/>
                  <w:szCs w:val="20"/>
                  <w:lang w:val="en-US"/>
                </w:rPr>
                <w:t>VESA 300x300</w:t>
              </w:r>
            </w:hyperlink>
            <w:r w:rsidR="00FD5C96" w:rsidRPr="00C07FEC">
              <w:rPr>
                <w:rFonts w:ascii="Times New Roman" w:eastAsia="Times New Roman" w:hAnsi="Times New Roman"/>
                <w:sz w:val="20"/>
                <w:szCs w:val="20"/>
                <w:lang w:val="en-US"/>
              </w:rPr>
              <w:t>, </w:t>
            </w:r>
            <w:hyperlink r:id="rId84" w:history="1">
              <w:r w:rsidR="00FD5C96" w:rsidRPr="00C07FEC">
                <w:rPr>
                  <w:rFonts w:ascii="Times New Roman" w:eastAsia="Times New Roman" w:hAnsi="Times New Roman"/>
                  <w:sz w:val="20"/>
                  <w:szCs w:val="20"/>
                  <w:lang w:val="en-US"/>
                </w:rPr>
                <w:t>VESA 300x400</w:t>
              </w:r>
            </w:hyperlink>
            <w:r w:rsidR="00FD5C96" w:rsidRPr="00C07FEC">
              <w:rPr>
                <w:rFonts w:ascii="Times New Roman" w:eastAsia="Times New Roman" w:hAnsi="Times New Roman"/>
                <w:sz w:val="20"/>
                <w:szCs w:val="20"/>
                <w:lang w:val="en-US"/>
              </w:rPr>
              <w:t>, </w:t>
            </w:r>
            <w:hyperlink r:id="rId85" w:history="1">
              <w:r w:rsidR="00FD5C96" w:rsidRPr="00C07FEC">
                <w:rPr>
                  <w:rFonts w:ascii="Times New Roman" w:eastAsia="Times New Roman" w:hAnsi="Times New Roman"/>
                  <w:sz w:val="20"/>
                  <w:szCs w:val="20"/>
                  <w:lang w:val="en-US"/>
                </w:rPr>
                <w:t>VESA 400x200</w:t>
              </w:r>
            </w:hyperlink>
            <w:r w:rsidR="00FD5C96" w:rsidRPr="00C07FEC">
              <w:rPr>
                <w:rFonts w:ascii="Times New Roman" w:eastAsia="Times New Roman" w:hAnsi="Times New Roman"/>
                <w:sz w:val="20"/>
                <w:szCs w:val="20"/>
                <w:lang w:val="en-US"/>
              </w:rPr>
              <w:t>, </w:t>
            </w:r>
            <w:hyperlink r:id="rId86" w:history="1">
              <w:r w:rsidR="00FD5C96" w:rsidRPr="00C07FEC">
                <w:rPr>
                  <w:rFonts w:ascii="Times New Roman" w:eastAsia="Times New Roman" w:hAnsi="Times New Roman"/>
                  <w:sz w:val="20"/>
                  <w:szCs w:val="20"/>
                  <w:lang w:val="en-US"/>
                </w:rPr>
                <w:t>VESA 400x300</w:t>
              </w:r>
            </w:hyperlink>
            <w:r w:rsidR="00FD5C96" w:rsidRPr="00C07FEC">
              <w:rPr>
                <w:rFonts w:ascii="Times New Roman" w:eastAsia="Times New Roman" w:hAnsi="Times New Roman"/>
                <w:sz w:val="20"/>
                <w:szCs w:val="20"/>
                <w:lang w:val="en-US"/>
              </w:rPr>
              <w:t>, </w:t>
            </w:r>
            <w:hyperlink r:id="rId87" w:history="1">
              <w:r w:rsidR="00FD5C96" w:rsidRPr="00C07FEC">
                <w:rPr>
                  <w:rFonts w:ascii="Times New Roman" w:eastAsia="Times New Roman" w:hAnsi="Times New Roman"/>
                  <w:sz w:val="20"/>
                  <w:szCs w:val="20"/>
                  <w:lang w:val="en-US"/>
                </w:rPr>
                <w:t>VESA 400x400</w:t>
              </w:r>
            </w:hyperlink>
            <w:r w:rsidR="00FD5C96" w:rsidRPr="00C07FEC">
              <w:rPr>
                <w:rFonts w:ascii="Times New Roman" w:eastAsia="Times New Roman" w:hAnsi="Times New Roman"/>
                <w:sz w:val="20"/>
                <w:szCs w:val="20"/>
                <w:lang w:val="en-US"/>
              </w:rPr>
              <w:t>, </w:t>
            </w:r>
            <w:hyperlink r:id="rId88" w:history="1">
              <w:r w:rsidR="00FD5C96" w:rsidRPr="00C07FEC">
                <w:rPr>
                  <w:rFonts w:ascii="Times New Roman" w:eastAsia="Times New Roman" w:hAnsi="Times New Roman"/>
                  <w:sz w:val="20"/>
                  <w:szCs w:val="20"/>
                  <w:lang w:val="en-US"/>
                </w:rPr>
                <w:t>VESA 500x400</w:t>
              </w:r>
            </w:hyperlink>
            <w:r w:rsidR="00FD5C96" w:rsidRPr="00C07FEC">
              <w:rPr>
                <w:rFonts w:ascii="Times New Roman" w:eastAsia="Times New Roman" w:hAnsi="Times New Roman"/>
                <w:sz w:val="20"/>
                <w:szCs w:val="20"/>
                <w:lang w:val="en-US"/>
              </w:rPr>
              <w:t>, </w:t>
            </w:r>
            <w:hyperlink r:id="rId89" w:history="1">
              <w:r w:rsidR="00FD5C96" w:rsidRPr="00C07FEC">
                <w:rPr>
                  <w:rFonts w:ascii="Times New Roman" w:eastAsia="Times New Roman" w:hAnsi="Times New Roman"/>
                  <w:sz w:val="20"/>
                  <w:szCs w:val="20"/>
                  <w:lang w:val="en-US"/>
                </w:rPr>
                <w:t>VESA 600x200</w:t>
              </w:r>
            </w:hyperlink>
            <w:r w:rsidR="00FD5C96" w:rsidRPr="00C07FEC">
              <w:rPr>
                <w:rFonts w:ascii="Times New Roman" w:eastAsia="Times New Roman" w:hAnsi="Times New Roman"/>
                <w:sz w:val="20"/>
                <w:szCs w:val="20"/>
                <w:lang w:val="en-US"/>
              </w:rPr>
              <w:t>, </w:t>
            </w:r>
            <w:hyperlink r:id="rId90" w:history="1">
              <w:r w:rsidR="00FD5C96" w:rsidRPr="00C07FEC">
                <w:rPr>
                  <w:rFonts w:ascii="Times New Roman" w:eastAsia="Times New Roman" w:hAnsi="Times New Roman"/>
                  <w:sz w:val="20"/>
                  <w:szCs w:val="20"/>
                  <w:lang w:val="en-US"/>
                </w:rPr>
                <w:t>VESA 600x300</w:t>
              </w:r>
            </w:hyperlink>
            <w:r w:rsidR="00FD5C96" w:rsidRPr="00C07FEC">
              <w:rPr>
                <w:rFonts w:ascii="Times New Roman" w:eastAsia="Times New Roman" w:hAnsi="Times New Roman"/>
                <w:sz w:val="20"/>
                <w:szCs w:val="20"/>
                <w:lang w:val="en-US"/>
              </w:rPr>
              <w:t>, </w:t>
            </w:r>
            <w:hyperlink r:id="rId91" w:history="1">
              <w:r w:rsidR="00FD5C96" w:rsidRPr="00C07FEC">
                <w:rPr>
                  <w:rFonts w:ascii="Times New Roman" w:eastAsia="Times New Roman" w:hAnsi="Times New Roman"/>
                  <w:sz w:val="20"/>
                  <w:szCs w:val="20"/>
                  <w:lang w:val="en-US"/>
                </w:rPr>
                <w:t>VESA 600x400</w:t>
              </w:r>
            </w:hyperlink>
          </w:p>
        </w:tc>
      </w:tr>
      <w:tr w:rsidR="00FD5C96" w:rsidRPr="00C07FE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C07FEC" w:rsidRDefault="00FD5C96" w:rsidP="00F1647F">
            <w:pPr>
              <w:spacing w:after="0" w:line="240" w:lineRule="auto"/>
              <w:rPr>
                <w:rFonts w:ascii="Times New Roman" w:eastAsia="Times New Roman" w:hAnsi="Times New Roman"/>
                <w:sz w:val="20"/>
                <w:szCs w:val="20"/>
              </w:rPr>
            </w:pPr>
            <w:r w:rsidRPr="00C07FEC">
              <w:rPr>
                <w:rFonts w:ascii="Times New Roman" w:eastAsia="Times New Roman" w:hAnsi="Times New Roman"/>
                <w:sz w:val="20"/>
                <w:szCs w:val="20"/>
              </w:rPr>
              <w:t>Мінімальний відступ від стіни, мм</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C07FEC" w:rsidRDefault="00FD5C96" w:rsidP="00F1647F">
            <w:pPr>
              <w:spacing w:after="0" w:line="240" w:lineRule="auto"/>
              <w:rPr>
                <w:rFonts w:ascii="Times New Roman" w:eastAsia="Times New Roman" w:hAnsi="Times New Roman"/>
                <w:sz w:val="20"/>
                <w:szCs w:val="20"/>
              </w:rPr>
            </w:pPr>
            <w:r w:rsidRPr="00C07FEC">
              <w:rPr>
                <w:rFonts w:ascii="Times New Roman" w:eastAsia="Times New Roman" w:hAnsi="Times New Roman"/>
                <w:sz w:val="20"/>
                <w:szCs w:val="20"/>
              </w:rPr>
              <w:t>53</w:t>
            </w:r>
          </w:p>
        </w:tc>
      </w:tr>
      <w:tr w:rsidR="00FD5C96" w:rsidRPr="00C07FE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10.10.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C07FEC" w:rsidRDefault="00FD5C96" w:rsidP="00F1647F">
            <w:pPr>
              <w:spacing w:after="0" w:line="240" w:lineRule="auto"/>
              <w:rPr>
                <w:rFonts w:ascii="Times New Roman" w:eastAsia="Times New Roman" w:hAnsi="Times New Roman"/>
                <w:sz w:val="20"/>
                <w:szCs w:val="20"/>
              </w:rPr>
            </w:pPr>
            <w:r w:rsidRPr="00C07FEC">
              <w:rPr>
                <w:rFonts w:ascii="Times New Roman" w:eastAsia="Times New Roman" w:hAnsi="Times New Roman"/>
                <w:sz w:val="20"/>
                <w:szCs w:val="20"/>
              </w:rPr>
              <w:t>Максимальний відступ від стіни, мм</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C07FEC" w:rsidRDefault="00FD5C96" w:rsidP="00F1647F">
            <w:pPr>
              <w:spacing w:after="0" w:line="240" w:lineRule="auto"/>
              <w:rPr>
                <w:rFonts w:ascii="Times New Roman" w:eastAsia="Times New Roman" w:hAnsi="Times New Roman"/>
                <w:sz w:val="20"/>
                <w:szCs w:val="20"/>
              </w:rPr>
            </w:pPr>
            <w:r w:rsidRPr="00C07FEC">
              <w:rPr>
                <w:rFonts w:ascii="Times New Roman" w:eastAsia="Times New Roman" w:hAnsi="Times New Roman"/>
                <w:sz w:val="20"/>
                <w:szCs w:val="20"/>
              </w:rPr>
              <w:t>53</w:t>
            </w:r>
          </w:p>
        </w:tc>
      </w:tr>
      <w:tr w:rsidR="00FD5C96" w:rsidRPr="00C07FE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10.11.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C07FEC" w:rsidRDefault="00FD5C96" w:rsidP="00F1647F">
            <w:pPr>
              <w:spacing w:after="0" w:line="240" w:lineRule="auto"/>
              <w:rPr>
                <w:rFonts w:ascii="Times New Roman" w:eastAsia="Times New Roman" w:hAnsi="Times New Roman"/>
                <w:sz w:val="20"/>
                <w:szCs w:val="20"/>
              </w:rPr>
            </w:pPr>
            <w:r w:rsidRPr="00C07FEC">
              <w:rPr>
                <w:rFonts w:ascii="Times New Roman" w:eastAsia="Times New Roman" w:hAnsi="Times New Roman"/>
                <w:sz w:val="20"/>
                <w:szCs w:val="20"/>
              </w:rPr>
              <w:t>Максимальне навантаження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C07FEC" w:rsidRDefault="00FD5C96" w:rsidP="00F1647F">
            <w:pPr>
              <w:spacing w:after="0" w:line="240" w:lineRule="auto"/>
              <w:rPr>
                <w:rFonts w:ascii="Times New Roman" w:eastAsia="Times New Roman" w:hAnsi="Times New Roman"/>
                <w:sz w:val="20"/>
                <w:szCs w:val="20"/>
              </w:rPr>
            </w:pPr>
            <w:r w:rsidRPr="00C07FEC">
              <w:rPr>
                <w:rFonts w:ascii="Times New Roman" w:eastAsia="Times New Roman" w:hAnsi="Times New Roman"/>
                <w:sz w:val="20"/>
                <w:szCs w:val="20"/>
              </w:rPr>
              <w:t>40 кг</w:t>
            </w:r>
          </w:p>
        </w:tc>
      </w:tr>
      <w:tr w:rsidR="00FD5C96" w:rsidRPr="00C07FE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10.12.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C07FEC" w:rsidRDefault="00FD5C96" w:rsidP="00F1647F">
            <w:pPr>
              <w:spacing w:after="0" w:line="240" w:lineRule="auto"/>
              <w:rPr>
                <w:rFonts w:ascii="Times New Roman" w:eastAsia="Times New Roman" w:hAnsi="Times New Roman"/>
                <w:sz w:val="20"/>
                <w:szCs w:val="20"/>
              </w:rPr>
            </w:pPr>
            <w:r w:rsidRPr="00C07FEC">
              <w:rPr>
                <w:rFonts w:ascii="Times New Roman" w:eastAsia="Times New Roman" w:hAnsi="Times New Roman"/>
                <w:sz w:val="20"/>
                <w:szCs w:val="20"/>
              </w:rPr>
              <w:t>Кут нахилу</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C07FEC" w:rsidRDefault="00FD5C96" w:rsidP="00F1647F">
            <w:pPr>
              <w:spacing w:after="0" w:line="240" w:lineRule="auto"/>
              <w:rPr>
                <w:rFonts w:ascii="Times New Roman" w:eastAsia="Times New Roman" w:hAnsi="Times New Roman"/>
                <w:sz w:val="20"/>
                <w:szCs w:val="20"/>
              </w:rPr>
            </w:pPr>
            <w:r w:rsidRPr="00C07FEC">
              <w:rPr>
                <w:rFonts w:ascii="Times New Roman" w:eastAsia="Times New Roman" w:hAnsi="Times New Roman"/>
                <w:sz w:val="20"/>
                <w:szCs w:val="20"/>
              </w:rPr>
              <w:t>±12 градусів</w:t>
            </w:r>
          </w:p>
        </w:tc>
      </w:tr>
      <w:tr w:rsidR="00FD5C96" w:rsidRPr="00C07FE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10.13.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C07FEC" w:rsidRDefault="00FD5C96" w:rsidP="00F1647F">
            <w:pPr>
              <w:spacing w:after="0" w:line="240" w:lineRule="auto"/>
              <w:rPr>
                <w:rFonts w:ascii="Times New Roman" w:eastAsia="Times New Roman" w:hAnsi="Times New Roman"/>
                <w:sz w:val="20"/>
                <w:szCs w:val="20"/>
              </w:rPr>
            </w:pPr>
            <w:r w:rsidRPr="00C07FEC">
              <w:rPr>
                <w:rFonts w:ascii="Times New Roman" w:eastAsia="Times New Roman" w:hAnsi="Times New Roman"/>
                <w:sz w:val="20"/>
                <w:szCs w:val="20"/>
              </w:rPr>
              <w:t>Кут повороту</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C07FEC" w:rsidRDefault="00FD5C96" w:rsidP="00F1647F">
            <w:pPr>
              <w:spacing w:after="0" w:line="240" w:lineRule="auto"/>
              <w:rPr>
                <w:rFonts w:ascii="Times New Roman" w:eastAsia="Times New Roman" w:hAnsi="Times New Roman"/>
                <w:sz w:val="20"/>
                <w:szCs w:val="20"/>
              </w:rPr>
            </w:pPr>
            <w:r w:rsidRPr="00C07FEC">
              <w:rPr>
                <w:rFonts w:ascii="Times New Roman" w:eastAsia="Times New Roman" w:hAnsi="Times New Roman"/>
                <w:sz w:val="20"/>
                <w:szCs w:val="20"/>
              </w:rPr>
              <w:t>немає</w:t>
            </w:r>
          </w:p>
        </w:tc>
      </w:tr>
      <w:tr w:rsidR="00FD5C96" w:rsidRPr="00C07FE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10.14.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C07FEC" w:rsidRDefault="00FD5C96" w:rsidP="00F1647F">
            <w:pPr>
              <w:spacing w:after="0" w:line="240" w:lineRule="auto"/>
              <w:rPr>
                <w:rFonts w:ascii="Times New Roman" w:eastAsia="Times New Roman" w:hAnsi="Times New Roman"/>
                <w:sz w:val="20"/>
                <w:szCs w:val="20"/>
              </w:rPr>
            </w:pPr>
            <w:r w:rsidRPr="00C07FEC">
              <w:rPr>
                <w:rFonts w:ascii="Times New Roman" w:eastAsia="Times New Roman" w:hAnsi="Times New Roman"/>
                <w:sz w:val="20"/>
                <w:szCs w:val="20"/>
              </w:rPr>
              <w:t>Петлі для кріплення кабелю</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C07FEC" w:rsidRDefault="00FD5C96" w:rsidP="00F1647F">
            <w:pPr>
              <w:spacing w:after="0" w:line="240" w:lineRule="auto"/>
              <w:rPr>
                <w:rFonts w:ascii="Times New Roman" w:eastAsia="Times New Roman" w:hAnsi="Times New Roman"/>
                <w:sz w:val="20"/>
                <w:szCs w:val="20"/>
              </w:rPr>
            </w:pPr>
            <w:r w:rsidRPr="00C07FEC">
              <w:rPr>
                <w:rFonts w:ascii="Times New Roman" w:eastAsia="Times New Roman" w:hAnsi="Times New Roman"/>
                <w:sz w:val="20"/>
                <w:szCs w:val="20"/>
              </w:rPr>
              <w:t>Ні</w:t>
            </w:r>
          </w:p>
        </w:tc>
      </w:tr>
      <w:tr w:rsidR="00FD5C96" w:rsidRPr="00C07FE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10.15.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C07FEC" w:rsidRDefault="00FD5C96" w:rsidP="00F1647F">
            <w:pPr>
              <w:spacing w:after="0" w:line="240" w:lineRule="auto"/>
              <w:rPr>
                <w:rFonts w:ascii="Times New Roman" w:eastAsia="Times New Roman" w:hAnsi="Times New Roman"/>
                <w:sz w:val="20"/>
                <w:szCs w:val="20"/>
              </w:rPr>
            </w:pPr>
            <w:r w:rsidRPr="00C07FEC">
              <w:rPr>
                <w:rFonts w:ascii="Times New Roman" w:eastAsia="Times New Roman" w:hAnsi="Times New Roman"/>
                <w:sz w:val="20"/>
                <w:szCs w:val="20"/>
              </w:rPr>
              <w:t>Місце для укладання кабелю</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C07FEC" w:rsidRDefault="00FD5C96" w:rsidP="00F1647F">
            <w:pPr>
              <w:spacing w:after="0" w:line="240" w:lineRule="auto"/>
              <w:rPr>
                <w:rFonts w:ascii="Times New Roman" w:eastAsia="Times New Roman" w:hAnsi="Times New Roman"/>
                <w:sz w:val="20"/>
                <w:szCs w:val="20"/>
              </w:rPr>
            </w:pPr>
            <w:r w:rsidRPr="00C07FEC">
              <w:rPr>
                <w:rFonts w:ascii="Times New Roman" w:eastAsia="Times New Roman" w:hAnsi="Times New Roman"/>
                <w:sz w:val="20"/>
                <w:szCs w:val="20"/>
              </w:rPr>
              <w:t>Ні</w:t>
            </w:r>
          </w:p>
        </w:tc>
      </w:tr>
      <w:tr w:rsidR="00FD5C96" w:rsidRPr="00C07FE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10.16.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C07FEC" w:rsidRDefault="00FD5C96" w:rsidP="00F1647F">
            <w:pPr>
              <w:spacing w:after="0" w:line="240" w:lineRule="auto"/>
              <w:rPr>
                <w:rFonts w:ascii="Times New Roman" w:eastAsia="Times New Roman" w:hAnsi="Times New Roman"/>
                <w:sz w:val="20"/>
                <w:szCs w:val="20"/>
              </w:rPr>
            </w:pPr>
            <w:r w:rsidRPr="00C07FEC">
              <w:rPr>
                <w:rFonts w:ascii="Times New Roman" w:eastAsia="Times New Roman" w:hAnsi="Times New Roman"/>
                <w:sz w:val="20"/>
                <w:szCs w:val="20"/>
              </w:rPr>
              <w:t>Рівень</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C07FEC" w:rsidRDefault="00FD5C96" w:rsidP="00F1647F">
            <w:pPr>
              <w:spacing w:after="0" w:line="240" w:lineRule="auto"/>
              <w:rPr>
                <w:rFonts w:ascii="Times New Roman" w:eastAsia="Times New Roman" w:hAnsi="Times New Roman"/>
                <w:sz w:val="20"/>
                <w:szCs w:val="20"/>
              </w:rPr>
            </w:pPr>
            <w:r w:rsidRPr="00C07FEC">
              <w:rPr>
                <w:rFonts w:ascii="Times New Roman" w:eastAsia="Times New Roman" w:hAnsi="Times New Roman"/>
                <w:sz w:val="20"/>
                <w:szCs w:val="20"/>
              </w:rPr>
              <w:t>Так</w:t>
            </w:r>
          </w:p>
        </w:tc>
      </w:tr>
      <w:tr w:rsidR="00FD5C96" w:rsidRPr="00C07FE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10.17.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C07FEC" w:rsidRDefault="00FD5C96" w:rsidP="00F1647F">
            <w:pPr>
              <w:spacing w:after="0" w:line="240" w:lineRule="auto"/>
              <w:rPr>
                <w:rFonts w:ascii="Times New Roman" w:eastAsia="Times New Roman" w:hAnsi="Times New Roman"/>
                <w:sz w:val="20"/>
                <w:szCs w:val="20"/>
              </w:rPr>
            </w:pPr>
            <w:r w:rsidRPr="00C07FEC">
              <w:rPr>
                <w:rFonts w:ascii="Times New Roman" w:eastAsia="Times New Roman" w:hAnsi="Times New Roman"/>
                <w:sz w:val="20"/>
                <w:szCs w:val="20"/>
              </w:rPr>
              <w:t>Розмір настінної пластини</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C07FEC" w:rsidRDefault="00FD5C96" w:rsidP="00F1647F">
            <w:pPr>
              <w:spacing w:after="0" w:line="240" w:lineRule="auto"/>
              <w:rPr>
                <w:rFonts w:ascii="Times New Roman" w:eastAsia="Times New Roman" w:hAnsi="Times New Roman"/>
                <w:sz w:val="20"/>
                <w:szCs w:val="20"/>
              </w:rPr>
            </w:pPr>
            <w:r w:rsidRPr="00C07FEC">
              <w:rPr>
                <w:rFonts w:ascii="Times New Roman" w:eastAsia="Times New Roman" w:hAnsi="Times New Roman"/>
                <w:sz w:val="20"/>
                <w:szCs w:val="20"/>
              </w:rPr>
              <w:t>643×100 мм</w:t>
            </w:r>
          </w:p>
        </w:tc>
      </w:tr>
      <w:tr w:rsidR="00FD5C96" w:rsidRPr="00C07FE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10.18.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C07FEC" w:rsidRDefault="00FD5C96" w:rsidP="00F1647F">
            <w:pPr>
              <w:spacing w:after="0" w:line="240" w:lineRule="auto"/>
              <w:rPr>
                <w:rFonts w:ascii="Times New Roman" w:eastAsia="Times New Roman" w:hAnsi="Times New Roman"/>
                <w:sz w:val="20"/>
                <w:szCs w:val="20"/>
              </w:rPr>
            </w:pPr>
            <w:r w:rsidRPr="00C07FEC">
              <w:rPr>
                <w:rFonts w:ascii="Times New Roman" w:eastAsia="Times New Roman" w:hAnsi="Times New Roman"/>
                <w:sz w:val="20"/>
                <w:szCs w:val="20"/>
              </w:rPr>
              <w:t>Можливість встановлення на похилу стелю</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C07FEC" w:rsidRDefault="00FD5C96" w:rsidP="00F1647F">
            <w:pPr>
              <w:spacing w:after="0" w:line="240" w:lineRule="auto"/>
              <w:rPr>
                <w:rFonts w:ascii="Times New Roman" w:eastAsia="Times New Roman" w:hAnsi="Times New Roman"/>
                <w:sz w:val="20"/>
                <w:szCs w:val="20"/>
              </w:rPr>
            </w:pPr>
            <w:r w:rsidRPr="00C07FEC">
              <w:rPr>
                <w:rFonts w:ascii="Times New Roman" w:eastAsia="Times New Roman" w:hAnsi="Times New Roman"/>
                <w:sz w:val="20"/>
                <w:szCs w:val="20"/>
              </w:rPr>
              <w:t>Ні</w:t>
            </w:r>
          </w:p>
        </w:tc>
      </w:tr>
      <w:tr w:rsidR="00FD5C96" w:rsidRPr="003C26F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5C96" w:rsidRPr="00EA6CC9" w:rsidRDefault="00FD5C96" w:rsidP="00F1647F">
            <w:pPr>
              <w:spacing w:after="0" w:line="240" w:lineRule="auto"/>
              <w:jc w:val="center"/>
              <w:rPr>
                <w:rFonts w:ascii="Times New Roman" w:eastAsia="Times New Roman" w:hAnsi="Times New Roman"/>
              </w:rPr>
            </w:pPr>
            <w:r>
              <w:rPr>
                <w:rFonts w:ascii="Times New Roman" w:eastAsia="Times New Roman" w:hAnsi="Times New Roman"/>
              </w:rPr>
              <w:t>11.</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5C96" w:rsidRPr="00FA4014" w:rsidRDefault="00FD5C96" w:rsidP="00F1647F">
            <w:pPr>
              <w:spacing w:after="0" w:line="240" w:lineRule="auto"/>
              <w:jc w:val="center"/>
              <w:rPr>
                <w:rFonts w:ascii="Times New Roman" w:eastAsia="Times New Roman" w:hAnsi="Times New Roman"/>
              </w:rPr>
            </w:pPr>
            <w:r w:rsidRPr="00FA4014">
              <w:rPr>
                <w:rFonts w:ascii="Times New Roman" w:eastAsia="Times New Roman" w:hAnsi="Times New Roman"/>
              </w:rPr>
              <w:t>Найменування товару</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5C96" w:rsidRPr="003C26FA" w:rsidRDefault="00FD5C96" w:rsidP="00F1647F">
            <w:pPr>
              <w:pStyle w:val="docdata"/>
              <w:spacing w:before="0" w:beforeAutospacing="0" w:after="0" w:afterAutospacing="0"/>
              <w:jc w:val="both"/>
              <w:rPr>
                <w:i/>
                <w:sz w:val="22"/>
                <w:szCs w:val="22"/>
                <w:lang w:val="uk-UA"/>
              </w:rPr>
            </w:pPr>
            <w:r>
              <w:rPr>
                <w:sz w:val="22"/>
                <w:szCs w:val="22"/>
                <w:lang w:val="uk-UA"/>
              </w:rPr>
              <w:t>Кріплення для телеві</w:t>
            </w:r>
            <w:r w:rsidRPr="005B3D01">
              <w:rPr>
                <w:sz w:val="22"/>
                <w:szCs w:val="22"/>
                <w:lang w:val="uk-UA"/>
              </w:rPr>
              <w:t xml:space="preserve">зора </w:t>
            </w:r>
            <w:proofErr w:type="spellStart"/>
            <w:r w:rsidRPr="005B3D01">
              <w:rPr>
                <w:sz w:val="22"/>
                <w:szCs w:val="22"/>
                <w:lang w:val="uk-UA"/>
              </w:rPr>
              <w:t>AVATech</w:t>
            </w:r>
            <w:proofErr w:type="spellEnd"/>
            <w:r w:rsidRPr="005B3D01">
              <w:rPr>
                <w:sz w:val="22"/>
                <w:szCs w:val="22"/>
                <w:lang w:val="uk-UA"/>
              </w:rPr>
              <w:t xml:space="preserve"> КБ-811</w:t>
            </w:r>
            <w:r>
              <w:rPr>
                <w:sz w:val="22"/>
                <w:szCs w:val="22"/>
                <w:lang w:val="uk-UA"/>
              </w:rPr>
              <w:t xml:space="preserve"> </w:t>
            </w:r>
            <w:r w:rsidRPr="005B3D01">
              <w:rPr>
                <w:i/>
                <w:sz w:val="22"/>
                <w:szCs w:val="22"/>
                <w:lang w:val="uk-UA"/>
              </w:rPr>
              <w:t>або еквівалент</w:t>
            </w:r>
            <w:r>
              <w:rPr>
                <w:i/>
                <w:sz w:val="22"/>
                <w:szCs w:val="22"/>
                <w:lang w:val="uk-UA"/>
              </w:rPr>
              <w:t xml:space="preserve">              </w:t>
            </w:r>
          </w:p>
        </w:tc>
      </w:tr>
      <w:tr w:rsidR="00FD5C96" w:rsidRPr="00EA6CC9"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EA6CC9" w:rsidRDefault="00FD5C96" w:rsidP="00F1647F">
            <w:pPr>
              <w:spacing w:after="0" w:line="240" w:lineRule="auto"/>
              <w:rPr>
                <w:rFonts w:ascii="Times New Roman" w:eastAsia="Times New Roman" w:hAnsi="Times New Roman"/>
                <w:sz w:val="20"/>
                <w:szCs w:val="20"/>
              </w:rPr>
            </w:pPr>
            <w:r w:rsidRPr="00EA6CC9">
              <w:rPr>
                <w:rFonts w:ascii="Times New Roman" w:eastAsia="Times New Roman" w:hAnsi="Times New Roman"/>
                <w:sz w:val="20"/>
                <w:szCs w:val="20"/>
              </w:rPr>
              <w:t>Кількість, штук</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EA6CC9" w:rsidRDefault="00FD5C96" w:rsidP="00F1647F">
            <w:pPr>
              <w:spacing w:after="0" w:line="240" w:lineRule="auto"/>
              <w:rPr>
                <w:rFonts w:ascii="Times New Roman" w:eastAsia="Times New Roman" w:hAnsi="Times New Roman"/>
                <w:sz w:val="20"/>
                <w:szCs w:val="20"/>
              </w:rPr>
            </w:pPr>
            <w:r w:rsidRPr="00EA6CC9">
              <w:rPr>
                <w:rFonts w:ascii="Times New Roman" w:eastAsia="Times New Roman" w:hAnsi="Times New Roman"/>
                <w:bCs/>
                <w:sz w:val="20"/>
                <w:szCs w:val="20"/>
              </w:rPr>
              <w:t>1 (одна)</w:t>
            </w:r>
          </w:p>
        </w:tc>
      </w:tr>
      <w:tr w:rsidR="00FD5C96" w:rsidRPr="000560C5"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0560C5" w:rsidRDefault="00FD5C96" w:rsidP="00F1647F">
            <w:pPr>
              <w:spacing w:after="0" w:line="240" w:lineRule="auto"/>
              <w:rPr>
                <w:rFonts w:ascii="Times New Roman" w:eastAsia="Times New Roman" w:hAnsi="Times New Roman"/>
                <w:color w:val="000000"/>
                <w:sz w:val="20"/>
                <w:szCs w:val="20"/>
              </w:rPr>
            </w:pPr>
            <w:r w:rsidRPr="000560C5">
              <w:rPr>
                <w:rFonts w:ascii="Times New Roman" w:eastAsia="Times New Roman" w:hAnsi="Times New Roman"/>
                <w:color w:val="000000"/>
                <w:sz w:val="20"/>
                <w:szCs w:val="20"/>
              </w:rPr>
              <w:t>Вид кріплення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0560C5" w:rsidRDefault="0063544F" w:rsidP="00F1647F">
            <w:pPr>
              <w:spacing w:after="0" w:line="240" w:lineRule="auto"/>
              <w:rPr>
                <w:rFonts w:ascii="Times New Roman" w:eastAsia="Times New Roman" w:hAnsi="Times New Roman"/>
                <w:sz w:val="20"/>
                <w:szCs w:val="20"/>
              </w:rPr>
            </w:pPr>
            <w:hyperlink r:id="rId92" w:history="1">
              <w:r w:rsidR="00FD5C96" w:rsidRPr="000560C5">
                <w:rPr>
                  <w:rFonts w:ascii="Times New Roman" w:eastAsia="Times New Roman" w:hAnsi="Times New Roman"/>
                  <w:sz w:val="20"/>
                  <w:szCs w:val="20"/>
                </w:rPr>
                <w:t>Настінне</w:t>
              </w:r>
            </w:hyperlink>
          </w:p>
        </w:tc>
      </w:tr>
      <w:tr w:rsidR="00FD5C96" w:rsidRPr="000560C5"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0560C5" w:rsidRDefault="00FD5C96" w:rsidP="00F1647F">
            <w:pPr>
              <w:spacing w:after="0" w:line="240" w:lineRule="auto"/>
              <w:rPr>
                <w:rFonts w:ascii="Times New Roman" w:eastAsia="Times New Roman" w:hAnsi="Times New Roman"/>
                <w:color w:val="000000"/>
                <w:sz w:val="20"/>
                <w:szCs w:val="20"/>
              </w:rPr>
            </w:pPr>
            <w:r w:rsidRPr="000560C5">
              <w:rPr>
                <w:rFonts w:ascii="Times New Roman" w:eastAsia="Times New Roman" w:hAnsi="Times New Roman"/>
                <w:color w:val="000000"/>
                <w:sz w:val="20"/>
                <w:szCs w:val="20"/>
              </w:rPr>
              <w:t>Тип кріплення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0560C5" w:rsidRDefault="0063544F" w:rsidP="00F1647F">
            <w:pPr>
              <w:spacing w:after="0" w:line="240" w:lineRule="auto"/>
              <w:rPr>
                <w:rFonts w:ascii="Times New Roman" w:eastAsia="Times New Roman" w:hAnsi="Times New Roman"/>
                <w:sz w:val="20"/>
                <w:szCs w:val="20"/>
              </w:rPr>
            </w:pPr>
            <w:hyperlink r:id="rId93" w:history="1">
              <w:r w:rsidR="00FD5C96" w:rsidRPr="000560C5">
                <w:rPr>
                  <w:rFonts w:ascii="Times New Roman" w:eastAsia="Times New Roman" w:hAnsi="Times New Roman"/>
                  <w:sz w:val="20"/>
                  <w:szCs w:val="20"/>
                </w:rPr>
                <w:t>Похило-поворотне</w:t>
              </w:r>
            </w:hyperlink>
          </w:p>
        </w:tc>
      </w:tr>
      <w:tr w:rsidR="00FD5C96" w:rsidRPr="000560C5"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0560C5" w:rsidRDefault="00FD5C96" w:rsidP="00F1647F">
            <w:pPr>
              <w:spacing w:after="0" w:line="240" w:lineRule="auto"/>
              <w:rPr>
                <w:rFonts w:ascii="Times New Roman" w:eastAsia="Times New Roman" w:hAnsi="Times New Roman"/>
                <w:color w:val="000000"/>
                <w:sz w:val="20"/>
                <w:szCs w:val="20"/>
              </w:rPr>
            </w:pPr>
            <w:r w:rsidRPr="000560C5">
              <w:rPr>
                <w:rFonts w:ascii="Times New Roman" w:eastAsia="Times New Roman" w:hAnsi="Times New Roman"/>
                <w:color w:val="000000"/>
                <w:sz w:val="20"/>
                <w:szCs w:val="20"/>
              </w:rPr>
              <w:t>Максимальне навантаження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0560C5" w:rsidRDefault="00FD5C96" w:rsidP="00F1647F">
            <w:pPr>
              <w:spacing w:after="0" w:line="240" w:lineRule="auto"/>
              <w:rPr>
                <w:rFonts w:ascii="Times New Roman" w:eastAsia="Times New Roman" w:hAnsi="Times New Roman"/>
                <w:sz w:val="20"/>
                <w:szCs w:val="20"/>
              </w:rPr>
            </w:pPr>
            <w:r w:rsidRPr="000560C5">
              <w:rPr>
                <w:rFonts w:ascii="Times New Roman" w:eastAsia="Times New Roman" w:hAnsi="Times New Roman"/>
                <w:sz w:val="20"/>
                <w:szCs w:val="20"/>
              </w:rPr>
              <w:t>20 кг</w:t>
            </w:r>
          </w:p>
        </w:tc>
      </w:tr>
      <w:tr w:rsidR="00FD5C96" w:rsidRPr="000560C5"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0560C5" w:rsidRDefault="00FD5C96" w:rsidP="00F1647F">
            <w:pPr>
              <w:spacing w:after="0" w:line="240" w:lineRule="auto"/>
              <w:rPr>
                <w:rFonts w:ascii="Times New Roman" w:eastAsia="Times New Roman" w:hAnsi="Times New Roman"/>
                <w:color w:val="000000"/>
                <w:sz w:val="20"/>
                <w:szCs w:val="20"/>
              </w:rPr>
            </w:pPr>
            <w:r w:rsidRPr="000560C5">
              <w:rPr>
                <w:rFonts w:ascii="Times New Roman" w:eastAsia="Times New Roman" w:hAnsi="Times New Roman"/>
                <w:color w:val="000000"/>
                <w:sz w:val="20"/>
                <w:szCs w:val="20"/>
              </w:rPr>
              <w:t>Діагональ, що підтримується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0560C5" w:rsidRDefault="0063544F" w:rsidP="00F1647F">
            <w:pPr>
              <w:spacing w:after="0" w:line="240" w:lineRule="auto"/>
              <w:rPr>
                <w:rFonts w:ascii="Times New Roman" w:eastAsia="Times New Roman" w:hAnsi="Times New Roman"/>
                <w:sz w:val="20"/>
                <w:szCs w:val="20"/>
              </w:rPr>
            </w:pPr>
            <w:hyperlink r:id="rId94" w:history="1">
              <w:r w:rsidR="00FD5C96" w:rsidRPr="000560C5">
                <w:rPr>
                  <w:rFonts w:ascii="Times New Roman" w:eastAsia="Times New Roman" w:hAnsi="Times New Roman"/>
                  <w:sz w:val="20"/>
                  <w:szCs w:val="20"/>
                </w:rPr>
                <w:t>24''</w:t>
              </w:r>
            </w:hyperlink>
            <w:hyperlink r:id="rId95" w:history="1">
              <w:r w:rsidR="00FD5C96" w:rsidRPr="000560C5">
                <w:rPr>
                  <w:rFonts w:ascii="Times New Roman" w:eastAsia="Times New Roman" w:hAnsi="Times New Roman"/>
                  <w:sz w:val="20"/>
                  <w:szCs w:val="20"/>
                </w:rPr>
                <w:t>23''</w:t>
              </w:r>
            </w:hyperlink>
            <w:hyperlink r:id="rId96" w:history="1">
              <w:r w:rsidR="00FD5C96" w:rsidRPr="000560C5">
                <w:rPr>
                  <w:rFonts w:ascii="Times New Roman" w:eastAsia="Times New Roman" w:hAnsi="Times New Roman"/>
                  <w:sz w:val="20"/>
                  <w:szCs w:val="20"/>
                </w:rPr>
                <w:t>22''</w:t>
              </w:r>
            </w:hyperlink>
            <w:hyperlink r:id="rId97" w:history="1">
              <w:r w:rsidR="00FD5C96" w:rsidRPr="000560C5">
                <w:rPr>
                  <w:rFonts w:ascii="Times New Roman" w:eastAsia="Times New Roman" w:hAnsi="Times New Roman"/>
                  <w:sz w:val="20"/>
                  <w:szCs w:val="20"/>
                </w:rPr>
                <w:t>21"</w:t>
              </w:r>
            </w:hyperlink>
            <w:hyperlink r:id="rId98" w:history="1">
              <w:r w:rsidR="00FD5C96" w:rsidRPr="000560C5">
                <w:rPr>
                  <w:rFonts w:ascii="Times New Roman" w:eastAsia="Times New Roman" w:hAnsi="Times New Roman"/>
                  <w:sz w:val="20"/>
                  <w:szCs w:val="20"/>
                </w:rPr>
                <w:t>20''</w:t>
              </w:r>
            </w:hyperlink>
            <w:hyperlink r:id="rId99" w:history="1">
              <w:r w:rsidR="00FD5C96" w:rsidRPr="000560C5">
                <w:rPr>
                  <w:rFonts w:ascii="Times New Roman" w:eastAsia="Times New Roman" w:hAnsi="Times New Roman"/>
                  <w:sz w:val="20"/>
                  <w:szCs w:val="20"/>
                </w:rPr>
                <w:t>19''</w:t>
              </w:r>
            </w:hyperlink>
            <w:hyperlink r:id="rId100" w:history="1">
              <w:r w:rsidR="00FD5C96" w:rsidRPr="000560C5">
                <w:rPr>
                  <w:rFonts w:ascii="Times New Roman" w:eastAsia="Times New Roman" w:hAnsi="Times New Roman"/>
                  <w:sz w:val="20"/>
                  <w:szCs w:val="20"/>
                </w:rPr>
                <w:t>18.5''</w:t>
              </w:r>
            </w:hyperlink>
            <w:hyperlink r:id="rId101" w:history="1">
              <w:r w:rsidR="00FD5C96" w:rsidRPr="000560C5">
                <w:rPr>
                  <w:rFonts w:ascii="Times New Roman" w:eastAsia="Times New Roman" w:hAnsi="Times New Roman"/>
                  <w:sz w:val="20"/>
                  <w:szCs w:val="20"/>
                </w:rPr>
                <w:t>18''</w:t>
              </w:r>
            </w:hyperlink>
            <w:hyperlink r:id="rId102" w:history="1">
              <w:r w:rsidR="00FD5C96" w:rsidRPr="000560C5">
                <w:rPr>
                  <w:rFonts w:ascii="Times New Roman" w:eastAsia="Times New Roman" w:hAnsi="Times New Roman"/>
                  <w:sz w:val="20"/>
                  <w:szCs w:val="20"/>
                </w:rPr>
                <w:t>17''</w:t>
              </w:r>
            </w:hyperlink>
            <w:hyperlink r:id="rId103" w:history="1">
              <w:r w:rsidR="00FD5C96" w:rsidRPr="000560C5">
                <w:rPr>
                  <w:rFonts w:ascii="Times New Roman" w:eastAsia="Times New Roman" w:hAnsi="Times New Roman"/>
                  <w:sz w:val="20"/>
                  <w:szCs w:val="20"/>
                </w:rPr>
                <w:t>16"</w:t>
              </w:r>
            </w:hyperlink>
            <w:hyperlink r:id="rId104" w:history="1">
              <w:r w:rsidR="00FD5C96" w:rsidRPr="000560C5">
                <w:rPr>
                  <w:rFonts w:ascii="Times New Roman" w:eastAsia="Times New Roman" w:hAnsi="Times New Roman"/>
                  <w:sz w:val="20"/>
                  <w:szCs w:val="20"/>
                </w:rPr>
                <w:t>15''</w:t>
              </w:r>
            </w:hyperlink>
            <w:hyperlink r:id="rId105" w:history="1">
              <w:r w:rsidR="00FD5C96" w:rsidRPr="000560C5">
                <w:rPr>
                  <w:rFonts w:ascii="Times New Roman" w:eastAsia="Times New Roman" w:hAnsi="Times New Roman"/>
                  <w:sz w:val="20"/>
                  <w:szCs w:val="20"/>
                </w:rPr>
                <w:t>14"</w:t>
              </w:r>
            </w:hyperlink>
          </w:p>
        </w:tc>
      </w:tr>
      <w:tr w:rsidR="00FD5C96" w:rsidRPr="000560C5"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0560C5" w:rsidRDefault="00FD5C96" w:rsidP="00F1647F">
            <w:pPr>
              <w:spacing w:after="0" w:line="240" w:lineRule="auto"/>
              <w:rPr>
                <w:rFonts w:ascii="Times New Roman" w:eastAsia="Times New Roman" w:hAnsi="Times New Roman"/>
                <w:color w:val="000000"/>
                <w:sz w:val="20"/>
                <w:szCs w:val="20"/>
              </w:rPr>
            </w:pPr>
            <w:r w:rsidRPr="000560C5">
              <w:rPr>
                <w:rFonts w:ascii="Times New Roman" w:eastAsia="Times New Roman" w:hAnsi="Times New Roman"/>
                <w:color w:val="000000"/>
                <w:sz w:val="20"/>
                <w:szCs w:val="20"/>
              </w:rPr>
              <w:t>Мінімальна діагональ</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0560C5" w:rsidRDefault="00FD5C96" w:rsidP="00F1647F">
            <w:pPr>
              <w:spacing w:after="0" w:line="240" w:lineRule="auto"/>
              <w:rPr>
                <w:rFonts w:ascii="Times New Roman" w:eastAsia="Times New Roman" w:hAnsi="Times New Roman"/>
                <w:sz w:val="20"/>
                <w:szCs w:val="20"/>
              </w:rPr>
            </w:pPr>
            <w:r w:rsidRPr="000560C5">
              <w:rPr>
                <w:rFonts w:ascii="Times New Roman" w:eastAsia="Times New Roman" w:hAnsi="Times New Roman"/>
                <w:sz w:val="20"/>
                <w:szCs w:val="20"/>
              </w:rPr>
              <w:t>14''</w:t>
            </w:r>
          </w:p>
        </w:tc>
      </w:tr>
      <w:tr w:rsidR="00FD5C96" w:rsidRPr="000560C5"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0560C5" w:rsidRDefault="00FD5C96" w:rsidP="00F1647F">
            <w:pPr>
              <w:spacing w:after="0" w:line="240" w:lineRule="auto"/>
              <w:rPr>
                <w:rFonts w:ascii="Times New Roman" w:eastAsia="Times New Roman" w:hAnsi="Times New Roman"/>
                <w:color w:val="000000"/>
                <w:sz w:val="20"/>
                <w:szCs w:val="20"/>
              </w:rPr>
            </w:pPr>
            <w:r w:rsidRPr="000560C5">
              <w:rPr>
                <w:rFonts w:ascii="Times New Roman" w:eastAsia="Times New Roman" w:hAnsi="Times New Roman"/>
                <w:color w:val="000000"/>
                <w:sz w:val="20"/>
                <w:szCs w:val="20"/>
              </w:rPr>
              <w:t>Максимальна діагональ</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0560C5" w:rsidRDefault="00FD5C96" w:rsidP="00F1647F">
            <w:pPr>
              <w:spacing w:after="0" w:line="240" w:lineRule="auto"/>
              <w:rPr>
                <w:rFonts w:ascii="Times New Roman" w:eastAsia="Times New Roman" w:hAnsi="Times New Roman"/>
                <w:sz w:val="20"/>
                <w:szCs w:val="20"/>
              </w:rPr>
            </w:pPr>
            <w:r w:rsidRPr="000560C5">
              <w:rPr>
                <w:rFonts w:ascii="Times New Roman" w:eastAsia="Times New Roman" w:hAnsi="Times New Roman"/>
                <w:sz w:val="20"/>
                <w:szCs w:val="20"/>
              </w:rPr>
              <w:t>24''</w:t>
            </w:r>
          </w:p>
        </w:tc>
      </w:tr>
      <w:tr w:rsidR="00FD5C96" w:rsidRPr="000560C5"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0560C5" w:rsidRDefault="00FD5C96" w:rsidP="00F1647F">
            <w:pPr>
              <w:spacing w:after="0" w:line="240" w:lineRule="auto"/>
              <w:rPr>
                <w:rFonts w:ascii="Times New Roman" w:eastAsia="Times New Roman" w:hAnsi="Times New Roman"/>
                <w:color w:val="000000"/>
                <w:sz w:val="20"/>
                <w:szCs w:val="20"/>
              </w:rPr>
            </w:pPr>
            <w:r w:rsidRPr="000560C5">
              <w:rPr>
                <w:rFonts w:ascii="Times New Roman" w:eastAsia="Times New Roman" w:hAnsi="Times New Roman"/>
                <w:color w:val="000000"/>
                <w:sz w:val="20"/>
                <w:szCs w:val="20"/>
              </w:rPr>
              <w:t>Кут нахилу</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0560C5" w:rsidRDefault="00FD5C96" w:rsidP="00F1647F">
            <w:pPr>
              <w:spacing w:after="0" w:line="240" w:lineRule="auto"/>
              <w:rPr>
                <w:rFonts w:ascii="Times New Roman" w:eastAsia="Times New Roman" w:hAnsi="Times New Roman"/>
                <w:sz w:val="20"/>
                <w:szCs w:val="20"/>
              </w:rPr>
            </w:pPr>
            <w:r w:rsidRPr="000560C5">
              <w:rPr>
                <w:rFonts w:ascii="Times New Roman" w:eastAsia="Times New Roman" w:hAnsi="Times New Roman"/>
                <w:sz w:val="20"/>
                <w:szCs w:val="20"/>
              </w:rPr>
              <w:t>15°</w:t>
            </w:r>
          </w:p>
        </w:tc>
      </w:tr>
      <w:tr w:rsidR="00FD5C96" w:rsidRPr="000560C5"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0560C5" w:rsidRDefault="00FD5C96" w:rsidP="00F1647F">
            <w:pPr>
              <w:spacing w:after="0" w:line="240" w:lineRule="auto"/>
              <w:rPr>
                <w:rFonts w:ascii="Times New Roman" w:eastAsia="Times New Roman" w:hAnsi="Times New Roman"/>
                <w:color w:val="000000"/>
                <w:sz w:val="20"/>
                <w:szCs w:val="20"/>
              </w:rPr>
            </w:pPr>
            <w:r w:rsidRPr="000560C5">
              <w:rPr>
                <w:rFonts w:ascii="Times New Roman" w:eastAsia="Times New Roman" w:hAnsi="Times New Roman"/>
                <w:color w:val="000000"/>
                <w:sz w:val="20"/>
                <w:szCs w:val="20"/>
              </w:rPr>
              <w:t>Кут повороту</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0560C5" w:rsidRDefault="00FD5C96" w:rsidP="00F1647F">
            <w:pPr>
              <w:spacing w:after="0" w:line="240" w:lineRule="auto"/>
              <w:rPr>
                <w:rFonts w:ascii="Times New Roman" w:eastAsia="Times New Roman" w:hAnsi="Times New Roman"/>
                <w:sz w:val="20"/>
                <w:szCs w:val="20"/>
              </w:rPr>
            </w:pPr>
            <w:r w:rsidRPr="000560C5">
              <w:rPr>
                <w:rFonts w:ascii="Times New Roman" w:eastAsia="Times New Roman" w:hAnsi="Times New Roman"/>
                <w:sz w:val="20"/>
                <w:szCs w:val="20"/>
              </w:rPr>
              <w:t>45°</w:t>
            </w:r>
          </w:p>
        </w:tc>
      </w:tr>
      <w:tr w:rsidR="00FD5C96" w:rsidRPr="000560C5"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11.10.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0560C5" w:rsidRDefault="00FD5C96" w:rsidP="00F1647F">
            <w:pPr>
              <w:spacing w:after="0" w:line="240" w:lineRule="auto"/>
              <w:rPr>
                <w:rFonts w:ascii="Times New Roman" w:eastAsia="Times New Roman" w:hAnsi="Times New Roman"/>
                <w:color w:val="000000"/>
                <w:sz w:val="20"/>
                <w:szCs w:val="20"/>
              </w:rPr>
            </w:pPr>
            <w:r w:rsidRPr="000560C5">
              <w:rPr>
                <w:rFonts w:ascii="Times New Roman" w:eastAsia="Times New Roman" w:hAnsi="Times New Roman"/>
                <w:color w:val="000000"/>
                <w:sz w:val="20"/>
                <w:szCs w:val="20"/>
              </w:rPr>
              <w:t>Максимальна відстань від стіни</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0560C5" w:rsidRDefault="00FD5C96" w:rsidP="00F1647F">
            <w:pPr>
              <w:spacing w:after="0" w:line="240" w:lineRule="auto"/>
              <w:rPr>
                <w:rFonts w:ascii="Times New Roman" w:eastAsia="Times New Roman" w:hAnsi="Times New Roman"/>
                <w:sz w:val="20"/>
                <w:szCs w:val="20"/>
              </w:rPr>
            </w:pPr>
            <w:r w:rsidRPr="000560C5">
              <w:rPr>
                <w:rFonts w:ascii="Times New Roman" w:eastAsia="Times New Roman" w:hAnsi="Times New Roman"/>
                <w:sz w:val="20"/>
                <w:szCs w:val="20"/>
              </w:rPr>
              <w:t>65 мм</w:t>
            </w:r>
          </w:p>
        </w:tc>
      </w:tr>
      <w:tr w:rsidR="00FD5C96" w:rsidRPr="000560C5"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11.11.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0560C5" w:rsidRDefault="00FD5C96" w:rsidP="00F1647F">
            <w:pPr>
              <w:spacing w:after="0" w:line="240" w:lineRule="auto"/>
              <w:rPr>
                <w:rFonts w:ascii="Times New Roman" w:eastAsia="Times New Roman" w:hAnsi="Times New Roman"/>
                <w:color w:val="000000"/>
                <w:sz w:val="20"/>
                <w:szCs w:val="20"/>
              </w:rPr>
            </w:pPr>
            <w:r w:rsidRPr="000560C5">
              <w:rPr>
                <w:rFonts w:ascii="Times New Roman" w:eastAsia="Times New Roman" w:hAnsi="Times New Roman"/>
                <w:color w:val="000000"/>
                <w:sz w:val="20"/>
                <w:szCs w:val="20"/>
              </w:rPr>
              <w:t>Колір виробника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0560C5" w:rsidRDefault="00FD5C96" w:rsidP="00F1647F">
            <w:pPr>
              <w:spacing w:after="0" w:line="240" w:lineRule="auto"/>
              <w:rPr>
                <w:rFonts w:ascii="Times New Roman" w:eastAsia="Times New Roman" w:hAnsi="Times New Roman"/>
                <w:sz w:val="20"/>
                <w:szCs w:val="20"/>
              </w:rPr>
            </w:pPr>
            <w:r w:rsidRPr="000560C5">
              <w:rPr>
                <w:rFonts w:ascii="Times New Roman" w:eastAsia="Times New Roman" w:hAnsi="Times New Roman"/>
                <w:sz w:val="20"/>
                <w:szCs w:val="20"/>
              </w:rPr>
              <w:t>Чорний</w:t>
            </w:r>
          </w:p>
        </w:tc>
      </w:tr>
      <w:tr w:rsidR="00FD5C96" w:rsidRPr="000560C5"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11.12.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0560C5" w:rsidRDefault="00FD5C96" w:rsidP="00F1647F">
            <w:pPr>
              <w:spacing w:after="0" w:line="240" w:lineRule="auto"/>
              <w:rPr>
                <w:rFonts w:ascii="Times New Roman" w:eastAsia="Times New Roman" w:hAnsi="Times New Roman"/>
                <w:color w:val="000000"/>
                <w:sz w:val="20"/>
                <w:szCs w:val="20"/>
              </w:rPr>
            </w:pPr>
            <w:r w:rsidRPr="000560C5">
              <w:rPr>
                <w:rFonts w:ascii="Times New Roman" w:eastAsia="Times New Roman" w:hAnsi="Times New Roman"/>
                <w:color w:val="000000"/>
                <w:sz w:val="20"/>
                <w:szCs w:val="20"/>
              </w:rPr>
              <w:t>VESA, що підтримується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0560C5" w:rsidRDefault="0063544F" w:rsidP="00F1647F">
            <w:pPr>
              <w:spacing w:after="0" w:line="240" w:lineRule="auto"/>
              <w:rPr>
                <w:rFonts w:ascii="Times New Roman" w:eastAsia="Times New Roman" w:hAnsi="Times New Roman"/>
                <w:sz w:val="20"/>
                <w:szCs w:val="20"/>
              </w:rPr>
            </w:pPr>
            <w:hyperlink r:id="rId106" w:history="1">
              <w:r w:rsidR="00FD5C96" w:rsidRPr="000560C5">
                <w:rPr>
                  <w:rFonts w:ascii="Times New Roman" w:eastAsia="Times New Roman" w:hAnsi="Times New Roman"/>
                  <w:sz w:val="20"/>
                  <w:szCs w:val="20"/>
                </w:rPr>
                <w:t>75x75 мм</w:t>
              </w:r>
            </w:hyperlink>
            <w:hyperlink r:id="rId107" w:history="1">
              <w:r w:rsidR="00FD5C96" w:rsidRPr="000560C5">
                <w:rPr>
                  <w:rFonts w:ascii="Times New Roman" w:eastAsia="Times New Roman" w:hAnsi="Times New Roman"/>
                  <w:sz w:val="20"/>
                  <w:szCs w:val="20"/>
                </w:rPr>
                <w:t>100x100 мм</w:t>
              </w:r>
            </w:hyperlink>
          </w:p>
        </w:tc>
      </w:tr>
      <w:tr w:rsidR="00FD5C96" w:rsidRPr="000560C5"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11.13.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0560C5" w:rsidRDefault="00FD5C96" w:rsidP="00F1647F">
            <w:pPr>
              <w:spacing w:after="0" w:line="240" w:lineRule="auto"/>
              <w:rPr>
                <w:rFonts w:ascii="Times New Roman" w:eastAsia="Times New Roman" w:hAnsi="Times New Roman"/>
                <w:color w:val="000000"/>
                <w:sz w:val="20"/>
                <w:szCs w:val="20"/>
              </w:rPr>
            </w:pPr>
            <w:r w:rsidRPr="000560C5">
              <w:rPr>
                <w:rFonts w:ascii="Times New Roman" w:eastAsia="Times New Roman" w:hAnsi="Times New Roman"/>
                <w:color w:val="000000"/>
                <w:sz w:val="20"/>
                <w:szCs w:val="20"/>
              </w:rPr>
              <w:t>Гарантійний термін</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0560C5" w:rsidRDefault="00FD5C96" w:rsidP="00F1647F">
            <w:pPr>
              <w:spacing w:after="0" w:line="240" w:lineRule="auto"/>
              <w:rPr>
                <w:rFonts w:ascii="Times New Roman" w:eastAsia="Times New Roman" w:hAnsi="Times New Roman"/>
                <w:sz w:val="20"/>
                <w:szCs w:val="20"/>
              </w:rPr>
            </w:pPr>
            <w:r w:rsidRPr="000560C5">
              <w:rPr>
                <w:rFonts w:ascii="Times New Roman" w:eastAsia="Times New Roman" w:hAnsi="Times New Roman"/>
                <w:sz w:val="20"/>
                <w:szCs w:val="20"/>
              </w:rPr>
              <w:t>3 роки</w:t>
            </w:r>
          </w:p>
        </w:tc>
      </w:tr>
      <w:tr w:rsidR="00FD5C96" w:rsidRPr="000560C5"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11.14.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0560C5" w:rsidRDefault="00FD5C96" w:rsidP="00F1647F">
            <w:pPr>
              <w:spacing w:after="0" w:line="240" w:lineRule="auto"/>
              <w:rPr>
                <w:rFonts w:ascii="Times New Roman" w:eastAsia="Times New Roman" w:hAnsi="Times New Roman"/>
                <w:color w:val="000000"/>
                <w:sz w:val="20"/>
                <w:szCs w:val="20"/>
              </w:rPr>
            </w:pPr>
            <w:r w:rsidRPr="000560C5">
              <w:rPr>
                <w:rFonts w:ascii="Times New Roman" w:eastAsia="Times New Roman" w:hAnsi="Times New Roman"/>
                <w:color w:val="000000"/>
                <w:sz w:val="20"/>
                <w:szCs w:val="20"/>
              </w:rPr>
              <w:t>Бренд</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0560C5" w:rsidRDefault="0063544F" w:rsidP="00F1647F">
            <w:pPr>
              <w:spacing w:after="0" w:line="240" w:lineRule="auto"/>
              <w:rPr>
                <w:rFonts w:ascii="Times New Roman" w:eastAsia="Times New Roman" w:hAnsi="Times New Roman"/>
                <w:sz w:val="20"/>
                <w:szCs w:val="20"/>
              </w:rPr>
            </w:pPr>
            <w:hyperlink r:id="rId108" w:history="1">
              <w:proofErr w:type="spellStart"/>
              <w:r w:rsidR="00FD5C96" w:rsidRPr="000560C5">
                <w:rPr>
                  <w:rFonts w:ascii="Times New Roman" w:eastAsia="Times New Roman" w:hAnsi="Times New Roman"/>
                  <w:sz w:val="20"/>
                  <w:szCs w:val="20"/>
                </w:rPr>
                <w:t>AVATech</w:t>
              </w:r>
              <w:proofErr w:type="spellEnd"/>
            </w:hyperlink>
          </w:p>
        </w:tc>
      </w:tr>
      <w:tr w:rsidR="00FD5C96" w:rsidRPr="003C26F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5C96" w:rsidRPr="00EA6CC9" w:rsidRDefault="00FD5C96" w:rsidP="00F1647F">
            <w:pPr>
              <w:spacing w:after="0" w:line="240" w:lineRule="auto"/>
              <w:jc w:val="center"/>
              <w:rPr>
                <w:rFonts w:ascii="Times New Roman" w:eastAsia="Times New Roman" w:hAnsi="Times New Roman"/>
              </w:rPr>
            </w:pPr>
            <w:r>
              <w:rPr>
                <w:rFonts w:ascii="Times New Roman" w:eastAsia="Times New Roman" w:hAnsi="Times New Roman"/>
              </w:rPr>
              <w:t>12.</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5C96" w:rsidRPr="00FA4014" w:rsidRDefault="00FD5C96" w:rsidP="00F1647F">
            <w:pPr>
              <w:spacing w:after="0" w:line="240" w:lineRule="auto"/>
              <w:jc w:val="center"/>
              <w:rPr>
                <w:rFonts w:ascii="Times New Roman" w:eastAsia="Times New Roman" w:hAnsi="Times New Roman"/>
              </w:rPr>
            </w:pPr>
            <w:r w:rsidRPr="00FA4014">
              <w:rPr>
                <w:rFonts w:ascii="Times New Roman" w:eastAsia="Times New Roman" w:hAnsi="Times New Roman"/>
              </w:rPr>
              <w:t>Найменування товару</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5C96" w:rsidRPr="003C26FA" w:rsidRDefault="00FD5C96" w:rsidP="00F1647F">
            <w:pPr>
              <w:pStyle w:val="docdata"/>
              <w:spacing w:before="0" w:beforeAutospacing="0" w:after="0" w:afterAutospacing="0"/>
              <w:jc w:val="both"/>
              <w:rPr>
                <w:i/>
                <w:sz w:val="22"/>
                <w:szCs w:val="22"/>
                <w:lang w:val="uk-UA"/>
              </w:rPr>
            </w:pPr>
            <w:r w:rsidRPr="00C76509">
              <w:rPr>
                <w:sz w:val="22"/>
                <w:szCs w:val="22"/>
                <w:lang w:val="uk-UA"/>
              </w:rPr>
              <w:t xml:space="preserve">Корпус </w:t>
            </w:r>
            <w:proofErr w:type="spellStart"/>
            <w:r w:rsidRPr="00C76509">
              <w:rPr>
                <w:sz w:val="22"/>
                <w:szCs w:val="22"/>
                <w:lang w:val="uk-UA"/>
              </w:rPr>
              <w:t>Ugreen</w:t>
            </w:r>
            <w:proofErr w:type="spellEnd"/>
            <w:r w:rsidRPr="00C76509">
              <w:rPr>
                <w:sz w:val="22"/>
                <w:szCs w:val="22"/>
                <w:lang w:val="uk-UA"/>
              </w:rPr>
              <w:t xml:space="preserve"> для SSD HDD жорстких дисків 2,5 дюйма 5 </w:t>
            </w:r>
            <w:proofErr w:type="spellStart"/>
            <w:r w:rsidRPr="00C76509">
              <w:rPr>
                <w:sz w:val="22"/>
                <w:szCs w:val="22"/>
                <w:lang w:val="uk-UA"/>
              </w:rPr>
              <w:t>Гбіт</w:t>
            </w:r>
            <w:proofErr w:type="spellEnd"/>
            <w:r w:rsidRPr="00C76509">
              <w:rPr>
                <w:sz w:val="22"/>
                <w:szCs w:val="22"/>
                <w:lang w:val="uk-UA"/>
              </w:rPr>
              <w:t xml:space="preserve">/с USB 3.0 до SATA III з кабелем USB - Micro-USB </w:t>
            </w:r>
            <w:r w:rsidRPr="00C76509">
              <w:rPr>
                <w:sz w:val="22"/>
                <w:szCs w:val="22"/>
                <w:lang w:val="uk-UA"/>
              </w:rPr>
              <w:lastRenderedPageBreak/>
              <w:t>Type-B Зовнішній Micro-B Чорний</w:t>
            </w:r>
            <w:r>
              <w:rPr>
                <w:sz w:val="22"/>
                <w:szCs w:val="22"/>
                <w:lang w:val="uk-UA"/>
              </w:rPr>
              <w:t xml:space="preserve">  </w:t>
            </w:r>
            <w:r w:rsidRPr="005B3D01">
              <w:rPr>
                <w:i/>
                <w:sz w:val="22"/>
                <w:szCs w:val="22"/>
                <w:lang w:val="uk-UA"/>
              </w:rPr>
              <w:t>або еквівалент</w:t>
            </w:r>
            <w:r>
              <w:rPr>
                <w:i/>
                <w:sz w:val="22"/>
                <w:szCs w:val="22"/>
                <w:lang w:val="uk-UA"/>
              </w:rPr>
              <w:t xml:space="preserve">              </w:t>
            </w:r>
          </w:p>
        </w:tc>
      </w:tr>
      <w:tr w:rsidR="00FD5C96" w:rsidRPr="00EA6CC9"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12.1.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EA6CC9" w:rsidRDefault="00FD5C96" w:rsidP="00F1647F">
            <w:pPr>
              <w:spacing w:after="0" w:line="240" w:lineRule="auto"/>
              <w:rPr>
                <w:rFonts w:ascii="Times New Roman" w:eastAsia="Times New Roman" w:hAnsi="Times New Roman"/>
                <w:sz w:val="20"/>
                <w:szCs w:val="20"/>
              </w:rPr>
            </w:pPr>
            <w:r w:rsidRPr="00EA6CC9">
              <w:rPr>
                <w:rFonts w:ascii="Times New Roman" w:eastAsia="Times New Roman" w:hAnsi="Times New Roman"/>
                <w:sz w:val="20"/>
                <w:szCs w:val="20"/>
              </w:rPr>
              <w:t>Кількість, штук</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EA6CC9" w:rsidRDefault="00FD5C96" w:rsidP="00F1647F">
            <w:pPr>
              <w:spacing w:after="0" w:line="240" w:lineRule="auto"/>
              <w:rPr>
                <w:rFonts w:ascii="Times New Roman" w:eastAsia="Times New Roman" w:hAnsi="Times New Roman"/>
                <w:sz w:val="20"/>
                <w:szCs w:val="20"/>
              </w:rPr>
            </w:pPr>
            <w:r w:rsidRPr="00EA6CC9">
              <w:rPr>
                <w:rFonts w:ascii="Times New Roman" w:eastAsia="Times New Roman" w:hAnsi="Times New Roman"/>
                <w:bCs/>
                <w:sz w:val="20"/>
                <w:szCs w:val="20"/>
              </w:rPr>
              <w:t>1 (одна)</w:t>
            </w:r>
          </w:p>
        </w:tc>
      </w:tr>
      <w:tr w:rsidR="00FD5C96" w:rsidRPr="00AE2DD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AE2DDA" w:rsidRDefault="00FD5C96" w:rsidP="00F1647F">
            <w:pPr>
              <w:spacing w:after="0" w:line="240" w:lineRule="auto"/>
              <w:rPr>
                <w:rFonts w:ascii="Times New Roman" w:eastAsia="Times New Roman" w:hAnsi="Times New Roman"/>
                <w:sz w:val="20"/>
                <w:szCs w:val="20"/>
              </w:rPr>
            </w:pPr>
            <w:r w:rsidRPr="00AE2DDA">
              <w:rPr>
                <w:rFonts w:ascii="Times New Roman" w:eastAsia="Times New Roman" w:hAnsi="Times New Roman"/>
                <w:sz w:val="20"/>
                <w:szCs w:val="20"/>
              </w:rPr>
              <w:t>Довжина</w:t>
            </w:r>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кабеля</w:t>
            </w:r>
            <w:proofErr w:type="spellEnd"/>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AE2DDA" w:rsidRDefault="00FD5C96" w:rsidP="00F1647F">
            <w:pPr>
              <w:spacing w:after="0" w:line="240" w:lineRule="auto"/>
              <w:rPr>
                <w:rFonts w:ascii="Times New Roman" w:eastAsia="Times New Roman" w:hAnsi="Times New Roman"/>
                <w:sz w:val="20"/>
                <w:szCs w:val="20"/>
              </w:rPr>
            </w:pPr>
            <w:r w:rsidRPr="00AE2DDA">
              <w:rPr>
                <w:rFonts w:ascii="Times New Roman" w:eastAsia="Times New Roman" w:hAnsi="Times New Roman"/>
                <w:sz w:val="20"/>
                <w:szCs w:val="20"/>
              </w:rPr>
              <w:t>0.5 метра</w:t>
            </w:r>
          </w:p>
        </w:tc>
      </w:tr>
      <w:tr w:rsidR="00FD5C96" w:rsidRPr="00AE2DD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AE2DDA" w:rsidRDefault="00FD5C96" w:rsidP="00F1647F">
            <w:pPr>
              <w:spacing w:after="0" w:line="240" w:lineRule="auto"/>
              <w:rPr>
                <w:rFonts w:ascii="Times New Roman" w:eastAsia="Times New Roman" w:hAnsi="Times New Roman"/>
                <w:sz w:val="20"/>
                <w:szCs w:val="20"/>
              </w:rPr>
            </w:pPr>
            <w:r w:rsidRPr="00AE2DDA">
              <w:rPr>
                <w:rFonts w:ascii="Times New Roman" w:eastAsia="Times New Roman" w:hAnsi="Times New Roman"/>
                <w:sz w:val="20"/>
                <w:szCs w:val="20"/>
              </w:rPr>
              <w:t>Колір</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AE2DDA" w:rsidRDefault="00FD5C96" w:rsidP="00F1647F">
            <w:pPr>
              <w:spacing w:after="0" w:line="240" w:lineRule="auto"/>
              <w:rPr>
                <w:rFonts w:ascii="Times New Roman" w:eastAsia="Times New Roman" w:hAnsi="Times New Roman"/>
                <w:sz w:val="20"/>
                <w:szCs w:val="20"/>
              </w:rPr>
            </w:pPr>
            <w:r w:rsidRPr="00AE2DDA">
              <w:rPr>
                <w:rFonts w:ascii="Times New Roman" w:eastAsia="Times New Roman" w:hAnsi="Times New Roman"/>
                <w:sz w:val="20"/>
                <w:szCs w:val="20"/>
              </w:rPr>
              <w:t>Чорний</w:t>
            </w:r>
          </w:p>
        </w:tc>
      </w:tr>
      <w:tr w:rsidR="00FD5C96" w:rsidRPr="00AE2DD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AE2DDA" w:rsidRDefault="00FD5C96" w:rsidP="00F1647F">
            <w:pPr>
              <w:spacing w:after="0" w:line="240" w:lineRule="auto"/>
              <w:rPr>
                <w:rFonts w:ascii="Times New Roman" w:eastAsia="Times New Roman" w:hAnsi="Times New Roman"/>
                <w:sz w:val="20"/>
                <w:szCs w:val="20"/>
              </w:rPr>
            </w:pPr>
            <w:r w:rsidRPr="00AE2DDA">
              <w:rPr>
                <w:rFonts w:ascii="Times New Roman" w:eastAsia="Times New Roman" w:hAnsi="Times New Roman"/>
                <w:sz w:val="20"/>
                <w:szCs w:val="20"/>
              </w:rPr>
              <w:t>Тип</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AE2DDA" w:rsidRDefault="0063544F" w:rsidP="00F1647F">
            <w:pPr>
              <w:spacing w:after="0" w:line="240" w:lineRule="auto"/>
              <w:rPr>
                <w:rFonts w:ascii="Times New Roman" w:eastAsia="Times New Roman" w:hAnsi="Times New Roman"/>
                <w:sz w:val="20"/>
                <w:szCs w:val="20"/>
              </w:rPr>
            </w:pPr>
            <w:hyperlink r:id="rId109" w:history="1">
              <w:r w:rsidR="00FD5C96" w:rsidRPr="00AE2DDA">
                <w:rPr>
                  <w:rFonts w:ascii="Times New Roman" w:eastAsia="Times New Roman" w:hAnsi="Times New Roman"/>
                  <w:sz w:val="20"/>
                  <w:szCs w:val="20"/>
                </w:rPr>
                <w:t>USB</w:t>
              </w:r>
            </w:hyperlink>
          </w:p>
        </w:tc>
      </w:tr>
      <w:tr w:rsidR="00FD5C96" w:rsidRPr="00AE2DD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AE2DDA" w:rsidRDefault="00FD5C96" w:rsidP="00F1647F">
            <w:pPr>
              <w:spacing w:after="0" w:line="240" w:lineRule="auto"/>
              <w:rPr>
                <w:rFonts w:ascii="Times New Roman" w:eastAsia="Times New Roman" w:hAnsi="Times New Roman"/>
                <w:sz w:val="20"/>
                <w:szCs w:val="20"/>
              </w:rPr>
            </w:pPr>
            <w:r w:rsidRPr="00AE2DDA">
              <w:rPr>
                <w:rFonts w:ascii="Times New Roman" w:eastAsia="Times New Roman" w:hAnsi="Times New Roman"/>
                <w:sz w:val="20"/>
                <w:szCs w:val="20"/>
              </w:rPr>
              <w:t>Стан</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AE2DDA" w:rsidRDefault="00FD5C96" w:rsidP="00F1647F">
            <w:pPr>
              <w:spacing w:after="0" w:line="240" w:lineRule="auto"/>
              <w:rPr>
                <w:rFonts w:ascii="Times New Roman" w:eastAsia="Times New Roman" w:hAnsi="Times New Roman"/>
                <w:sz w:val="20"/>
                <w:szCs w:val="20"/>
              </w:rPr>
            </w:pPr>
            <w:r w:rsidRPr="00AE2DDA">
              <w:rPr>
                <w:rFonts w:ascii="Times New Roman" w:eastAsia="Times New Roman" w:hAnsi="Times New Roman"/>
                <w:sz w:val="20"/>
                <w:szCs w:val="20"/>
              </w:rPr>
              <w:t>Новий</w:t>
            </w:r>
          </w:p>
        </w:tc>
      </w:tr>
      <w:tr w:rsidR="00FD5C96" w:rsidRPr="00AE2DD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AE2DDA" w:rsidRDefault="00FD5C96" w:rsidP="00F1647F">
            <w:pPr>
              <w:spacing w:after="0" w:line="240" w:lineRule="auto"/>
              <w:rPr>
                <w:rFonts w:ascii="Times New Roman" w:eastAsia="Times New Roman" w:hAnsi="Times New Roman"/>
                <w:sz w:val="20"/>
                <w:szCs w:val="20"/>
              </w:rPr>
            </w:pPr>
            <w:r w:rsidRPr="00AE2DDA">
              <w:rPr>
                <w:rFonts w:ascii="Times New Roman" w:eastAsia="Times New Roman" w:hAnsi="Times New Roman"/>
                <w:sz w:val="20"/>
                <w:szCs w:val="20"/>
              </w:rPr>
              <w:t>Пакування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AE2DDA" w:rsidRDefault="0063544F" w:rsidP="00F1647F">
            <w:pPr>
              <w:spacing w:after="0" w:line="240" w:lineRule="auto"/>
              <w:rPr>
                <w:rFonts w:ascii="Times New Roman" w:eastAsia="Times New Roman" w:hAnsi="Times New Roman"/>
                <w:sz w:val="20"/>
                <w:szCs w:val="20"/>
              </w:rPr>
            </w:pPr>
            <w:hyperlink r:id="rId110" w:history="1">
              <w:r w:rsidR="00FD5C96" w:rsidRPr="00AE2DDA">
                <w:rPr>
                  <w:rFonts w:ascii="Times New Roman" w:eastAsia="Times New Roman" w:hAnsi="Times New Roman"/>
                  <w:sz w:val="20"/>
                  <w:szCs w:val="20"/>
                </w:rPr>
                <w:t>Коробка</w:t>
              </w:r>
            </w:hyperlink>
          </w:p>
        </w:tc>
      </w:tr>
      <w:tr w:rsidR="00FD5C96" w:rsidRPr="00141BA2"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AE2DDA" w:rsidRDefault="00FD5C96" w:rsidP="00F1647F">
            <w:pPr>
              <w:spacing w:after="0" w:line="240" w:lineRule="auto"/>
              <w:rPr>
                <w:rFonts w:ascii="Times New Roman" w:eastAsia="Times New Roman" w:hAnsi="Times New Roman"/>
                <w:sz w:val="20"/>
                <w:szCs w:val="20"/>
              </w:rPr>
            </w:pPr>
            <w:r w:rsidRPr="00AE2DDA">
              <w:rPr>
                <w:rFonts w:ascii="Times New Roman" w:eastAsia="Times New Roman" w:hAnsi="Times New Roman"/>
                <w:sz w:val="20"/>
                <w:szCs w:val="20"/>
              </w:rPr>
              <w:t>Комплект</w:t>
            </w:r>
            <w:r>
              <w:rPr>
                <w:rFonts w:ascii="Times New Roman" w:eastAsia="Times New Roman" w:hAnsi="Times New Roman"/>
                <w:sz w:val="20"/>
                <w:szCs w:val="20"/>
              </w:rPr>
              <w:t>ність</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141BA2" w:rsidRDefault="0063544F" w:rsidP="00F1647F">
            <w:pPr>
              <w:spacing w:after="0" w:line="240" w:lineRule="auto"/>
              <w:rPr>
                <w:rFonts w:ascii="Times New Roman" w:eastAsia="Times New Roman" w:hAnsi="Times New Roman"/>
                <w:sz w:val="20"/>
                <w:szCs w:val="20"/>
              </w:rPr>
            </w:pPr>
            <w:hyperlink r:id="rId111" w:history="1">
              <w:r w:rsidR="00FD5C96" w:rsidRPr="00141BA2">
                <w:rPr>
                  <w:rFonts w:ascii="Times New Roman" w:eastAsia="Times New Roman" w:hAnsi="Times New Roman"/>
                  <w:sz w:val="20"/>
                  <w:szCs w:val="20"/>
                </w:rPr>
                <w:t xml:space="preserve">Корпус + Кабель </w:t>
              </w:r>
              <w:r w:rsidR="00FD5C96" w:rsidRPr="00AE2DDA">
                <w:rPr>
                  <w:rFonts w:ascii="Times New Roman" w:eastAsia="Times New Roman" w:hAnsi="Times New Roman"/>
                  <w:sz w:val="20"/>
                  <w:szCs w:val="20"/>
                </w:rPr>
                <w:t>USB</w:t>
              </w:r>
              <w:r w:rsidR="00FD5C96" w:rsidRPr="00141BA2">
                <w:rPr>
                  <w:rFonts w:ascii="Times New Roman" w:eastAsia="Times New Roman" w:hAnsi="Times New Roman"/>
                  <w:sz w:val="20"/>
                  <w:szCs w:val="20"/>
                </w:rPr>
                <w:t xml:space="preserve"> - </w:t>
              </w:r>
              <w:r w:rsidR="00FD5C96" w:rsidRPr="00AE2DDA">
                <w:rPr>
                  <w:rFonts w:ascii="Times New Roman" w:eastAsia="Times New Roman" w:hAnsi="Times New Roman"/>
                  <w:sz w:val="20"/>
                  <w:szCs w:val="20"/>
                </w:rPr>
                <w:t>Micro</w:t>
              </w:r>
              <w:r w:rsidR="00FD5C96" w:rsidRPr="00141BA2">
                <w:rPr>
                  <w:rFonts w:ascii="Times New Roman" w:eastAsia="Times New Roman" w:hAnsi="Times New Roman"/>
                  <w:sz w:val="20"/>
                  <w:szCs w:val="20"/>
                </w:rPr>
                <w:t>-</w:t>
              </w:r>
              <w:r w:rsidR="00FD5C96" w:rsidRPr="00AE2DDA">
                <w:rPr>
                  <w:rFonts w:ascii="Times New Roman" w:eastAsia="Times New Roman" w:hAnsi="Times New Roman"/>
                  <w:sz w:val="20"/>
                  <w:szCs w:val="20"/>
                </w:rPr>
                <w:t>USB</w:t>
              </w:r>
              <w:r w:rsidR="00FD5C96" w:rsidRPr="00141BA2">
                <w:rPr>
                  <w:rFonts w:ascii="Times New Roman" w:eastAsia="Times New Roman" w:hAnsi="Times New Roman"/>
                  <w:sz w:val="20"/>
                  <w:szCs w:val="20"/>
                </w:rPr>
                <w:t xml:space="preserve"> </w:t>
              </w:r>
              <w:r w:rsidR="00FD5C96" w:rsidRPr="00AE2DDA">
                <w:rPr>
                  <w:rFonts w:ascii="Times New Roman" w:eastAsia="Times New Roman" w:hAnsi="Times New Roman"/>
                  <w:sz w:val="20"/>
                  <w:szCs w:val="20"/>
                </w:rPr>
                <w:t>Type</w:t>
              </w:r>
              <w:r w:rsidR="00FD5C96" w:rsidRPr="00141BA2">
                <w:rPr>
                  <w:rFonts w:ascii="Times New Roman" w:eastAsia="Times New Roman" w:hAnsi="Times New Roman"/>
                  <w:sz w:val="20"/>
                  <w:szCs w:val="20"/>
                </w:rPr>
                <w:t>-</w:t>
              </w:r>
              <w:r w:rsidR="00FD5C96" w:rsidRPr="00AE2DDA">
                <w:rPr>
                  <w:rFonts w:ascii="Times New Roman" w:eastAsia="Times New Roman" w:hAnsi="Times New Roman"/>
                  <w:sz w:val="20"/>
                  <w:szCs w:val="20"/>
                </w:rPr>
                <w:t>B</w:t>
              </w:r>
              <w:r w:rsidR="00FD5C96" w:rsidRPr="00141BA2">
                <w:rPr>
                  <w:rFonts w:ascii="Times New Roman" w:eastAsia="Times New Roman" w:hAnsi="Times New Roman"/>
                  <w:sz w:val="20"/>
                  <w:szCs w:val="20"/>
                </w:rPr>
                <w:t xml:space="preserve"> 0.5м + Інструкція</w:t>
              </w:r>
            </w:hyperlink>
          </w:p>
        </w:tc>
      </w:tr>
      <w:tr w:rsidR="00FD5C96" w:rsidRPr="00AE2DD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AE2DDA" w:rsidRDefault="00FD5C96" w:rsidP="00F1647F">
            <w:pPr>
              <w:spacing w:after="0" w:line="240" w:lineRule="auto"/>
              <w:rPr>
                <w:rFonts w:ascii="Times New Roman" w:eastAsia="Times New Roman" w:hAnsi="Times New Roman"/>
                <w:sz w:val="20"/>
                <w:szCs w:val="20"/>
              </w:rPr>
            </w:pPr>
            <w:r w:rsidRPr="00AE2DDA">
              <w:rPr>
                <w:rFonts w:ascii="Times New Roman" w:eastAsia="Times New Roman" w:hAnsi="Times New Roman"/>
                <w:sz w:val="20"/>
                <w:szCs w:val="20"/>
              </w:rPr>
              <w:t>Передача даних</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AE2DDA" w:rsidRDefault="0063544F" w:rsidP="00F1647F">
            <w:pPr>
              <w:spacing w:after="0" w:line="240" w:lineRule="auto"/>
              <w:rPr>
                <w:rFonts w:ascii="Times New Roman" w:eastAsia="Times New Roman" w:hAnsi="Times New Roman"/>
                <w:sz w:val="20"/>
                <w:szCs w:val="20"/>
              </w:rPr>
            </w:pPr>
            <w:hyperlink r:id="rId112" w:history="1">
              <w:r w:rsidR="00FD5C96" w:rsidRPr="00AE2DDA">
                <w:rPr>
                  <w:rFonts w:ascii="Times New Roman" w:eastAsia="Times New Roman" w:hAnsi="Times New Roman"/>
                  <w:sz w:val="20"/>
                  <w:szCs w:val="20"/>
                </w:rPr>
                <w:t xml:space="preserve">5 </w:t>
              </w:r>
              <w:proofErr w:type="spellStart"/>
              <w:r w:rsidR="00FD5C96" w:rsidRPr="00AE2DDA">
                <w:rPr>
                  <w:rFonts w:ascii="Times New Roman" w:eastAsia="Times New Roman" w:hAnsi="Times New Roman"/>
                  <w:sz w:val="20"/>
                  <w:szCs w:val="20"/>
                </w:rPr>
                <w:t>Гбіт</w:t>
              </w:r>
              <w:proofErr w:type="spellEnd"/>
              <w:r w:rsidR="00FD5C96" w:rsidRPr="00AE2DDA">
                <w:rPr>
                  <w:rFonts w:ascii="Times New Roman" w:eastAsia="Times New Roman" w:hAnsi="Times New Roman"/>
                  <w:sz w:val="20"/>
                  <w:szCs w:val="20"/>
                </w:rPr>
                <w:t>/с</w:t>
              </w:r>
            </w:hyperlink>
          </w:p>
        </w:tc>
      </w:tr>
      <w:tr w:rsidR="00FD5C96" w:rsidRPr="00AE2DD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AE2DDA" w:rsidRDefault="00FD5C96" w:rsidP="00F1647F">
            <w:pPr>
              <w:spacing w:after="0" w:line="240" w:lineRule="auto"/>
              <w:rPr>
                <w:rFonts w:ascii="Times New Roman" w:eastAsia="Times New Roman" w:hAnsi="Times New Roman"/>
                <w:sz w:val="20"/>
                <w:szCs w:val="20"/>
              </w:rPr>
            </w:pPr>
            <w:r w:rsidRPr="00AE2DDA">
              <w:rPr>
                <w:rFonts w:ascii="Times New Roman" w:eastAsia="Times New Roman" w:hAnsi="Times New Roman"/>
                <w:sz w:val="20"/>
                <w:szCs w:val="20"/>
              </w:rPr>
              <w:t>Для дисків формату</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AE2DDA" w:rsidRDefault="0063544F" w:rsidP="00F1647F">
            <w:pPr>
              <w:spacing w:after="0" w:line="240" w:lineRule="auto"/>
              <w:rPr>
                <w:rFonts w:ascii="Times New Roman" w:eastAsia="Times New Roman" w:hAnsi="Times New Roman"/>
                <w:sz w:val="20"/>
                <w:szCs w:val="20"/>
              </w:rPr>
            </w:pPr>
            <w:hyperlink r:id="rId113" w:history="1">
              <w:r w:rsidR="00FD5C96" w:rsidRPr="00AE2DDA">
                <w:rPr>
                  <w:rFonts w:ascii="Times New Roman" w:eastAsia="Times New Roman" w:hAnsi="Times New Roman"/>
                  <w:sz w:val="20"/>
                  <w:szCs w:val="20"/>
                </w:rPr>
                <w:t>2.5 дюйми</w:t>
              </w:r>
            </w:hyperlink>
          </w:p>
        </w:tc>
      </w:tr>
      <w:tr w:rsidR="00FD5C96" w:rsidRPr="003C26F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5C96" w:rsidRPr="00EA6CC9" w:rsidRDefault="00FD5C96" w:rsidP="00F1647F">
            <w:pPr>
              <w:spacing w:after="0" w:line="240" w:lineRule="auto"/>
              <w:jc w:val="center"/>
              <w:rPr>
                <w:rFonts w:ascii="Times New Roman" w:eastAsia="Times New Roman" w:hAnsi="Times New Roman"/>
              </w:rPr>
            </w:pPr>
            <w:r>
              <w:rPr>
                <w:rFonts w:ascii="Times New Roman" w:eastAsia="Times New Roman" w:hAnsi="Times New Roman"/>
              </w:rPr>
              <w:t>13.</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5C96" w:rsidRPr="00FA4014" w:rsidRDefault="00FD5C96" w:rsidP="00F1647F">
            <w:pPr>
              <w:spacing w:after="0" w:line="240" w:lineRule="auto"/>
              <w:jc w:val="center"/>
              <w:rPr>
                <w:rFonts w:ascii="Times New Roman" w:eastAsia="Times New Roman" w:hAnsi="Times New Roman"/>
              </w:rPr>
            </w:pPr>
            <w:r w:rsidRPr="00FA4014">
              <w:rPr>
                <w:rFonts w:ascii="Times New Roman" w:eastAsia="Times New Roman" w:hAnsi="Times New Roman"/>
              </w:rPr>
              <w:t>Найменування товару</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5C96" w:rsidRPr="003C26FA" w:rsidRDefault="00FD5C96" w:rsidP="00F1647F">
            <w:pPr>
              <w:pStyle w:val="docdata"/>
              <w:spacing w:before="0" w:beforeAutospacing="0" w:after="0" w:afterAutospacing="0"/>
              <w:jc w:val="both"/>
              <w:rPr>
                <w:i/>
                <w:sz w:val="22"/>
                <w:szCs w:val="22"/>
                <w:lang w:val="uk-UA"/>
              </w:rPr>
            </w:pPr>
            <w:r w:rsidRPr="00923A0E">
              <w:rPr>
                <w:sz w:val="22"/>
                <w:szCs w:val="22"/>
                <w:lang w:val="uk-UA"/>
              </w:rPr>
              <w:t xml:space="preserve">ASUS ROG </w:t>
            </w:r>
            <w:proofErr w:type="spellStart"/>
            <w:r w:rsidRPr="00923A0E">
              <w:rPr>
                <w:sz w:val="22"/>
                <w:szCs w:val="22"/>
                <w:lang w:val="uk-UA"/>
              </w:rPr>
              <w:t>Strix</w:t>
            </w:r>
            <w:proofErr w:type="spellEnd"/>
            <w:r w:rsidRPr="00923A0E">
              <w:rPr>
                <w:sz w:val="22"/>
                <w:szCs w:val="22"/>
                <w:lang w:val="uk-UA"/>
              </w:rPr>
              <w:t xml:space="preserve"> 1000W </w:t>
            </w:r>
            <w:proofErr w:type="spellStart"/>
            <w:r w:rsidRPr="00923A0E">
              <w:rPr>
                <w:sz w:val="22"/>
                <w:szCs w:val="22"/>
                <w:lang w:val="uk-UA"/>
              </w:rPr>
              <w:t>Gold</w:t>
            </w:r>
            <w:proofErr w:type="spellEnd"/>
            <w:r w:rsidRPr="00923A0E">
              <w:rPr>
                <w:sz w:val="22"/>
                <w:szCs w:val="22"/>
                <w:lang w:val="uk-UA"/>
              </w:rPr>
              <w:t xml:space="preserve"> PSU (ROG-STRIX-1000G)</w:t>
            </w:r>
            <w:r w:rsidRPr="00923A0E">
              <w:rPr>
                <w:i/>
                <w:sz w:val="22"/>
                <w:szCs w:val="22"/>
                <w:lang w:val="uk-UA"/>
              </w:rPr>
              <w:t xml:space="preserve"> або еквівалент </w:t>
            </w:r>
          </w:p>
        </w:tc>
      </w:tr>
      <w:tr w:rsidR="00FD5C96" w:rsidRPr="00EA6CC9"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23A0E"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EA6CC9" w:rsidRDefault="00FD5C96" w:rsidP="00F1647F">
            <w:pPr>
              <w:spacing w:after="0" w:line="240" w:lineRule="auto"/>
              <w:rPr>
                <w:rFonts w:ascii="Times New Roman" w:eastAsia="Times New Roman" w:hAnsi="Times New Roman"/>
                <w:sz w:val="20"/>
                <w:szCs w:val="20"/>
              </w:rPr>
            </w:pPr>
            <w:r w:rsidRPr="00EA6CC9">
              <w:rPr>
                <w:rFonts w:ascii="Times New Roman" w:eastAsia="Times New Roman" w:hAnsi="Times New Roman"/>
                <w:sz w:val="20"/>
                <w:szCs w:val="20"/>
              </w:rPr>
              <w:t>Кількість, штук</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EA6CC9" w:rsidRDefault="00FD5C96" w:rsidP="00F1647F">
            <w:pPr>
              <w:spacing w:after="0" w:line="240" w:lineRule="auto"/>
              <w:rPr>
                <w:rFonts w:ascii="Times New Roman" w:eastAsia="Times New Roman" w:hAnsi="Times New Roman"/>
                <w:sz w:val="20"/>
                <w:szCs w:val="20"/>
              </w:rPr>
            </w:pPr>
            <w:r w:rsidRPr="00EA6CC9">
              <w:rPr>
                <w:rFonts w:ascii="Times New Roman" w:eastAsia="Times New Roman" w:hAnsi="Times New Roman"/>
                <w:bCs/>
                <w:sz w:val="20"/>
                <w:szCs w:val="20"/>
              </w:rPr>
              <w:t>1 (одна)</w:t>
            </w:r>
          </w:p>
        </w:tc>
      </w:tr>
      <w:tr w:rsidR="00FD5C96" w:rsidRPr="00945CD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23A0E"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945CDC" w:rsidRDefault="00FD5C96" w:rsidP="00F1647F">
            <w:pPr>
              <w:spacing w:after="0" w:line="240" w:lineRule="auto"/>
              <w:rPr>
                <w:rFonts w:ascii="Times New Roman" w:eastAsia="Times New Roman" w:hAnsi="Times New Roman"/>
                <w:sz w:val="20"/>
                <w:szCs w:val="20"/>
              </w:rPr>
            </w:pPr>
            <w:proofErr w:type="spellStart"/>
            <w:r w:rsidRPr="00945CDC">
              <w:rPr>
                <w:rFonts w:ascii="Times New Roman" w:eastAsia="Times New Roman" w:hAnsi="Times New Roman"/>
                <w:sz w:val="20"/>
                <w:szCs w:val="20"/>
              </w:rPr>
              <w:t>Форм-фактор</w:t>
            </w:r>
            <w:proofErr w:type="spellEnd"/>
            <w:r w:rsidRPr="00945CDC">
              <w:rPr>
                <w:rFonts w:ascii="Times New Roman" w:eastAsia="Times New Roman" w:hAnsi="Times New Roman"/>
                <w:sz w:val="20"/>
                <w:szCs w:val="20"/>
              </w:rPr>
              <w:t>:</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945CDC" w:rsidRDefault="0063544F" w:rsidP="00F1647F">
            <w:pPr>
              <w:spacing w:after="0" w:line="240" w:lineRule="auto"/>
              <w:rPr>
                <w:rFonts w:ascii="Times New Roman" w:eastAsia="Times New Roman" w:hAnsi="Times New Roman"/>
                <w:sz w:val="20"/>
                <w:szCs w:val="20"/>
              </w:rPr>
            </w:pPr>
            <w:hyperlink r:id="rId114" w:history="1">
              <w:r w:rsidR="00FD5C96" w:rsidRPr="00945CDC">
                <w:rPr>
                  <w:rFonts w:ascii="Times New Roman" w:eastAsia="Times New Roman" w:hAnsi="Times New Roman"/>
                  <w:sz w:val="20"/>
                  <w:szCs w:val="20"/>
                </w:rPr>
                <w:t>ATX</w:t>
              </w:r>
            </w:hyperlink>
          </w:p>
        </w:tc>
      </w:tr>
      <w:tr w:rsidR="00FD5C96" w:rsidRPr="00945CD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23A0E"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945CDC" w:rsidRDefault="00FD5C96" w:rsidP="00F1647F">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Потужність:</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945CDC" w:rsidRDefault="00FD5C96" w:rsidP="00F1647F">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1000 Вт</w:t>
            </w:r>
          </w:p>
        </w:tc>
      </w:tr>
      <w:tr w:rsidR="00FD5C96" w:rsidRPr="00945CD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23A0E"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945CDC" w:rsidRDefault="00FD5C96" w:rsidP="00F1647F">
            <w:pPr>
              <w:spacing w:after="0" w:line="240" w:lineRule="auto"/>
              <w:rPr>
                <w:rFonts w:ascii="Times New Roman" w:eastAsia="Times New Roman" w:hAnsi="Times New Roman"/>
                <w:sz w:val="20"/>
                <w:szCs w:val="20"/>
              </w:rPr>
            </w:pPr>
            <w:r w:rsidRPr="00945CDC">
              <w:rPr>
                <w:rFonts w:ascii="Times New Roman" w:eastAsia="Times New Roman" w:hAnsi="Times New Roman"/>
                <w:bCs/>
                <w:sz w:val="20"/>
                <w:szCs w:val="20"/>
              </w:rPr>
              <w:t>Максимальне навантаження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945CDC" w:rsidRDefault="00FD5C96" w:rsidP="00F1647F">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+5V: 25А; +3.3V: 25А; +12V1: 83А; +5Vsb: 3A; -12V: 0.3А</w:t>
            </w:r>
          </w:p>
        </w:tc>
      </w:tr>
      <w:tr w:rsidR="00FD5C96" w:rsidRPr="00945CD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23A0E"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945CDC" w:rsidRDefault="00FD5C96" w:rsidP="00F1647F">
            <w:pPr>
              <w:spacing w:after="0" w:line="240" w:lineRule="auto"/>
              <w:rPr>
                <w:rFonts w:ascii="Times New Roman" w:eastAsia="Times New Roman" w:hAnsi="Times New Roman"/>
                <w:sz w:val="20"/>
                <w:szCs w:val="20"/>
              </w:rPr>
            </w:pPr>
            <w:proofErr w:type="spellStart"/>
            <w:r w:rsidRPr="00945CDC">
              <w:rPr>
                <w:rFonts w:ascii="Times New Roman" w:eastAsia="Times New Roman" w:hAnsi="Times New Roman"/>
                <w:bCs/>
                <w:sz w:val="20"/>
                <w:szCs w:val="20"/>
              </w:rPr>
              <w:t>Роз'єм</w:t>
            </w:r>
            <w:proofErr w:type="spellEnd"/>
            <w:r w:rsidRPr="00945CDC">
              <w:rPr>
                <w:rFonts w:ascii="Times New Roman" w:eastAsia="Times New Roman" w:hAnsi="Times New Roman"/>
                <w:bCs/>
                <w:sz w:val="20"/>
                <w:szCs w:val="20"/>
              </w:rPr>
              <w:t xml:space="preserve">  </w:t>
            </w:r>
            <w:r w:rsidRPr="00945CDC">
              <w:rPr>
                <w:rFonts w:ascii="Times New Roman" w:eastAsia="Times New Roman" w:hAnsi="Times New Roman"/>
                <w:sz w:val="20"/>
                <w:szCs w:val="20"/>
              </w:rPr>
              <w:t xml:space="preserve">4+4 </w:t>
            </w:r>
            <w:proofErr w:type="spellStart"/>
            <w:r w:rsidRPr="00945CDC">
              <w:rPr>
                <w:rFonts w:ascii="Times New Roman" w:eastAsia="Times New Roman" w:hAnsi="Times New Roman"/>
                <w:sz w:val="20"/>
                <w:szCs w:val="20"/>
              </w:rPr>
              <w:t>pin</w:t>
            </w:r>
            <w:proofErr w:type="spellEnd"/>
            <w:r w:rsidRPr="00945CDC">
              <w:rPr>
                <w:rFonts w:ascii="Times New Roman" w:eastAsia="Times New Roman" w:hAnsi="Times New Roman"/>
                <w:sz w:val="20"/>
                <w:szCs w:val="20"/>
              </w:rPr>
              <w:t xml:space="preserve"> CPU:</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945CDC" w:rsidRDefault="00FD5C96" w:rsidP="00F1647F">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2</w:t>
            </w:r>
          </w:p>
        </w:tc>
      </w:tr>
      <w:tr w:rsidR="00FD5C96" w:rsidRPr="00945CD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23A0E"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945CDC" w:rsidRDefault="00FD5C96" w:rsidP="00F1647F">
            <w:pPr>
              <w:spacing w:after="0"/>
              <w:rPr>
                <w:rFonts w:ascii="Times New Roman" w:hAnsi="Times New Roman"/>
                <w:sz w:val="20"/>
                <w:szCs w:val="20"/>
              </w:rPr>
            </w:pPr>
            <w:proofErr w:type="spellStart"/>
            <w:r w:rsidRPr="00945CDC">
              <w:rPr>
                <w:rFonts w:ascii="Times New Roman" w:eastAsia="Times New Roman" w:hAnsi="Times New Roman"/>
                <w:bCs/>
                <w:sz w:val="20"/>
                <w:szCs w:val="20"/>
              </w:rPr>
              <w:t>Роз'єм</w:t>
            </w:r>
            <w:proofErr w:type="spellEnd"/>
            <w:r w:rsidRPr="00945CDC">
              <w:rPr>
                <w:rFonts w:ascii="Times New Roman" w:eastAsia="Times New Roman" w:hAnsi="Times New Roman"/>
                <w:bCs/>
                <w:sz w:val="20"/>
                <w:szCs w:val="20"/>
              </w:rPr>
              <w:t xml:space="preserve"> </w:t>
            </w:r>
            <w:r w:rsidRPr="00945CDC">
              <w:rPr>
                <w:rFonts w:ascii="Times New Roman" w:eastAsia="Times New Roman" w:hAnsi="Times New Roman"/>
                <w:sz w:val="20"/>
                <w:szCs w:val="20"/>
              </w:rPr>
              <w:t>PCI-E 6+2pin:</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945CDC" w:rsidRDefault="00FD5C96" w:rsidP="00F1647F">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6</w:t>
            </w:r>
          </w:p>
        </w:tc>
      </w:tr>
      <w:tr w:rsidR="00FD5C96" w:rsidRPr="00945CD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23A0E"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945CDC" w:rsidRDefault="00FD5C96" w:rsidP="00F1647F">
            <w:pPr>
              <w:spacing w:after="0"/>
              <w:rPr>
                <w:rFonts w:ascii="Times New Roman" w:hAnsi="Times New Roman"/>
                <w:sz w:val="20"/>
                <w:szCs w:val="20"/>
              </w:rPr>
            </w:pPr>
            <w:proofErr w:type="spellStart"/>
            <w:r w:rsidRPr="00945CDC">
              <w:rPr>
                <w:rFonts w:ascii="Times New Roman" w:eastAsia="Times New Roman" w:hAnsi="Times New Roman"/>
                <w:bCs/>
                <w:sz w:val="20"/>
                <w:szCs w:val="20"/>
              </w:rPr>
              <w:t>Роз'єм</w:t>
            </w:r>
            <w:proofErr w:type="spellEnd"/>
            <w:r w:rsidRPr="00945CDC">
              <w:rPr>
                <w:rFonts w:ascii="Times New Roman" w:eastAsia="Times New Roman" w:hAnsi="Times New Roman"/>
                <w:bCs/>
                <w:sz w:val="20"/>
                <w:szCs w:val="20"/>
              </w:rPr>
              <w:t xml:space="preserve"> </w:t>
            </w:r>
            <w:r w:rsidRPr="00945CDC">
              <w:rPr>
                <w:rFonts w:ascii="Times New Roman" w:eastAsia="Times New Roman" w:hAnsi="Times New Roman"/>
                <w:sz w:val="20"/>
                <w:szCs w:val="20"/>
              </w:rPr>
              <w:t>SATA:</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945CDC" w:rsidRDefault="00FD5C96" w:rsidP="00F1647F">
            <w:pPr>
              <w:spacing w:after="0" w:line="240" w:lineRule="auto"/>
              <w:rPr>
                <w:rFonts w:ascii="Times New Roman" w:eastAsia="Times New Roman" w:hAnsi="Times New Roman"/>
                <w:sz w:val="20"/>
                <w:szCs w:val="20"/>
              </w:rPr>
            </w:pPr>
            <w:r>
              <w:rPr>
                <w:rFonts w:ascii="Times New Roman" w:eastAsia="Times New Roman" w:hAnsi="Times New Roman"/>
                <w:sz w:val="20"/>
                <w:szCs w:val="20"/>
              </w:rPr>
              <w:t>8</w:t>
            </w:r>
          </w:p>
        </w:tc>
      </w:tr>
      <w:tr w:rsidR="00FD5C96" w:rsidRPr="00945CD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23A0E"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945CDC" w:rsidRDefault="00FD5C96" w:rsidP="00F1647F">
            <w:pPr>
              <w:spacing w:after="0"/>
              <w:rPr>
                <w:rFonts w:ascii="Times New Roman" w:hAnsi="Times New Roman"/>
                <w:sz w:val="20"/>
                <w:szCs w:val="20"/>
              </w:rPr>
            </w:pPr>
            <w:proofErr w:type="spellStart"/>
            <w:r w:rsidRPr="00945CDC">
              <w:rPr>
                <w:rFonts w:ascii="Times New Roman" w:eastAsia="Times New Roman" w:hAnsi="Times New Roman"/>
                <w:bCs/>
                <w:sz w:val="20"/>
                <w:szCs w:val="20"/>
              </w:rPr>
              <w:t>Роз'єм</w:t>
            </w:r>
            <w:proofErr w:type="spellEnd"/>
            <w:r w:rsidRPr="00945CDC">
              <w:rPr>
                <w:rFonts w:ascii="Times New Roman" w:eastAsia="Times New Roman" w:hAnsi="Times New Roman"/>
                <w:bCs/>
                <w:sz w:val="20"/>
                <w:szCs w:val="20"/>
              </w:rPr>
              <w:t xml:space="preserve"> </w:t>
            </w:r>
            <w:proofErr w:type="spellStart"/>
            <w:r w:rsidRPr="00945CDC">
              <w:rPr>
                <w:rFonts w:ascii="Times New Roman" w:eastAsia="Times New Roman" w:hAnsi="Times New Roman"/>
                <w:sz w:val="20"/>
                <w:szCs w:val="20"/>
              </w:rPr>
              <w:t>Molex</w:t>
            </w:r>
            <w:proofErr w:type="spellEnd"/>
            <w:r w:rsidRPr="00945CDC">
              <w:rPr>
                <w:rFonts w:ascii="Times New Roman" w:eastAsia="Times New Roman" w:hAnsi="Times New Roman"/>
                <w:sz w:val="20"/>
                <w:szCs w:val="20"/>
              </w:rPr>
              <w:t>:</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945CDC" w:rsidRDefault="00FD5C96" w:rsidP="00F1647F">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6</w:t>
            </w:r>
          </w:p>
        </w:tc>
      </w:tr>
      <w:tr w:rsidR="00FD5C96" w:rsidRPr="00945CD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23A0E"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45CDC" w:rsidRDefault="00FD5C96" w:rsidP="00F1647F">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Наявність підсвічування: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45CDC" w:rsidRDefault="0063544F" w:rsidP="00F1647F">
            <w:pPr>
              <w:spacing w:after="0" w:line="240" w:lineRule="auto"/>
              <w:rPr>
                <w:rFonts w:ascii="Times New Roman" w:eastAsia="Times New Roman" w:hAnsi="Times New Roman"/>
                <w:sz w:val="20"/>
                <w:szCs w:val="20"/>
              </w:rPr>
            </w:pPr>
            <w:hyperlink r:id="rId115" w:history="1">
              <w:r w:rsidR="00FD5C96" w:rsidRPr="00945CDC">
                <w:rPr>
                  <w:rFonts w:ascii="Times New Roman" w:eastAsia="Times New Roman" w:hAnsi="Times New Roman"/>
                  <w:sz w:val="20"/>
                  <w:szCs w:val="20"/>
                </w:rPr>
                <w:t>без підсвічування</w:t>
              </w:r>
            </w:hyperlink>
          </w:p>
        </w:tc>
      </w:tr>
      <w:tr w:rsidR="00FD5C96" w:rsidRPr="00945CD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23A0E"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45CDC" w:rsidRDefault="00FD5C96" w:rsidP="00F1647F">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Вхідна напруга: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45CDC" w:rsidRDefault="00FD5C96" w:rsidP="00F1647F">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100-240 В</w:t>
            </w:r>
          </w:p>
        </w:tc>
      </w:tr>
      <w:tr w:rsidR="00FD5C96" w:rsidRPr="00945CD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23A0E"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45CDC" w:rsidRDefault="00FD5C96" w:rsidP="00F1647F">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PFC (</w:t>
            </w:r>
            <w:proofErr w:type="spellStart"/>
            <w:r w:rsidRPr="00945CDC">
              <w:rPr>
                <w:rFonts w:ascii="Times New Roman" w:eastAsia="Times New Roman" w:hAnsi="Times New Roman"/>
                <w:sz w:val="20"/>
                <w:szCs w:val="20"/>
              </w:rPr>
              <w:t>Power</w:t>
            </w:r>
            <w:proofErr w:type="spellEnd"/>
            <w:r w:rsidRPr="00945CDC">
              <w:rPr>
                <w:rFonts w:ascii="Times New Roman" w:eastAsia="Times New Roman" w:hAnsi="Times New Roman"/>
                <w:sz w:val="20"/>
                <w:szCs w:val="20"/>
              </w:rPr>
              <w:t xml:space="preserve"> </w:t>
            </w:r>
            <w:proofErr w:type="spellStart"/>
            <w:r w:rsidRPr="00945CDC">
              <w:rPr>
                <w:rFonts w:ascii="Times New Roman" w:eastAsia="Times New Roman" w:hAnsi="Times New Roman"/>
                <w:sz w:val="20"/>
                <w:szCs w:val="20"/>
              </w:rPr>
              <w:t>Factor</w:t>
            </w:r>
            <w:proofErr w:type="spellEnd"/>
            <w:r w:rsidRPr="00945CDC">
              <w:rPr>
                <w:rFonts w:ascii="Times New Roman" w:eastAsia="Times New Roman" w:hAnsi="Times New Roman"/>
                <w:sz w:val="20"/>
                <w:szCs w:val="20"/>
              </w:rPr>
              <w:t xml:space="preserve"> </w:t>
            </w:r>
            <w:proofErr w:type="spellStart"/>
            <w:r w:rsidRPr="00945CDC">
              <w:rPr>
                <w:rFonts w:ascii="Times New Roman" w:eastAsia="Times New Roman" w:hAnsi="Times New Roman"/>
                <w:sz w:val="20"/>
                <w:szCs w:val="20"/>
              </w:rPr>
              <w:t>Correction</w:t>
            </w:r>
            <w:proofErr w:type="spellEnd"/>
            <w:r w:rsidRPr="00945CDC">
              <w:rPr>
                <w:rFonts w:ascii="Times New Roman" w:eastAsia="Times New Roman" w:hAnsi="Times New Roman"/>
                <w:sz w:val="20"/>
                <w:szCs w:val="20"/>
              </w:rPr>
              <w:t>):</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45CDC" w:rsidRDefault="00FD5C96" w:rsidP="00F1647F">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активний</w:t>
            </w:r>
          </w:p>
        </w:tc>
      </w:tr>
      <w:tr w:rsidR="00FD5C96" w:rsidRPr="00945CD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23A0E"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13.10.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45CDC" w:rsidRDefault="00FD5C96" w:rsidP="00F1647F">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Модульне підключення: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45CDC" w:rsidRDefault="00FD5C96" w:rsidP="00F1647F">
            <w:pPr>
              <w:spacing w:after="0" w:line="240" w:lineRule="auto"/>
              <w:rPr>
                <w:rFonts w:ascii="Times New Roman" w:eastAsia="Times New Roman" w:hAnsi="Times New Roman"/>
                <w:sz w:val="20"/>
                <w:szCs w:val="20"/>
              </w:rPr>
            </w:pPr>
            <w:proofErr w:type="spellStart"/>
            <w:r w:rsidRPr="00945CDC">
              <w:rPr>
                <w:rFonts w:ascii="Times New Roman" w:eastAsia="Times New Roman" w:hAnsi="Times New Roman"/>
                <w:sz w:val="20"/>
                <w:szCs w:val="20"/>
              </w:rPr>
              <w:t>есть</w:t>
            </w:r>
            <w:proofErr w:type="spellEnd"/>
          </w:p>
        </w:tc>
      </w:tr>
      <w:tr w:rsidR="00FD5C96" w:rsidRPr="00945CD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23A0E"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13.11.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45CDC" w:rsidRDefault="00FD5C96" w:rsidP="00F1647F">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Охолодження: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45CDC" w:rsidRDefault="00FD5C96" w:rsidP="00F1647F">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1х140 мм</w:t>
            </w:r>
          </w:p>
        </w:tc>
      </w:tr>
      <w:tr w:rsidR="00FD5C96" w:rsidRPr="00945CD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23A0E"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13.12.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45CDC" w:rsidRDefault="00FD5C96" w:rsidP="00F1647F">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 xml:space="preserve">Стандарт 80 </w:t>
            </w:r>
            <w:proofErr w:type="spellStart"/>
            <w:r w:rsidRPr="00945CDC">
              <w:rPr>
                <w:rFonts w:ascii="Times New Roman" w:eastAsia="Times New Roman" w:hAnsi="Times New Roman"/>
                <w:sz w:val="20"/>
                <w:szCs w:val="20"/>
              </w:rPr>
              <w:t>Plus</w:t>
            </w:r>
            <w:proofErr w:type="spellEnd"/>
            <w:r w:rsidRPr="00945CDC">
              <w:rPr>
                <w:rFonts w:ascii="Times New Roman" w:eastAsia="Times New Roman" w:hAnsi="Times New Roman"/>
                <w:sz w:val="20"/>
                <w:szCs w:val="20"/>
              </w:rPr>
              <w:t>:</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45CDC" w:rsidRDefault="0063544F" w:rsidP="00F1647F">
            <w:pPr>
              <w:spacing w:after="0" w:line="240" w:lineRule="auto"/>
              <w:rPr>
                <w:rFonts w:ascii="Times New Roman" w:eastAsia="Times New Roman" w:hAnsi="Times New Roman"/>
                <w:sz w:val="20"/>
                <w:szCs w:val="20"/>
              </w:rPr>
            </w:pPr>
            <w:hyperlink r:id="rId116" w:history="1">
              <w:r w:rsidR="00FD5C96" w:rsidRPr="00945CDC">
                <w:rPr>
                  <w:rFonts w:ascii="Times New Roman" w:eastAsia="Times New Roman" w:hAnsi="Times New Roman"/>
                  <w:sz w:val="20"/>
                  <w:szCs w:val="20"/>
                </w:rPr>
                <w:t xml:space="preserve">80 </w:t>
              </w:r>
              <w:proofErr w:type="spellStart"/>
              <w:r w:rsidR="00FD5C96" w:rsidRPr="00945CDC">
                <w:rPr>
                  <w:rFonts w:ascii="Times New Roman" w:eastAsia="Times New Roman" w:hAnsi="Times New Roman"/>
                  <w:sz w:val="20"/>
                  <w:szCs w:val="20"/>
                </w:rPr>
                <w:t>Plus</w:t>
              </w:r>
              <w:proofErr w:type="spellEnd"/>
              <w:r w:rsidR="00FD5C96" w:rsidRPr="00945CDC">
                <w:rPr>
                  <w:rFonts w:ascii="Times New Roman" w:eastAsia="Times New Roman" w:hAnsi="Times New Roman"/>
                  <w:sz w:val="20"/>
                  <w:szCs w:val="20"/>
                </w:rPr>
                <w:t xml:space="preserve"> </w:t>
              </w:r>
              <w:proofErr w:type="spellStart"/>
              <w:r w:rsidR="00FD5C96" w:rsidRPr="00945CDC">
                <w:rPr>
                  <w:rFonts w:ascii="Times New Roman" w:eastAsia="Times New Roman" w:hAnsi="Times New Roman"/>
                  <w:sz w:val="20"/>
                  <w:szCs w:val="20"/>
                </w:rPr>
                <w:t>Gold</w:t>
              </w:r>
              <w:proofErr w:type="spellEnd"/>
            </w:hyperlink>
          </w:p>
        </w:tc>
      </w:tr>
      <w:tr w:rsidR="00FD5C96" w:rsidRPr="00945CD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23A0E"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13.13.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45CDC" w:rsidRDefault="00FD5C96" w:rsidP="00F1647F">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Рівень шуму:</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45CDC" w:rsidRDefault="00FD5C96" w:rsidP="00F1647F">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0 дБ</w:t>
            </w:r>
          </w:p>
        </w:tc>
      </w:tr>
      <w:tr w:rsidR="00FD5C96" w:rsidRPr="00945CD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23A0E"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13.14.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45CDC" w:rsidRDefault="00FD5C96" w:rsidP="00F1647F">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Габарити:</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45CDC" w:rsidRDefault="00FD5C96" w:rsidP="00F1647F">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160х150х86 мм</w:t>
            </w:r>
          </w:p>
        </w:tc>
      </w:tr>
      <w:tr w:rsidR="00FD5C96" w:rsidRPr="00945CD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23A0E"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13.15.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45CDC" w:rsidRDefault="00FD5C96" w:rsidP="00F1647F">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Вага: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45CDC" w:rsidRDefault="00FD5C96" w:rsidP="00F1647F">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1.885 кг</w:t>
            </w:r>
          </w:p>
        </w:tc>
      </w:tr>
      <w:tr w:rsidR="00FD5C96" w:rsidRPr="00945CDC"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23A0E"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13.16.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45CDC" w:rsidRDefault="00FD5C96" w:rsidP="00F1647F">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Колір:</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945CDC" w:rsidRDefault="00FD5C96" w:rsidP="00F1647F">
            <w:pPr>
              <w:spacing w:after="0" w:line="240" w:lineRule="auto"/>
              <w:rPr>
                <w:rFonts w:ascii="Times New Roman" w:eastAsia="Times New Roman" w:hAnsi="Times New Roman"/>
                <w:sz w:val="20"/>
                <w:szCs w:val="20"/>
              </w:rPr>
            </w:pPr>
            <w:r w:rsidRPr="00945CDC">
              <w:rPr>
                <w:rFonts w:ascii="Times New Roman" w:eastAsia="Times New Roman" w:hAnsi="Times New Roman"/>
                <w:sz w:val="20"/>
                <w:szCs w:val="20"/>
              </w:rPr>
              <w:t>чорний</w:t>
            </w:r>
          </w:p>
        </w:tc>
      </w:tr>
      <w:tr w:rsidR="00FD5C96" w:rsidRPr="003C26FA"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5C96" w:rsidRPr="00EA6CC9" w:rsidRDefault="00FD5C96" w:rsidP="00F1647F">
            <w:pPr>
              <w:spacing w:after="0" w:line="240" w:lineRule="auto"/>
              <w:jc w:val="center"/>
              <w:rPr>
                <w:rFonts w:ascii="Times New Roman" w:eastAsia="Times New Roman" w:hAnsi="Times New Roman"/>
              </w:rPr>
            </w:pPr>
            <w:r>
              <w:rPr>
                <w:rFonts w:ascii="Times New Roman" w:eastAsia="Times New Roman" w:hAnsi="Times New Roman"/>
              </w:rPr>
              <w:t>14.</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5C96" w:rsidRPr="00FA4014" w:rsidRDefault="00FD5C96" w:rsidP="00F1647F">
            <w:pPr>
              <w:spacing w:after="0" w:line="240" w:lineRule="auto"/>
              <w:jc w:val="center"/>
              <w:rPr>
                <w:rFonts w:ascii="Times New Roman" w:eastAsia="Times New Roman" w:hAnsi="Times New Roman"/>
              </w:rPr>
            </w:pPr>
            <w:r w:rsidRPr="00FA4014">
              <w:rPr>
                <w:rFonts w:ascii="Times New Roman" w:eastAsia="Times New Roman" w:hAnsi="Times New Roman"/>
              </w:rPr>
              <w:t>Найменування товару</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5C96" w:rsidRPr="003C26FA" w:rsidRDefault="00FD5C96" w:rsidP="00F1647F">
            <w:pPr>
              <w:pStyle w:val="docdata"/>
              <w:spacing w:before="0" w:beforeAutospacing="0" w:after="0" w:afterAutospacing="0"/>
              <w:jc w:val="both"/>
              <w:rPr>
                <w:i/>
                <w:sz w:val="22"/>
                <w:szCs w:val="22"/>
                <w:lang w:val="uk-UA"/>
              </w:rPr>
            </w:pPr>
            <w:r w:rsidRPr="0080344C">
              <w:rPr>
                <w:sz w:val="22"/>
                <w:szCs w:val="22"/>
                <w:lang w:val="uk-UA"/>
              </w:rPr>
              <w:t xml:space="preserve">Кронштейн </w:t>
            </w:r>
            <w:proofErr w:type="spellStart"/>
            <w:r w:rsidRPr="0080344C">
              <w:rPr>
                <w:sz w:val="22"/>
                <w:szCs w:val="22"/>
                <w:lang w:val="uk-UA"/>
              </w:rPr>
              <w:t>Hikvision</w:t>
            </w:r>
            <w:proofErr w:type="spellEnd"/>
            <w:r w:rsidRPr="0080344C">
              <w:rPr>
                <w:sz w:val="22"/>
                <w:szCs w:val="22"/>
                <w:lang w:val="uk-UA"/>
              </w:rPr>
              <w:t xml:space="preserve"> DS-1275ZJ</w:t>
            </w:r>
            <w:r>
              <w:rPr>
                <w:sz w:val="22"/>
                <w:szCs w:val="22"/>
                <w:lang w:val="uk-UA"/>
              </w:rPr>
              <w:t xml:space="preserve"> (Україна)</w:t>
            </w:r>
            <w:r>
              <w:rPr>
                <w:i/>
                <w:sz w:val="22"/>
                <w:szCs w:val="22"/>
                <w:lang w:val="uk-UA"/>
              </w:rPr>
              <w:t xml:space="preserve"> або еквівалент</w:t>
            </w:r>
          </w:p>
        </w:tc>
      </w:tr>
      <w:tr w:rsidR="00FD5C96" w:rsidRPr="00EA6CC9"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14.1.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EA6CC9" w:rsidRDefault="00FD5C96" w:rsidP="00F1647F">
            <w:pPr>
              <w:spacing w:after="0" w:line="240" w:lineRule="auto"/>
              <w:rPr>
                <w:rFonts w:ascii="Times New Roman" w:eastAsia="Times New Roman" w:hAnsi="Times New Roman"/>
                <w:sz w:val="20"/>
                <w:szCs w:val="20"/>
              </w:rPr>
            </w:pPr>
            <w:r w:rsidRPr="00EA6CC9">
              <w:rPr>
                <w:rFonts w:ascii="Times New Roman" w:eastAsia="Times New Roman" w:hAnsi="Times New Roman"/>
                <w:sz w:val="20"/>
                <w:szCs w:val="20"/>
              </w:rPr>
              <w:t>Кількість, штук</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EA6CC9" w:rsidRDefault="00FD5C96" w:rsidP="00F1647F">
            <w:pPr>
              <w:spacing w:after="0" w:line="240" w:lineRule="auto"/>
              <w:rPr>
                <w:rFonts w:ascii="Times New Roman" w:eastAsia="Times New Roman" w:hAnsi="Times New Roman"/>
                <w:sz w:val="20"/>
                <w:szCs w:val="20"/>
              </w:rPr>
            </w:pPr>
            <w:r>
              <w:rPr>
                <w:rFonts w:ascii="Times New Roman" w:eastAsia="Times New Roman" w:hAnsi="Times New Roman"/>
                <w:bCs/>
                <w:sz w:val="20"/>
                <w:szCs w:val="20"/>
              </w:rPr>
              <w:t>5 (п’ять</w:t>
            </w:r>
            <w:r w:rsidRPr="00EA6CC9">
              <w:rPr>
                <w:rFonts w:ascii="Times New Roman" w:eastAsia="Times New Roman" w:hAnsi="Times New Roman"/>
                <w:bCs/>
                <w:sz w:val="20"/>
                <w:szCs w:val="20"/>
              </w:rPr>
              <w:t>)</w:t>
            </w:r>
          </w:p>
        </w:tc>
      </w:tr>
      <w:tr w:rsidR="00FD5C96" w:rsidRPr="007166E7"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14.2.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7166E7" w:rsidRDefault="00FD5C96" w:rsidP="00F1647F">
            <w:pPr>
              <w:shd w:val="clear" w:color="auto" w:fill="FFFFFF"/>
              <w:spacing w:after="0" w:line="240" w:lineRule="auto"/>
              <w:rPr>
                <w:rFonts w:ascii="Times New Roman" w:eastAsia="Times New Roman" w:hAnsi="Times New Roman"/>
                <w:color w:val="212529"/>
                <w:sz w:val="20"/>
                <w:szCs w:val="20"/>
              </w:rPr>
            </w:pPr>
            <w:r w:rsidRPr="00D64C17">
              <w:rPr>
                <w:rFonts w:ascii="Times New Roman" w:eastAsia="Times New Roman" w:hAnsi="Times New Roman"/>
                <w:color w:val="212529"/>
                <w:sz w:val="20"/>
                <w:szCs w:val="20"/>
              </w:rPr>
              <w:t xml:space="preserve">Тип аксесуара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7166E7" w:rsidRDefault="00FD5C96" w:rsidP="00F1647F">
            <w:pPr>
              <w:shd w:val="clear" w:color="auto" w:fill="FFFFFF"/>
              <w:spacing w:after="0" w:line="240" w:lineRule="auto"/>
              <w:rPr>
                <w:rFonts w:ascii="Times New Roman" w:eastAsia="Times New Roman" w:hAnsi="Times New Roman"/>
                <w:color w:val="212529"/>
                <w:sz w:val="20"/>
                <w:szCs w:val="20"/>
              </w:rPr>
            </w:pPr>
            <w:r w:rsidRPr="00D64C17">
              <w:rPr>
                <w:rFonts w:ascii="Times New Roman" w:eastAsia="Times New Roman" w:hAnsi="Times New Roman"/>
                <w:color w:val="212529"/>
                <w:sz w:val="20"/>
                <w:szCs w:val="20"/>
              </w:rPr>
              <w:t>Кронштейн</w:t>
            </w:r>
          </w:p>
        </w:tc>
      </w:tr>
      <w:tr w:rsidR="00FD5C96" w:rsidRPr="007166E7"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14.3.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7166E7" w:rsidRDefault="00FD5C96" w:rsidP="00F1647F">
            <w:pPr>
              <w:shd w:val="clear" w:color="auto" w:fill="FFFFFF"/>
              <w:spacing w:after="0" w:line="240" w:lineRule="auto"/>
              <w:rPr>
                <w:rFonts w:ascii="Times New Roman" w:eastAsia="Times New Roman" w:hAnsi="Times New Roman"/>
                <w:sz w:val="20"/>
                <w:szCs w:val="20"/>
              </w:rPr>
            </w:pPr>
            <w:r w:rsidRPr="00D64C17">
              <w:rPr>
                <w:rFonts w:ascii="Times New Roman" w:eastAsia="Times New Roman" w:hAnsi="Times New Roman"/>
                <w:color w:val="212529"/>
                <w:sz w:val="20"/>
                <w:szCs w:val="20"/>
              </w:rPr>
              <w:t xml:space="preserve">Модель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7166E7" w:rsidRDefault="00FD5C96" w:rsidP="00F1647F">
            <w:pPr>
              <w:shd w:val="clear" w:color="auto" w:fill="FFFFFF"/>
              <w:spacing w:after="0" w:line="240" w:lineRule="auto"/>
              <w:rPr>
                <w:rFonts w:ascii="Times New Roman" w:eastAsia="Times New Roman" w:hAnsi="Times New Roman"/>
                <w:color w:val="212529"/>
                <w:sz w:val="20"/>
                <w:szCs w:val="20"/>
              </w:rPr>
            </w:pPr>
            <w:r w:rsidRPr="00D64C17">
              <w:rPr>
                <w:rFonts w:ascii="Times New Roman" w:eastAsia="Times New Roman" w:hAnsi="Times New Roman"/>
                <w:color w:val="212529"/>
                <w:sz w:val="20"/>
                <w:szCs w:val="20"/>
              </w:rPr>
              <w:t>DS-1275ZJ</w:t>
            </w:r>
          </w:p>
        </w:tc>
      </w:tr>
      <w:tr w:rsidR="00FD5C96" w:rsidRPr="007166E7"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14.4.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7166E7" w:rsidRDefault="00FD5C96" w:rsidP="00F1647F">
            <w:pPr>
              <w:shd w:val="clear" w:color="auto" w:fill="FFFFFF"/>
              <w:spacing w:after="0" w:line="240" w:lineRule="auto"/>
              <w:rPr>
                <w:rFonts w:ascii="Times New Roman" w:eastAsia="Times New Roman" w:hAnsi="Times New Roman"/>
                <w:color w:val="212529"/>
                <w:sz w:val="20"/>
                <w:szCs w:val="20"/>
              </w:rPr>
            </w:pPr>
            <w:r w:rsidRPr="00D64C17">
              <w:rPr>
                <w:rFonts w:ascii="Times New Roman" w:eastAsia="Times New Roman" w:hAnsi="Times New Roman"/>
                <w:color w:val="212529"/>
                <w:sz w:val="20"/>
                <w:szCs w:val="20"/>
              </w:rPr>
              <w:t>Тип камери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7166E7" w:rsidRDefault="00FD5C96" w:rsidP="00F1647F">
            <w:pPr>
              <w:spacing w:after="0" w:line="240" w:lineRule="auto"/>
              <w:rPr>
                <w:rFonts w:ascii="Times New Roman" w:eastAsia="Times New Roman" w:hAnsi="Times New Roman"/>
                <w:sz w:val="20"/>
                <w:szCs w:val="20"/>
              </w:rPr>
            </w:pPr>
            <w:r w:rsidRPr="00D64C17">
              <w:rPr>
                <w:rFonts w:ascii="Times New Roman" w:eastAsia="Times New Roman" w:hAnsi="Times New Roman"/>
                <w:color w:val="212529"/>
                <w:sz w:val="20"/>
                <w:szCs w:val="20"/>
              </w:rPr>
              <w:t xml:space="preserve">Купольні, Циліндричні, </w:t>
            </w:r>
            <w:proofErr w:type="spellStart"/>
            <w:r w:rsidRPr="00D64C17">
              <w:rPr>
                <w:rFonts w:ascii="Times New Roman" w:eastAsia="Times New Roman" w:hAnsi="Times New Roman"/>
                <w:color w:val="212529"/>
                <w:sz w:val="20"/>
                <w:szCs w:val="20"/>
              </w:rPr>
              <w:t>Speed</w:t>
            </w:r>
            <w:proofErr w:type="spellEnd"/>
            <w:r w:rsidRPr="00D64C17">
              <w:rPr>
                <w:rFonts w:ascii="Times New Roman" w:eastAsia="Times New Roman" w:hAnsi="Times New Roman"/>
                <w:color w:val="212529"/>
                <w:sz w:val="20"/>
                <w:szCs w:val="20"/>
              </w:rPr>
              <w:t xml:space="preserve"> </w:t>
            </w:r>
            <w:proofErr w:type="spellStart"/>
            <w:r w:rsidRPr="00D64C17">
              <w:rPr>
                <w:rFonts w:ascii="Times New Roman" w:eastAsia="Times New Roman" w:hAnsi="Times New Roman"/>
                <w:color w:val="212529"/>
                <w:sz w:val="20"/>
                <w:szCs w:val="20"/>
              </w:rPr>
              <w:t>Dome</w:t>
            </w:r>
            <w:proofErr w:type="spellEnd"/>
          </w:p>
        </w:tc>
      </w:tr>
      <w:tr w:rsidR="00FD5C96" w:rsidRPr="007166E7"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14.5.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7166E7" w:rsidRDefault="00FD5C96" w:rsidP="00F1647F">
            <w:pPr>
              <w:shd w:val="clear" w:color="auto" w:fill="FFFFFF"/>
              <w:spacing w:after="0" w:line="240" w:lineRule="auto"/>
              <w:rPr>
                <w:rFonts w:ascii="Times New Roman" w:eastAsia="Times New Roman" w:hAnsi="Times New Roman"/>
                <w:sz w:val="20"/>
                <w:szCs w:val="20"/>
              </w:rPr>
            </w:pPr>
            <w:r w:rsidRPr="00D64C17">
              <w:rPr>
                <w:rFonts w:ascii="Times New Roman" w:eastAsia="Times New Roman" w:hAnsi="Times New Roman"/>
                <w:color w:val="212529"/>
                <w:sz w:val="20"/>
                <w:szCs w:val="20"/>
              </w:rPr>
              <w:t xml:space="preserve">Навантаження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7166E7" w:rsidRDefault="00FD5C96" w:rsidP="00F1647F">
            <w:pPr>
              <w:shd w:val="clear" w:color="auto" w:fill="FFFFFF"/>
              <w:spacing w:after="0" w:line="240" w:lineRule="auto"/>
              <w:rPr>
                <w:rFonts w:ascii="Times New Roman" w:eastAsia="Times New Roman" w:hAnsi="Times New Roman"/>
                <w:color w:val="212529"/>
                <w:sz w:val="20"/>
                <w:szCs w:val="20"/>
              </w:rPr>
            </w:pPr>
            <w:r w:rsidRPr="00D64C17">
              <w:rPr>
                <w:rFonts w:ascii="Times New Roman" w:eastAsia="Times New Roman" w:hAnsi="Times New Roman"/>
                <w:color w:val="212529"/>
                <w:sz w:val="20"/>
                <w:szCs w:val="20"/>
              </w:rPr>
              <w:t>до 10 кг</w:t>
            </w:r>
          </w:p>
        </w:tc>
      </w:tr>
      <w:tr w:rsidR="00FD5C96" w:rsidRPr="007166E7"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14.6.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7166E7" w:rsidRDefault="00FD5C96" w:rsidP="00F1647F">
            <w:pPr>
              <w:shd w:val="clear" w:color="auto" w:fill="FFFFFF"/>
              <w:spacing w:after="0" w:line="240" w:lineRule="auto"/>
              <w:rPr>
                <w:rFonts w:ascii="Times New Roman" w:eastAsia="Times New Roman" w:hAnsi="Times New Roman"/>
                <w:sz w:val="20"/>
                <w:szCs w:val="20"/>
              </w:rPr>
            </w:pPr>
            <w:r w:rsidRPr="00D64C17">
              <w:rPr>
                <w:rFonts w:ascii="Times New Roman" w:eastAsia="Times New Roman" w:hAnsi="Times New Roman"/>
                <w:color w:val="212529"/>
                <w:sz w:val="20"/>
                <w:szCs w:val="20"/>
              </w:rPr>
              <w:t xml:space="preserve">Призначення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7166E7" w:rsidRDefault="00FD5C96" w:rsidP="00F1647F">
            <w:pPr>
              <w:shd w:val="clear" w:color="auto" w:fill="FFFFFF"/>
              <w:spacing w:after="0" w:line="240" w:lineRule="auto"/>
              <w:rPr>
                <w:rFonts w:ascii="Times New Roman" w:eastAsia="Times New Roman" w:hAnsi="Times New Roman"/>
                <w:color w:val="212529"/>
                <w:sz w:val="20"/>
                <w:szCs w:val="20"/>
              </w:rPr>
            </w:pPr>
            <w:r w:rsidRPr="00D64C17">
              <w:rPr>
                <w:rFonts w:ascii="Times New Roman" w:eastAsia="Times New Roman" w:hAnsi="Times New Roman"/>
                <w:color w:val="212529"/>
                <w:sz w:val="20"/>
                <w:szCs w:val="20"/>
              </w:rPr>
              <w:t>для кріплення на стовп</w:t>
            </w:r>
          </w:p>
        </w:tc>
      </w:tr>
      <w:tr w:rsidR="00FD5C96" w:rsidRPr="007166E7"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14.7.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7166E7" w:rsidRDefault="00FD5C96" w:rsidP="00F1647F">
            <w:pPr>
              <w:shd w:val="clear" w:color="auto" w:fill="FFFFFF"/>
              <w:spacing w:after="0" w:line="240" w:lineRule="auto"/>
              <w:rPr>
                <w:rFonts w:ascii="Times New Roman" w:eastAsia="Times New Roman" w:hAnsi="Times New Roman"/>
                <w:sz w:val="20"/>
                <w:szCs w:val="20"/>
              </w:rPr>
            </w:pPr>
            <w:r>
              <w:rPr>
                <w:rFonts w:ascii="Times New Roman" w:eastAsia="Times New Roman" w:hAnsi="Times New Roman"/>
                <w:color w:val="212529"/>
                <w:sz w:val="20"/>
                <w:szCs w:val="20"/>
              </w:rPr>
              <w:t>Д</w:t>
            </w:r>
            <w:r w:rsidRPr="00D64C17">
              <w:rPr>
                <w:rFonts w:ascii="Times New Roman" w:eastAsia="Times New Roman" w:hAnsi="Times New Roman"/>
                <w:color w:val="212529"/>
                <w:sz w:val="20"/>
                <w:szCs w:val="20"/>
              </w:rPr>
              <w:t>іаметр затиску</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7166E7" w:rsidRDefault="00FD5C96" w:rsidP="00F1647F">
            <w:pPr>
              <w:shd w:val="clear" w:color="auto" w:fill="FFFFFF"/>
              <w:spacing w:after="0" w:line="240" w:lineRule="auto"/>
              <w:rPr>
                <w:rFonts w:ascii="Times New Roman" w:eastAsia="Times New Roman" w:hAnsi="Times New Roman"/>
                <w:color w:val="212529"/>
                <w:sz w:val="20"/>
                <w:szCs w:val="20"/>
              </w:rPr>
            </w:pPr>
            <w:r w:rsidRPr="00D64C17">
              <w:rPr>
                <w:rFonts w:ascii="Times New Roman" w:eastAsia="Times New Roman" w:hAnsi="Times New Roman"/>
                <w:color w:val="212529"/>
                <w:sz w:val="20"/>
                <w:szCs w:val="20"/>
              </w:rPr>
              <w:t>Ø 37-127 мм</w:t>
            </w:r>
            <w:r w:rsidRPr="007166E7">
              <w:rPr>
                <w:rFonts w:ascii="Times New Roman" w:eastAsia="Times New Roman" w:hAnsi="Times New Roman"/>
                <w:color w:val="212529"/>
                <w:sz w:val="20"/>
                <w:szCs w:val="20"/>
              </w:rPr>
              <w:t xml:space="preserve">; </w:t>
            </w:r>
            <w:r w:rsidRPr="00D64C17">
              <w:rPr>
                <w:rFonts w:ascii="Times New Roman" w:eastAsia="Times New Roman" w:hAnsi="Times New Roman"/>
                <w:color w:val="212529"/>
                <w:sz w:val="20"/>
                <w:szCs w:val="20"/>
              </w:rPr>
              <w:t>може бути використаний з настінними кронштейнами</w:t>
            </w:r>
          </w:p>
        </w:tc>
      </w:tr>
      <w:tr w:rsidR="00FD5C96" w:rsidRPr="007166E7"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14.8.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7166E7" w:rsidRDefault="00FD5C96" w:rsidP="00F1647F">
            <w:pPr>
              <w:shd w:val="clear" w:color="auto" w:fill="FFFFFF"/>
              <w:spacing w:after="0" w:line="240" w:lineRule="auto"/>
              <w:rPr>
                <w:rFonts w:ascii="Times New Roman" w:eastAsia="Times New Roman" w:hAnsi="Times New Roman"/>
                <w:color w:val="212529"/>
                <w:sz w:val="20"/>
                <w:szCs w:val="20"/>
              </w:rPr>
            </w:pPr>
            <w:r w:rsidRPr="00D64C17">
              <w:rPr>
                <w:rFonts w:ascii="Times New Roman" w:eastAsia="Times New Roman" w:hAnsi="Times New Roman"/>
                <w:color w:val="212529"/>
                <w:sz w:val="20"/>
                <w:szCs w:val="20"/>
              </w:rPr>
              <w:t xml:space="preserve">Колір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7166E7" w:rsidRDefault="00FD5C96" w:rsidP="00F1647F">
            <w:pPr>
              <w:shd w:val="clear" w:color="auto" w:fill="FFFFFF"/>
              <w:spacing w:after="0" w:line="240" w:lineRule="auto"/>
              <w:rPr>
                <w:rFonts w:ascii="Times New Roman" w:eastAsia="Times New Roman" w:hAnsi="Times New Roman"/>
                <w:color w:val="212529"/>
                <w:sz w:val="20"/>
                <w:szCs w:val="20"/>
              </w:rPr>
            </w:pPr>
            <w:r w:rsidRPr="00D64C17">
              <w:rPr>
                <w:rFonts w:ascii="Times New Roman" w:eastAsia="Times New Roman" w:hAnsi="Times New Roman"/>
                <w:color w:val="212529"/>
                <w:sz w:val="20"/>
                <w:szCs w:val="20"/>
              </w:rPr>
              <w:t>білий</w:t>
            </w:r>
          </w:p>
        </w:tc>
      </w:tr>
      <w:tr w:rsidR="00FD5C96" w:rsidRPr="007166E7"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14.9.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7166E7" w:rsidRDefault="00FD5C96" w:rsidP="00F1647F">
            <w:pPr>
              <w:shd w:val="clear" w:color="auto" w:fill="FFFFFF"/>
              <w:spacing w:after="0" w:line="240" w:lineRule="auto"/>
              <w:rPr>
                <w:rFonts w:ascii="Times New Roman" w:eastAsia="Times New Roman" w:hAnsi="Times New Roman"/>
                <w:color w:val="212529"/>
                <w:sz w:val="20"/>
                <w:szCs w:val="20"/>
              </w:rPr>
            </w:pPr>
            <w:r w:rsidRPr="00D64C17">
              <w:rPr>
                <w:rFonts w:ascii="Times New Roman" w:eastAsia="Times New Roman" w:hAnsi="Times New Roman"/>
                <w:color w:val="212529"/>
                <w:sz w:val="20"/>
                <w:szCs w:val="20"/>
              </w:rPr>
              <w:t>Тип матеріалу корпусу</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7166E7" w:rsidRDefault="00FD5C96" w:rsidP="00F1647F">
            <w:pPr>
              <w:shd w:val="clear" w:color="auto" w:fill="FFFFFF"/>
              <w:spacing w:after="0" w:line="240" w:lineRule="auto"/>
              <w:rPr>
                <w:rFonts w:ascii="Times New Roman" w:eastAsia="Times New Roman" w:hAnsi="Times New Roman"/>
                <w:color w:val="212529"/>
                <w:sz w:val="20"/>
                <w:szCs w:val="20"/>
              </w:rPr>
            </w:pPr>
            <w:r w:rsidRPr="00D64C17">
              <w:rPr>
                <w:rFonts w:ascii="Times New Roman" w:eastAsia="Times New Roman" w:hAnsi="Times New Roman"/>
                <w:color w:val="212529"/>
                <w:sz w:val="20"/>
                <w:szCs w:val="20"/>
              </w:rPr>
              <w:t>Алюмінієвий сплав</w:t>
            </w:r>
          </w:p>
        </w:tc>
      </w:tr>
      <w:tr w:rsidR="00FD5C96" w:rsidRPr="007166E7"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14.10.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7166E7" w:rsidRDefault="00FD5C96" w:rsidP="00F1647F">
            <w:pPr>
              <w:shd w:val="clear" w:color="auto" w:fill="FFFFFF"/>
              <w:spacing w:after="0" w:line="240" w:lineRule="auto"/>
              <w:rPr>
                <w:rFonts w:ascii="Times New Roman" w:eastAsia="Times New Roman" w:hAnsi="Times New Roman"/>
                <w:color w:val="212529"/>
                <w:sz w:val="20"/>
                <w:szCs w:val="20"/>
              </w:rPr>
            </w:pPr>
            <w:r w:rsidRPr="00D64C17">
              <w:rPr>
                <w:rFonts w:ascii="Times New Roman" w:eastAsia="Times New Roman" w:hAnsi="Times New Roman"/>
                <w:color w:val="212529"/>
                <w:sz w:val="20"/>
                <w:szCs w:val="20"/>
              </w:rPr>
              <w:t xml:space="preserve">Розміри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7166E7" w:rsidRDefault="00FD5C96" w:rsidP="00F1647F">
            <w:pPr>
              <w:shd w:val="clear" w:color="auto" w:fill="FFFFFF"/>
              <w:spacing w:after="0" w:line="240" w:lineRule="auto"/>
              <w:rPr>
                <w:rFonts w:ascii="Times New Roman" w:eastAsia="Times New Roman" w:hAnsi="Times New Roman"/>
                <w:color w:val="212529"/>
                <w:sz w:val="20"/>
                <w:szCs w:val="20"/>
              </w:rPr>
            </w:pPr>
            <w:r w:rsidRPr="00D64C17">
              <w:rPr>
                <w:rFonts w:ascii="Times New Roman" w:eastAsia="Times New Roman" w:hAnsi="Times New Roman"/>
                <w:color w:val="212529"/>
                <w:sz w:val="20"/>
                <w:szCs w:val="20"/>
              </w:rPr>
              <w:t>127×46×250 мм</w:t>
            </w:r>
          </w:p>
        </w:tc>
      </w:tr>
      <w:tr w:rsidR="00FD5C96" w:rsidRPr="007166E7"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14.11.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7166E7" w:rsidRDefault="00FD5C96" w:rsidP="00F1647F">
            <w:pPr>
              <w:shd w:val="clear" w:color="auto" w:fill="FFFFFF"/>
              <w:spacing w:after="0" w:line="240" w:lineRule="auto"/>
              <w:rPr>
                <w:rFonts w:ascii="Times New Roman" w:eastAsia="Times New Roman" w:hAnsi="Times New Roman"/>
                <w:color w:val="212529"/>
                <w:sz w:val="20"/>
                <w:szCs w:val="20"/>
              </w:rPr>
            </w:pPr>
            <w:r w:rsidRPr="00D64C17">
              <w:rPr>
                <w:rFonts w:ascii="Times New Roman" w:eastAsia="Times New Roman" w:hAnsi="Times New Roman"/>
                <w:color w:val="212529"/>
                <w:sz w:val="20"/>
                <w:szCs w:val="20"/>
              </w:rPr>
              <w:t xml:space="preserve">Вага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7166E7" w:rsidRDefault="00FD5C96" w:rsidP="00F1647F">
            <w:pPr>
              <w:shd w:val="clear" w:color="auto" w:fill="FFFFFF"/>
              <w:spacing w:after="0" w:line="240" w:lineRule="auto"/>
              <w:rPr>
                <w:rFonts w:ascii="Times New Roman" w:eastAsia="Times New Roman" w:hAnsi="Times New Roman"/>
                <w:color w:val="212529"/>
                <w:sz w:val="20"/>
                <w:szCs w:val="20"/>
              </w:rPr>
            </w:pPr>
            <w:r w:rsidRPr="00D64C17">
              <w:rPr>
                <w:rFonts w:ascii="Times New Roman" w:eastAsia="Times New Roman" w:hAnsi="Times New Roman"/>
                <w:color w:val="212529"/>
                <w:sz w:val="20"/>
                <w:szCs w:val="20"/>
              </w:rPr>
              <w:t>1345 г</w:t>
            </w:r>
          </w:p>
        </w:tc>
      </w:tr>
      <w:tr w:rsidR="00FD5C96" w:rsidRPr="00112D31"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5C96" w:rsidRPr="00EA6CC9" w:rsidRDefault="00FD5C96" w:rsidP="00F1647F">
            <w:pPr>
              <w:spacing w:after="0" w:line="240" w:lineRule="auto"/>
              <w:jc w:val="center"/>
              <w:rPr>
                <w:rFonts w:ascii="Times New Roman" w:eastAsia="Times New Roman" w:hAnsi="Times New Roman"/>
              </w:rPr>
            </w:pPr>
            <w:r>
              <w:rPr>
                <w:rFonts w:ascii="Times New Roman" w:eastAsia="Times New Roman" w:hAnsi="Times New Roman"/>
              </w:rPr>
              <w:t>15.</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5C96" w:rsidRPr="00FA4014" w:rsidRDefault="00FD5C96" w:rsidP="00F1647F">
            <w:pPr>
              <w:spacing w:after="0" w:line="240" w:lineRule="auto"/>
              <w:jc w:val="center"/>
              <w:rPr>
                <w:rFonts w:ascii="Times New Roman" w:eastAsia="Times New Roman" w:hAnsi="Times New Roman"/>
              </w:rPr>
            </w:pPr>
            <w:r w:rsidRPr="00FA4014">
              <w:rPr>
                <w:rFonts w:ascii="Times New Roman" w:eastAsia="Times New Roman" w:hAnsi="Times New Roman"/>
              </w:rPr>
              <w:t>Найменування товару</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5C96" w:rsidRPr="00112D31" w:rsidRDefault="00FD5C96" w:rsidP="00F1647F">
            <w:pPr>
              <w:pStyle w:val="docdata"/>
              <w:spacing w:before="0" w:beforeAutospacing="0" w:after="0" w:afterAutospacing="0"/>
              <w:jc w:val="both"/>
              <w:rPr>
                <w:sz w:val="22"/>
                <w:szCs w:val="22"/>
                <w:lang w:val="uk-UA"/>
              </w:rPr>
            </w:pPr>
            <w:r w:rsidRPr="00112D31">
              <w:rPr>
                <w:sz w:val="22"/>
                <w:szCs w:val="22"/>
                <w:lang w:val="uk-UA"/>
              </w:rPr>
              <w:t xml:space="preserve">Карта пам'яті </w:t>
            </w:r>
            <w:proofErr w:type="spellStart"/>
            <w:r w:rsidRPr="00112D31">
              <w:rPr>
                <w:sz w:val="22"/>
                <w:szCs w:val="22"/>
                <w:lang w:val="uk-UA"/>
              </w:rPr>
              <w:t>Kingston</w:t>
            </w:r>
            <w:proofErr w:type="spellEnd"/>
            <w:r w:rsidRPr="00112D31">
              <w:rPr>
                <w:sz w:val="22"/>
                <w:szCs w:val="22"/>
                <w:lang w:val="uk-UA"/>
              </w:rPr>
              <w:t xml:space="preserve"> </w:t>
            </w:r>
            <w:proofErr w:type="spellStart"/>
            <w:r w:rsidRPr="00112D31">
              <w:rPr>
                <w:sz w:val="22"/>
                <w:szCs w:val="22"/>
                <w:lang w:val="uk-UA"/>
              </w:rPr>
              <w:t>MicroSDXC</w:t>
            </w:r>
            <w:proofErr w:type="spellEnd"/>
            <w:r w:rsidRPr="00112D31">
              <w:rPr>
                <w:sz w:val="22"/>
                <w:szCs w:val="22"/>
                <w:lang w:val="uk-UA"/>
              </w:rPr>
              <w:t xml:space="preserve"> 128GB UHS-I </w:t>
            </w:r>
            <w:proofErr w:type="spellStart"/>
            <w:r w:rsidRPr="00112D31">
              <w:rPr>
                <w:sz w:val="22"/>
                <w:szCs w:val="22"/>
                <w:lang w:val="uk-UA"/>
              </w:rPr>
              <w:t>Class</w:t>
            </w:r>
            <w:proofErr w:type="spellEnd"/>
            <w:r w:rsidRPr="00112D31">
              <w:rPr>
                <w:sz w:val="22"/>
                <w:szCs w:val="22"/>
                <w:lang w:val="uk-UA"/>
              </w:rPr>
              <w:t xml:space="preserve"> 10(SDCS2/128GBSP)</w:t>
            </w:r>
            <w:r>
              <w:rPr>
                <w:sz w:val="22"/>
                <w:szCs w:val="22"/>
                <w:lang w:val="uk-UA"/>
              </w:rPr>
              <w:t xml:space="preserve"> </w:t>
            </w:r>
            <w:r>
              <w:rPr>
                <w:i/>
                <w:sz w:val="22"/>
                <w:szCs w:val="22"/>
                <w:lang w:val="uk-UA"/>
              </w:rPr>
              <w:t>або еквівалент</w:t>
            </w:r>
          </w:p>
        </w:tc>
      </w:tr>
      <w:tr w:rsidR="00FD5C96" w:rsidRPr="00EA6CC9"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rPr>
                <w:rFonts w:ascii="Times New Roman" w:eastAsia="Times New Roman" w:hAnsi="Times New Roman"/>
                <w:sz w:val="20"/>
                <w:szCs w:val="20"/>
              </w:rPr>
            </w:pPr>
            <w:r>
              <w:rPr>
                <w:rFonts w:ascii="Times New Roman" w:eastAsia="Times New Roman" w:hAnsi="Times New Roman"/>
                <w:sz w:val="20"/>
                <w:szCs w:val="20"/>
              </w:rPr>
              <w:t>15.1.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EA6CC9" w:rsidRDefault="00FD5C96" w:rsidP="00F1647F">
            <w:pPr>
              <w:spacing w:after="0" w:line="240" w:lineRule="auto"/>
              <w:rPr>
                <w:rFonts w:ascii="Times New Roman" w:eastAsia="Times New Roman" w:hAnsi="Times New Roman"/>
                <w:sz w:val="20"/>
                <w:szCs w:val="20"/>
              </w:rPr>
            </w:pPr>
            <w:r w:rsidRPr="00EA6CC9">
              <w:rPr>
                <w:rFonts w:ascii="Times New Roman" w:eastAsia="Times New Roman" w:hAnsi="Times New Roman"/>
                <w:sz w:val="20"/>
                <w:szCs w:val="20"/>
              </w:rPr>
              <w:t>Кількість, штук</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D5C96" w:rsidRPr="00EA6CC9" w:rsidRDefault="00FD5C96" w:rsidP="00F1647F">
            <w:pPr>
              <w:spacing w:after="0" w:line="240" w:lineRule="auto"/>
              <w:rPr>
                <w:rFonts w:ascii="Times New Roman" w:eastAsia="Times New Roman" w:hAnsi="Times New Roman"/>
                <w:sz w:val="20"/>
                <w:szCs w:val="20"/>
              </w:rPr>
            </w:pPr>
            <w:r>
              <w:rPr>
                <w:rFonts w:ascii="Times New Roman" w:eastAsia="Times New Roman" w:hAnsi="Times New Roman"/>
                <w:bCs/>
                <w:sz w:val="20"/>
                <w:szCs w:val="20"/>
              </w:rPr>
              <w:t>5 (п’ять</w:t>
            </w:r>
            <w:r w:rsidRPr="00EA6CC9">
              <w:rPr>
                <w:rFonts w:ascii="Times New Roman" w:eastAsia="Times New Roman" w:hAnsi="Times New Roman"/>
                <w:bCs/>
                <w:sz w:val="20"/>
                <w:szCs w:val="20"/>
              </w:rPr>
              <w:t>)</w:t>
            </w:r>
          </w:p>
        </w:tc>
      </w:tr>
      <w:tr w:rsidR="00FD5C96" w:rsidRPr="00567B66"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rPr>
                <w:rFonts w:ascii="Times New Roman" w:eastAsia="Times New Roman" w:hAnsi="Times New Roman"/>
                <w:sz w:val="20"/>
                <w:szCs w:val="20"/>
              </w:rPr>
            </w:pPr>
            <w:r>
              <w:rPr>
                <w:rFonts w:ascii="Times New Roman" w:eastAsia="Times New Roman" w:hAnsi="Times New Roman"/>
                <w:sz w:val="20"/>
                <w:szCs w:val="20"/>
              </w:rPr>
              <w:t>15.2.</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567B66" w:rsidRDefault="00FD5C96" w:rsidP="00F1647F">
            <w:pPr>
              <w:spacing w:after="0" w:line="240" w:lineRule="auto"/>
              <w:rPr>
                <w:rFonts w:ascii="Times New Roman" w:eastAsia="Times New Roman" w:hAnsi="Times New Roman"/>
                <w:sz w:val="20"/>
                <w:szCs w:val="20"/>
              </w:rPr>
            </w:pPr>
            <w:r w:rsidRPr="00566AA6">
              <w:rPr>
                <w:rFonts w:ascii="Times New Roman" w:eastAsia="Times New Roman" w:hAnsi="Times New Roman"/>
                <w:sz w:val="20"/>
                <w:szCs w:val="20"/>
              </w:rPr>
              <w:t>Об'єм накопичувача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567B66" w:rsidRDefault="00FD5C96" w:rsidP="00F1647F">
            <w:pPr>
              <w:spacing w:after="0" w:line="240" w:lineRule="auto"/>
              <w:rPr>
                <w:rFonts w:ascii="Times New Roman" w:eastAsia="Times New Roman" w:hAnsi="Times New Roman"/>
                <w:sz w:val="20"/>
                <w:szCs w:val="20"/>
              </w:rPr>
            </w:pPr>
            <w:r w:rsidRPr="00567B66">
              <w:rPr>
                <w:rFonts w:ascii="Times New Roman" w:eastAsia="Times New Roman" w:hAnsi="Times New Roman"/>
                <w:sz w:val="20"/>
                <w:szCs w:val="20"/>
              </w:rPr>
              <w:t>128 ГБ</w:t>
            </w:r>
          </w:p>
        </w:tc>
      </w:tr>
      <w:tr w:rsidR="00FD5C96" w:rsidRPr="00567B66"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rPr>
                <w:rFonts w:ascii="Times New Roman" w:eastAsia="Times New Roman" w:hAnsi="Times New Roman"/>
                <w:sz w:val="20"/>
                <w:szCs w:val="20"/>
              </w:rPr>
            </w:pPr>
            <w:r>
              <w:rPr>
                <w:rFonts w:ascii="Times New Roman" w:eastAsia="Times New Roman" w:hAnsi="Times New Roman"/>
                <w:sz w:val="20"/>
                <w:szCs w:val="20"/>
              </w:rPr>
              <w:t>15.3.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567B66" w:rsidRDefault="00FD5C96" w:rsidP="00F1647F">
            <w:pPr>
              <w:spacing w:after="0" w:line="240" w:lineRule="auto"/>
              <w:rPr>
                <w:rFonts w:ascii="Times New Roman" w:eastAsia="Times New Roman" w:hAnsi="Times New Roman"/>
                <w:sz w:val="20"/>
                <w:szCs w:val="20"/>
              </w:rPr>
            </w:pPr>
            <w:r w:rsidRPr="00566AA6">
              <w:rPr>
                <w:rFonts w:ascii="Times New Roman" w:eastAsia="Times New Roman" w:hAnsi="Times New Roman"/>
                <w:sz w:val="20"/>
                <w:szCs w:val="20"/>
              </w:rPr>
              <w:t>Стандарт пам'яті</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567B66" w:rsidRDefault="00FD5C96" w:rsidP="00F1647F">
            <w:pPr>
              <w:spacing w:after="0" w:line="240" w:lineRule="auto"/>
              <w:rPr>
                <w:rFonts w:ascii="Times New Roman" w:eastAsia="Times New Roman" w:hAnsi="Times New Roman"/>
                <w:sz w:val="20"/>
                <w:szCs w:val="20"/>
              </w:rPr>
            </w:pPr>
            <w:r w:rsidRPr="00567B66">
              <w:rPr>
                <w:rFonts w:ascii="Times New Roman" w:eastAsia="Times New Roman" w:hAnsi="Times New Roman"/>
                <w:sz w:val="20"/>
                <w:szCs w:val="20"/>
              </w:rPr>
              <w:t>SDXC</w:t>
            </w:r>
          </w:p>
        </w:tc>
      </w:tr>
      <w:tr w:rsidR="00FD5C96" w:rsidRPr="00567B66"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rPr>
                <w:rFonts w:ascii="Times New Roman" w:eastAsia="Times New Roman" w:hAnsi="Times New Roman"/>
                <w:sz w:val="20"/>
                <w:szCs w:val="20"/>
              </w:rPr>
            </w:pPr>
            <w:r>
              <w:rPr>
                <w:rFonts w:ascii="Times New Roman" w:eastAsia="Times New Roman" w:hAnsi="Times New Roman"/>
                <w:sz w:val="20"/>
                <w:szCs w:val="20"/>
              </w:rPr>
              <w:t>15.4.</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567B66" w:rsidRDefault="00FD5C96" w:rsidP="00F1647F">
            <w:pPr>
              <w:spacing w:after="0" w:line="240" w:lineRule="auto"/>
              <w:rPr>
                <w:rFonts w:ascii="Times New Roman" w:eastAsia="Times New Roman" w:hAnsi="Times New Roman"/>
                <w:sz w:val="20"/>
                <w:szCs w:val="20"/>
              </w:rPr>
            </w:pPr>
            <w:r w:rsidRPr="00566AA6">
              <w:rPr>
                <w:rFonts w:ascii="Times New Roman" w:eastAsia="Times New Roman" w:hAnsi="Times New Roman"/>
                <w:sz w:val="20"/>
                <w:szCs w:val="20"/>
              </w:rPr>
              <w:t>Швидкісний клас</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567B66" w:rsidRDefault="00FD5C96" w:rsidP="00F1647F">
            <w:pPr>
              <w:spacing w:after="0" w:line="240" w:lineRule="auto"/>
              <w:rPr>
                <w:rFonts w:ascii="Times New Roman" w:eastAsia="Times New Roman" w:hAnsi="Times New Roman"/>
                <w:sz w:val="20"/>
                <w:szCs w:val="20"/>
              </w:rPr>
            </w:pPr>
            <w:proofErr w:type="spellStart"/>
            <w:r w:rsidRPr="00567B66">
              <w:rPr>
                <w:rFonts w:ascii="Times New Roman" w:eastAsia="Times New Roman" w:hAnsi="Times New Roman"/>
                <w:sz w:val="20"/>
                <w:szCs w:val="20"/>
              </w:rPr>
              <w:t>Class</w:t>
            </w:r>
            <w:proofErr w:type="spellEnd"/>
            <w:r w:rsidRPr="00567B66">
              <w:rPr>
                <w:rFonts w:ascii="Times New Roman" w:eastAsia="Times New Roman" w:hAnsi="Times New Roman"/>
                <w:sz w:val="20"/>
                <w:szCs w:val="20"/>
              </w:rPr>
              <w:t xml:space="preserve"> 10, UHS-I</w:t>
            </w:r>
          </w:p>
        </w:tc>
      </w:tr>
      <w:tr w:rsidR="00FD5C96" w:rsidRPr="00567B66"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rPr>
                <w:rFonts w:ascii="Times New Roman" w:eastAsia="Times New Roman" w:hAnsi="Times New Roman"/>
                <w:sz w:val="20"/>
                <w:szCs w:val="20"/>
              </w:rPr>
            </w:pPr>
            <w:r>
              <w:rPr>
                <w:rFonts w:ascii="Times New Roman" w:eastAsia="Times New Roman" w:hAnsi="Times New Roman"/>
                <w:sz w:val="20"/>
                <w:szCs w:val="20"/>
              </w:rPr>
              <w:t>15.5.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567B66" w:rsidRDefault="00FD5C96" w:rsidP="00F1647F">
            <w:pPr>
              <w:spacing w:after="0" w:line="240" w:lineRule="auto"/>
              <w:rPr>
                <w:rFonts w:ascii="Times New Roman" w:eastAsia="Times New Roman" w:hAnsi="Times New Roman"/>
                <w:sz w:val="20"/>
                <w:szCs w:val="20"/>
              </w:rPr>
            </w:pPr>
            <w:r w:rsidRPr="00566AA6">
              <w:rPr>
                <w:rFonts w:ascii="Times New Roman" w:eastAsia="Times New Roman" w:hAnsi="Times New Roman"/>
                <w:sz w:val="20"/>
                <w:szCs w:val="20"/>
              </w:rPr>
              <w:t>Адаптер у комплекті</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567B66" w:rsidRDefault="00FD5C96" w:rsidP="00F1647F">
            <w:pPr>
              <w:spacing w:after="0" w:line="240" w:lineRule="auto"/>
              <w:rPr>
                <w:rFonts w:ascii="Times New Roman" w:eastAsia="Times New Roman" w:hAnsi="Times New Roman"/>
                <w:sz w:val="20"/>
                <w:szCs w:val="20"/>
              </w:rPr>
            </w:pPr>
            <w:r w:rsidRPr="00567B66">
              <w:rPr>
                <w:rFonts w:ascii="Times New Roman" w:eastAsia="Times New Roman" w:hAnsi="Times New Roman"/>
                <w:sz w:val="20"/>
                <w:szCs w:val="20"/>
              </w:rPr>
              <w:t>Ні</w:t>
            </w:r>
          </w:p>
        </w:tc>
      </w:tr>
      <w:tr w:rsidR="00FD5C96" w:rsidRPr="00567B66"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rPr>
                <w:rFonts w:ascii="Times New Roman" w:eastAsia="Times New Roman" w:hAnsi="Times New Roman"/>
                <w:sz w:val="20"/>
                <w:szCs w:val="20"/>
              </w:rPr>
            </w:pPr>
            <w:r>
              <w:rPr>
                <w:rFonts w:ascii="Times New Roman" w:eastAsia="Times New Roman" w:hAnsi="Times New Roman"/>
                <w:sz w:val="20"/>
                <w:szCs w:val="20"/>
              </w:rPr>
              <w:t>15.6.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567B66" w:rsidRDefault="00FD5C96" w:rsidP="00F1647F">
            <w:pPr>
              <w:spacing w:after="0" w:line="240" w:lineRule="auto"/>
              <w:rPr>
                <w:rFonts w:ascii="Times New Roman" w:eastAsia="Times New Roman" w:hAnsi="Times New Roman"/>
                <w:sz w:val="20"/>
                <w:szCs w:val="20"/>
              </w:rPr>
            </w:pPr>
            <w:r w:rsidRPr="00566AA6">
              <w:rPr>
                <w:rFonts w:ascii="Times New Roman" w:eastAsia="Times New Roman" w:hAnsi="Times New Roman"/>
                <w:sz w:val="20"/>
                <w:szCs w:val="20"/>
              </w:rPr>
              <w:t xml:space="preserve">Швидкість читання даних, </w:t>
            </w:r>
            <w:proofErr w:type="spellStart"/>
            <w:r w:rsidRPr="00566AA6">
              <w:rPr>
                <w:rFonts w:ascii="Times New Roman" w:eastAsia="Times New Roman" w:hAnsi="Times New Roman"/>
                <w:sz w:val="20"/>
                <w:szCs w:val="20"/>
              </w:rPr>
              <w:t>Mb</w:t>
            </w:r>
            <w:proofErr w:type="spellEnd"/>
            <w:r w:rsidRPr="00566AA6">
              <w:rPr>
                <w:rFonts w:ascii="Times New Roman" w:eastAsia="Times New Roman" w:hAnsi="Times New Roman"/>
                <w:sz w:val="20"/>
                <w:szCs w:val="20"/>
              </w:rPr>
              <w:t>/s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567B66" w:rsidRDefault="00FD5C96" w:rsidP="00F1647F">
            <w:pPr>
              <w:spacing w:after="0" w:line="240" w:lineRule="auto"/>
              <w:rPr>
                <w:rFonts w:ascii="Times New Roman" w:eastAsia="Times New Roman" w:hAnsi="Times New Roman"/>
                <w:sz w:val="20"/>
                <w:szCs w:val="20"/>
              </w:rPr>
            </w:pPr>
            <w:r w:rsidRPr="00567B66">
              <w:rPr>
                <w:rFonts w:ascii="Times New Roman" w:eastAsia="Times New Roman" w:hAnsi="Times New Roman"/>
                <w:sz w:val="20"/>
                <w:szCs w:val="20"/>
              </w:rPr>
              <w:t>До 100</w:t>
            </w:r>
          </w:p>
        </w:tc>
      </w:tr>
      <w:tr w:rsidR="00FD5C96" w:rsidRPr="00567B66"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rPr>
                <w:rFonts w:ascii="Times New Roman" w:eastAsia="Times New Roman" w:hAnsi="Times New Roman"/>
                <w:sz w:val="20"/>
                <w:szCs w:val="20"/>
              </w:rPr>
            </w:pPr>
            <w:r>
              <w:rPr>
                <w:rFonts w:ascii="Times New Roman" w:eastAsia="Times New Roman" w:hAnsi="Times New Roman"/>
                <w:sz w:val="20"/>
                <w:szCs w:val="20"/>
              </w:rPr>
              <w:t>15.7.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567B66" w:rsidRDefault="00FD5C96" w:rsidP="00F1647F">
            <w:pPr>
              <w:spacing w:after="0" w:line="240" w:lineRule="auto"/>
              <w:rPr>
                <w:rFonts w:ascii="Times New Roman" w:eastAsia="Times New Roman" w:hAnsi="Times New Roman"/>
                <w:sz w:val="20"/>
                <w:szCs w:val="20"/>
              </w:rPr>
            </w:pPr>
            <w:r w:rsidRPr="00566AA6">
              <w:rPr>
                <w:rFonts w:ascii="Times New Roman" w:eastAsia="Times New Roman" w:hAnsi="Times New Roman"/>
                <w:sz w:val="20"/>
                <w:szCs w:val="20"/>
              </w:rPr>
              <w:t>Гарантія, міс.</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567B66" w:rsidRDefault="00FD5C96" w:rsidP="00F1647F">
            <w:pPr>
              <w:spacing w:after="0" w:line="240" w:lineRule="auto"/>
              <w:rPr>
                <w:rFonts w:ascii="Times New Roman" w:eastAsia="Times New Roman" w:hAnsi="Times New Roman"/>
                <w:sz w:val="20"/>
                <w:szCs w:val="20"/>
              </w:rPr>
            </w:pPr>
            <w:r w:rsidRPr="00567B66">
              <w:rPr>
                <w:rFonts w:ascii="Times New Roman" w:eastAsia="Times New Roman" w:hAnsi="Times New Roman"/>
                <w:sz w:val="20"/>
                <w:szCs w:val="20"/>
              </w:rPr>
              <w:t>60</w:t>
            </w:r>
          </w:p>
        </w:tc>
      </w:tr>
      <w:tr w:rsidR="00FD5C96" w:rsidRPr="00567B66"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rPr>
                <w:rFonts w:ascii="Times New Roman" w:eastAsia="Times New Roman" w:hAnsi="Times New Roman"/>
                <w:sz w:val="20"/>
                <w:szCs w:val="20"/>
              </w:rPr>
            </w:pPr>
            <w:r>
              <w:rPr>
                <w:rFonts w:ascii="Times New Roman" w:eastAsia="Times New Roman" w:hAnsi="Times New Roman"/>
                <w:sz w:val="20"/>
                <w:szCs w:val="20"/>
              </w:rPr>
              <w:t>15.8.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567B66" w:rsidRDefault="00FD5C96" w:rsidP="00F1647F">
            <w:pPr>
              <w:spacing w:after="0" w:line="240" w:lineRule="auto"/>
              <w:rPr>
                <w:rFonts w:ascii="Times New Roman" w:eastAsia="Times New Roman" w:hAnsi="Times New Roman"/>
                <w:sz w:val="20"/>
                <w:szCs w:val="20"/>
              </w:rPr>
            </w:pPr>
            <w:r w:rsidRPr="00567B66">
              <w:rPr>
                <w:rFonts w:ascii="Times New Roman" w:eastAsia="Times New Roman" w:hAnsi="Times New Roman"/>
                <w:sz w:val="20"/>
                <w:szCs w:val="20"/>
              </w:rPr>
              <w:t>Габарити в упаковці (</w:t>
            </w:r>
            <w:proofErr w:type="spellStart"/>
            <w:r w:rsidRPr="00567B66">
              <w:rPr>
                <w:rFonts w:ascii="Times New Roman" w:eastAsia="Times New Roman" w:hAnsi="Times New Roman"/>
                <w:sz w:val="20"/>
                <w:szCs w:val="20"/>
              </w:rPr>
              <w:t>ВхШхГ</w:t>
            </w:r>
            <w:proofErr w:type="spellEnd"/>
            <w:r w:rsidRPr="00567B66">
              <w:rPr>
                <w:rFonts w:ascii="Times New Roman" w:eastAsia="Times New Roman" w:hAnsi="Times New Roman"/>
                <w:sz w:val="20"/>
                <w:szCs w:val="20"/>
              </w:rPr>
              <w:t>), см</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567B66" w:rsidRDefault="00FD5C96" w:rsidP="00F1647F">
            <w:pPr>
              <w:spacing w:after="0" w:line="240" w:lineRule="auto"/>
              <w:rPr>
                <w:rFonts w:ascii="Times New Roman" w:eastAsia="Times New Roman" w:hAnsi="Times New Roman"/>
                <w:sz w:val="20"/>
                <w:szCs w:val="20"/>
              </w:rPr>
            </w:pPr>
            <w:r w:rsidRPr="00567B66">
              <w:rPr>
                <w:rFonts w:ascii="Times New Roman" w:eastAsia="Times New Roman" w:hAnsi="Times New Roman"/>
                <w:sz w:val="20"/>
                <w:szCs w:val="20"/>
              </w:rPr>
              <w:t>1x10x11</w:t>
            </w:r>
          </w:p>
        </w:tc>
      </w:tr>
      <w:tr w:rsidR="00FD5C96" w:rsidRPr="00567B66"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rPr>
                <w:rFonts w:ascii="Times New Roman" w:eastAsia="Times New Roman" w:hAnsi="Times New Roman"/>
                <w:sz w:val="20"/>
                <w:szCs w:val="20"/>
              </w:rPr>
            </w:pPr>
            <w:r>
              <w:rPr>
                <w:rFonts w:ascii="Times New Roman" w:eastAsia="Times New Roman" w:hAnsi="Times New Roman"/>
                <w:sz w:val="20"/>
                <w:szCs w:val="20"/>
              </w:rPr>
              <w:t>15.9.</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567B66" w:rsidRDefault="00FD5C96" w:rsidP="00F1647F">
            <w:pPr>
              <w:spacing w:after="0" w:line="240" w:lineRule="auto"/>
              <w:rPr>
                <w:rFonts w:ascii="Times New Roman" w:eastAsia="Times New Roman" w:hAnsi="Times New Roman"/>
                <w:sz w:val="20"/>
                <w:szCs w:val="20"/>
              </w:rPr>
            </w:pPr>
            <w:r w:rsidRPr="00567B66">
              <w:rPr>
                <w:rFonts w:ascii="Times New Roman" w:eastAsia="Times New Roman" w:hAnsi="Times New Roman"/>
                <w:sz w:val="20"/>
                <w:szCs w:val="20"/>
              </w:rPr>
              <w:t>Вага в упаковці, кг</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567B66" w:rsidRDefault="00FD5C96" w:rsidP="00F1647F">
            <w:pPr>
              <w:spacing w:after="0" w:line="240" w:lineRule="auto"/>
              <w:rPr>
                <w:rFonts w:ascii="Times New Roman" w:eastAsia="Times New Roman" w:hAnsi="Times New Roman"/>
                <w:sz w:val="20"/>
                <w:szCs w:val="20"/>
              </w:rPr>
            </w:pPr>
            <w:r w:rsidRPr="00567B66">
              <w:rPr>
                <w:rFonts w:ascii="Times New Roman" w:eastAsia="Times New Roman" w:hAnsi="Times New Roman"/>
                <w:sz w:val="20"/>
                <w:szCs w:val="20"/>
              </w:rPr>
              <w:t>0,01</w:t>
            </w:r>
          </w:p>
        </w:tc>
      </w:tr>
      <w:tr w:rsidR="00FD5C96" w:rsidRPr="00566AA6" w:rsidTr="00FD5C96">
        <w:trPr>
          <w:trHeight w:val="214"/>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Default="00FD5C96" w:rsidP="00F1647F">
            <w:pPr>
              <w:spacing w:after="0" w:line="240" w:lineRule="auto"/>
              <w:rPr>
                <w:rFonts w:ascii="Times New Roman" w:eastAsia="Times New Roman" w:hAnsi="Times New Roman"/>
                <w:sz w:val="20"/>
                <w:szCs w:val="20"/>
              </w:rPr>
            </w:pPr>
            <w:r>
              <w:rPr>
                <w:rFonts w:ascii="Times New Roman" w:eastAsia="Times New Roman" w:hAnsi="Times New Roman"/>
                <w:sz w:val="20"/>
                <w:szCs w:val="20"/>
              </w:rPr>
              <w:t>15.10.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W w:w="14450" w:type="dxa"/>
              <w:tblCellSpacing w:w="15" w:type="dxa"/>
              <w:tblLayout w:type="fixed"/>
              <w:tblCellMar>
                <w:left w:w="0" w:type="dxa"/>
                <w:right w:w="0" w:type="dxa"/>
              </w:tblCellMar>
              <w:tblLook w:val="04A0"/>
            </w:tblPr>
            <w:tblGrid>
              <w:gridCol w:w="7943"/>
              <w:gridCol w:w="6507"/>
            </w:tblGrid>
            <w:tr w:rsidR="00FD5C96" w:rsidRPr="00567B66" w:rsidTr="00F1647F">
              <w:trPr>
                <w:tblCellSpacing w:w="15" w:type="dxa"/>
              </w:trPr>
              <w:tc>
                <w:tcPr>
                  <w:tcW w:w="7645" w:type="dxa"/>
                  <w:shd w:val="clear" w:color="auto" w:fill="FFFFFF"/>
                  <w:vAlign w:val="center"/>
                  <w:hideMark/>
                </w:tcPr>
                <w:p w:rsidR="00FD5C96" w:rsidRPr="00567B66" w:rsidRDefault="00FD5C96" w:rsidP="00F1647F">
                  <w:pPr>
                    <w:spacing w:after="0" w:line="240" w:lineRule="auto"/>
                    <w:rPr>
                      <w:rFonts w:ascii="Times New Roman" w:eastAsia="Times New Roman" w:hAnsi="Times New Roman"/>
                      <w:sz w:val="20"/>
                      <w:szCs w:val="20"/>
                    </w:rPr>
                  </w:pPr>
                  <w:r w:rsidRPr="00567B66">
                    <w:rPr>
                      <w:rFonts w:ascii="Times New Roman" w:eastAsia="Times New Roman" w:hAnsi="Times New Roman"/>
                      <w:sz w:val="20"/>
                      <w:szCs w:val="20"/>
                    </w:rPr>
                    <w:t>Додатково</w:t>
                  </w:r>
                </w:p>
              </w:tc>
              <w:tc>
                <w:tcPr>
                  <w:tcW w:w="6255" w:type="dxa"/>
                  <w:shd w:val="clear" w:color="auto" w:fill="FFFFFF"/>
                  <w:vAlign w:val="center"/>
                  <w:hideMark/>
                </w:tcPr>
                <w:p w:rsidR="00FD5C96" w:rsidRPr="00567B66" w:rsidRDefault="0063544F" w:rsidP="00F1647F">
                  <w:pPr>
                    <w:spacing w:after="0" w:line="240" w:lineRule="auto"/>
                    <w:rPr>
                      <w:rFonts w:ascii="Times New Roman" w:eastAsia="Times New Roman" w:hAnsi="Times New Roman"/>
                      <w:sz w:val="20"/>
                      <w:szCs w:val="20"/>
                    </w:rPr>
                  </w:pPr>
                  <w:hyperlink r:id="rId117" w:history="1">
                    <w:proofErr w:type="spellStart"/>
                    <w:r w:rsidR="00FD5C96" w:rsidRPr="00566AA6">
                      <w:rPr>
                        <w:rFonts w:ascii="Times New Roman" w:eastAsia="Times New Roman" w:hAnsi="Times New Roman"/>
                        <w:sz w:val="20"/>
                        <w:szCs w:val="20"/>
                        <w:u w:val="single"/>
                      </w:rPr>
                      <w:t>Microsd</w:t>
                    </w:r>
                    <w:proofErr w:type="spellEnd"/>
                    <w:r w:rsidR="00FD5C96" w:rsidRPr="00566AA6">
                      <w:rPr>
                        <w:rFonts w:ascii="Times New Roman" w:eastAsia="Times New Roman" w:hAnsi="Times New Roman"/>
                        <w:sz w:val="20"/>
                        <w:szCs w:val="20"/>
                        <w:u w:val="single"/>
                      </w:rPr>
                      <w:t xml:space="preserve"> </w:t>
                    </w:r>
                    <w:proofErr w:type="spellStart"/>
                    <w:r w:rsidR="00FD5C96" w:rsidRPr="00566AA6">
                      <w:rPr>
                        <w:rFonts w:ascii="Times New Roman" w:eastAsia="Times New Roman" w:hAnsi="Times New Roman"/>
                        <w:sz w:val="20"/>
                        <w:szCs w:val="20"/>
                        <w:u w:val="single"/>
                      </w:rPr>
                      <w:t>Kingston</w:t>
                    </w:r>
                    <w:proofErr w:type="spellEnd"/>
                    <w:r w:rsidR="00FD5C96" w:rsidRPr="00566AA6">
                      <w:rPr>
                        <w:rFonts w:ascii="Times New Roman" w:eastAsia="Times New Roman" w:hAnsi="Times New Roman"/>
                        <w:sz w:val="20"/>
                        <w:szCs w:val="20"/>
                        <w:u w:val="single"/>
                      </w:rPr>
                      <w:t xml:space="preserve"> 128gb</w:t>
                    </w:r>
                  </w:hyperlink>
                </w:p>
              </w:tc>
            </w:tr>
          </w:tbl>
          <w:p w:rsidR="00FD5C96" w:rsidRPr="00566AA6" w:rsidRDefault="00FD5C96" w:rsidP="00F1647F">
            <w:pPr>
              <w:spacing w:after="0" w:line="240" w:lineRule="auto"/>
              <w:rPr>
                <w:rFonts w:ascii="Times New Roman" w:eastAsia="Times New Roman" w:hAnsi="Times New Roman"/>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C96" w:rsidRPr="00566AA6" w:rsidRDefault="0063544F" w:rsidP="00F1647F">
            <w:pPr>
              <w:spacing w:after="0" w:line="240" w:lineRule="auto"/>
              <w:rPr>
                <w:rFonts w:ascii="Times New Roman" w:eastAsia="Times New Roman" w:hAnsi="Times New Roman"/>
                <w:sz w:val="20"/>
                <w:szCs w:val="20"/>
              </w:rPr>
            </w:pPr>
            <w:hyperlink r:id="rId118" w:history="1">
              <w:proofErr w:type="spellStart"/>
              <w:r w:rsidR="00FD5C96" w:rsidRPr="00566AA6">
                <w:rPr>
                  <w:rFonts w:ascii="Times New Roman" w:eastAsia="Times New Roman" w:hAnsi="Times New Roman"/>
                  <w:sz w:val="20"/>
                  <w:szCs w:val="20"/>
                  <w:u w:val="single"/>
                </w:rPr>
                <w:t>Microsd</w:t>
              </w:r>
              <w:proofErr w:type="spellEnd"/>
              <w:r w:rsidR="00FD5C96" w:rsidRPr="00566AA6">
                <w:rPr>
                  <w:rFonts w:ascii="Times New Roman" w:eastAsia="Times New Roman" w:hAnsi="Times New Roman"/>
                  <w:sz w:val="20"/>
                  <w:szCs w:val="20"/>
                  <w:u w:val="single"/>
                </w:rPr>
                <w:t xml:space="preserve"> </w:t>
              </w:r>
              <w:proofErr w:type="spellStart"/>
              <w:r w:rsidR="00FD5C96" w:rsidRPr="00566AA6">
                <w:rPr>
                  <w:rFonts w:ascii="Times New Roman" w:eastAsia="Times New Roman" w:hAnsi="Times New Roman"/>
                  <w:sz w:val="20"/>
                  <w:szCs w:val="20"/>
                  <w:u w:val="single"/>
                </w:rPr>
                <w:t>Kingston</w:t>
              </w:r>
              <w:proofErr w:type="spellEnd"/>
              <w:r w:rsidR="00FD5C96" w:rsidRPr="00566AA6">
                <w:rPr>
                  <w:rFonts w:ascii="Times New Roman" w:eastAsia="Times New Roman" w:hAnsi="Times New Roman"/>
                  <w:sz w:val="20"/>
                  <w:szCs w:val="20"/>
                  <w:u w:val="single"/>
                </w:rPr>
                <w:t xml:space="preserve"> 128gb</w:t>
              </w:r>
            </w:hyperlink>
          </w:p>
        </w:tc>
      </w:tr>
    </w:tbl>
    <w:p w:rsidR="004D6013" w:rsidRPr="00F8587D" w:rsidRDefault="004D6013" w:rsidP="004D6013">
      <w:pPr>
        <w:pBdr>
          <w:top w:val="nil"/>
          <w:left w:val="nil"/>
          <w:bottom w:val="nil"/>
          <w:right w:val="nil"/>
          <w:between w:val="nil"/>
        </w:pBdr>
        <w:spacing w:after="0" w:line="240" w:lineRule="auto"/>
        <w:jc w:val="both"/>
        <w:rPr>
          <w:rFonts w:ascii="Times New Roman" w:eastAsia="Times New Roman" w:hAnsi="Times New Roman"/>
          <w:bCs/>
          <w:color w:val="000000"/>
        </w:rPr>
      </w:pPr>
    </w:p>
    <w:p w:rsidR="00D16B4A" w:rsidRDefault="00A6665C" w:rsidP="00D16B4A">
      <w:pPr>
        <w:spacing w:after="0" w:line="240" w:lineRule="auto"/>
        <w:jc w:val="both"/>
        <w:rPr>
          <w:rFonts w:ascii="Times New Roman" w:hAnsi="Times New Roman"/>
        </w:rPr>
      </w:pPr>
      <w:r w:rsidRPr="00F8587D">
        <w:rPr>
          <w:rFonts w:ascii="Times New Roman" w:eastAsia="Times New Roman" w:hAnsi="Times New Roman"/>
          <w:b/>
        </w:rPr>
        <w:t>Обґрунтування необхідності закупівлі даного виду товару</w:t>
      </w:r>
      <w:r w:rsidRPr="00F8587D">
        <w:rPr>
          <w:rFonts w:ascii="Times New Roman" w:eastAsia="Times New Roman" w:hAnsi="Times New Roman"/>
        </w:rPr>
        <w:t xml:space="preserve">: </w:t>
      </w:r>
      <w:r w:rsidR="00D16B4A" w:rsidRPr="00B66836">
        <w:rPr>
          <w:rFonts w:ascii="Times New Roman" w:hAnsi="Times New Roman"/>
        </w:rPr>
        <w:t xml:space="preserve">Замовник здійснює закупівлю даного виду товарів, оскільки вони за своїми якісними та технічними характеристиками найбільше відповідають потребам та вимогам замовника з метою забезпечення сумісності і уніфікації предмету </w:t>
      </w:r>
      <w:r w:rsidR="00D16B4A" w:rsidRPr="00B66836">
        <w:rPr>
          <w:rFonts w:ascii="Times New Roman" w:hAnsi="Times New Roman"/>
        </w:rPr>
        <w:lastRenderedPageBreak/>
        <w:t xml:space="preserve">закупівлі з існуючими пристроями та обладнанням. Дана закупівля здійснюється замовником на виконання Програми «Прозора </w:t>
      </w:r>
      <w:proofErr w:type="spellStart"/>
      <w:r w:rsidR="00D16B4A" w:rsidRPr="00B66836">
        <w:rPr>
          <w:rFonts w:ascii="Times New Roman" w:hAnsi="Times New Roman"/>
        </w:rPr>
        <w:t>Верхньодніпровщина</w:t>
      </w:r>
      <w:proofErr w:type="spellEnd"/>
      <w:r w:rsidR="00D16B4A" w:rsidRPr="00B66836">
        <w:rPr>
          <w:rFonts w:ascii="Times New Roman" w:hAnsi="Times New Roman"/>
        </w:rPr>
        <w:t xml:space="preserve">» Муніципальна система </w:t>
      </w:r>
      <w:proofErr w:type="spellStart"/>
      <w:r w:rsidR="00D16B4A" w:rsidRPr="00B66836">
        <w:rPr>
          <w:rFonts w:ascii="Times New Roman" w:hAnsi="Times New Roman"/>
        </w:rPr>
        <w:t>відеоспостереження</w:t>
      </w:r>
      <w:proofErr w:type="spellEnd"/>
      <w:r w:rsidR="00D16B4A" w:rsidRPr="00B66836">
        <w:rPr>
          <w:rFonts w:ascii="Times New Roman" w:hAnsi="Times New Roman"/>
        </w:rPr>
        <w:t>» на 2021-2025 роки, затвердженої рішенням сесії Верхньодніпровської міської ради від 27.05.2021 року № 281-7/ІХ (зі змінами), Довгостроковою програмою інформатизації по Верхньодніпровській міській територіальній громаді на 2023-2024 роки, затвердженої рішенням Верхньодніпровської міської ради № 951-21/ІХ від 24.11.2022 року (зі змінами), очікуваним кінцевим результатом виконання якої є розв’язання проблем у сфері безпечних умов проживання громадян, забезпечення нормальної життєдіяльності громади, захисту майна громади, безпеки дорожнього руху та з метою забезпечення комп’ютерним обладнанням працівників Ве</w:t>
      </w:r>
      <w:bookmarkStart w:id="0" w:name="_GoBack"/>
      <w:bookmarkEnd w:id="0"/>
      <w:r w:rsidR="00D16B4A" w:rsidRPr="00B66836">
        <w:rPr>
          <w:rFonts w:ascii="Times New Roman" w:hAnsi="Times New Roman"/>
        </w:rPr>
        <w:t>рхньодніпровської міської ради.</w:t>
      </w:r>
    </w:p>
    <w:p w:rsidR="00AE6C93" w:rsidRPr="00F8587D" w:rsidRDefault="00AE6C93" w:rsidP="003D08DC">
      <w:pPr>
        <w:pBdr>
          <w:top w:val="nil"/>
          <w:left w:val="nil"/>
          <w:bottom w:val="nil"/>
          <w:right w:val="nil"/>
          <w:between w:val="nil"/>
        </w:pBdr>
        <w:spacing w:after="0" w:line="240" w:lineRule="auto"/>
        <w:jc w:val="both"/>
        <w:rPr>
          <w:rFonts w:ascii="Times New Roman" w:eastAsia="Times New Roman" w:hAnsi="Times New Roman"/>
        </w:rPr>
      </w:pPr>
    </w:p>
    <w:p w:rsidR="005D68F2" w:rsidRPr="00F8587D" w:rsidRDefault="005D68F2">
      <w:pPr>
        <w:spacing w:after="0" w:line="240" w:lineRule="auto"/>
        <w:jc w:val="both"/>
        <w:rPr>
          <w:rFonts w:ascii="Times New Roman" w:eastAsia="Times New Roman" w:hAnsi="Times New Roman"/>
        </w:rPr>
      </w:pPr>
    </w:p>
    <w:sectPr w:rsidR="005D68F2" w:rsidRPr="00F8587D" w:rsidSect="00237849">
      <w:footerReference w:type="default" r:id="rId119"/>
      <w:pgSz w:w="11906" w:h="16838"/>
      <w:pgMar w:top="850" w:right="850" w:bottom="850" w:left="1417"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C04" w:rsidRDefault="00632C04" w:rsidP="00136E24">
      <w:pPr>
        <w:spacing w:after="0" w:line="240" w:lineRule="auto"/>
      </w:pPr>
      <w:r>
        <w:separator/>
      </w:r>
    </w:p>
  </w:endnote>
  <w:endnote w:type="continuationSeparator" w:id="1">
    <w:p w:rsidR="00632C04" w:rsidRDefault="00632C04" w:rsidP="00136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99618"/>
      <w:docPartObj>
        <w:docPartGallery w:val="Page Numbers (Bottom of Page)"/>
        <w:docPartUnique/>
      </w:docPartObj>
    </w:sdtPr>
    <w:sdtContent>
      <w:p w:rsidR="00632C04" w:rsidRDefault="0063544F">
        <w:pPr>
          <w:pStyle w:val="ab"/>
          <w:jc w:val="center"/>
        </w:pPr>
        <w:fldSimple w:instr=" PAGE   \* MERGEFORMAT ">
          <w:r w:rsidR="00046800">
            <w:rPr>
              <w:noProof/>
            </w:rPr>
            <w:t>11</w:t>
          </w:r>
        </w:fldSimple>
      </w:p>
    </w:sdtContent>
  </w:sdt>
  <w:p w:rsidR="00632C04" w:rsidRDefault="00632C0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C04" w:rsidRDefault="00632C04" w:rsidP="00136E24">
      <w:pPr>
        <w:spacing w:after="0" w:line="240" w:lineRule="auto"/>
      </w:pPr>
      <w:r>
        <w:separator/>
      </w:r>
    </w:p>
  </w:footnote>
  <w:footnote w:type="continuationSeparator" w:id="1">
    <w:p w:rsidR="00632C04" w:rsidRDefault="00632C04" w:rsidP="00136E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A7992"/>
    <w:multiLevelType w:val="hybridMultilevel"/>
    <w:tmpl w:val="73FAA9D2"/>
    <w:lvl w:ilvl="0" w:tplc="28B04CB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4DE456F"/>
    <w:multiLevelType w:val="hybridMultilevel"/>
    <w:tmpl w:val="53065E42"/>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
    <w:nsid w:val="16336513"/>
    <w:multiLevelType w:val="multilevel"/>
    <w:tmpl w:val="9272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5305E9"/>
    <w:multiLevelType w:val="multilevel"/>
    <w:tmpl w:val="8B247634"/>
    <w:lvl w:ilvl="0">
      <w:start w:val="1"/>
      <w:numFmt w:val="bullet"/>
      <w:lvlText w:val=""/>
      <w:lvlJc w:val="left"/>
      <w:pPr>
        <w:tabs>
          <w:tab w:val="num" w:pos="502"/>
        </w:tabs>
        <w:ind w:left="502"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114C38"/>
    <w:multiLevelType w:val="multilevel"/>
    <w:tmpl w:val="EA4E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318CC"/>
    <w:multiLevelType w:val="multilevel"/>
    <w:tmpl w:val="14F2F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13B4341"/>
    <w:multiLevelType w:val="hybridMultilevel"/>
    <w:tmpl w:val="ABF20DE0"/>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7">
    <w:nsid w:val="63207EE6"/>
    <w:multiLevelType w:val="hybridMultilevel"/>
    <w:tmpl w:val="0C323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FF651E"/>
    <w:multiLevelType w:val="multilevel"/>
    <w:tmpl w:val="EA14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24402D"/>
    <w:multiLevelType w:val="hybridMultilevel"/>
    <w:tmpl w:val="71624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8F7485"/>
    <w:multiLevelType w:val="multilevel"/>
    <w:tmpl w:val="EB92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0"/>
  </w:num>
  <w:num w:numId="4">
    <w:abstractNumId w:val="8"/>
  </w:num>
  <w:num w:numId="5">
    <w:abstractNumId w:val="5"/>
  </w:num>
  <w:num w:numId="6">
    <w:abstractNumId w:val="1"/>
  </w:num>
  <w:num w:numId="7">
    <w:abstractNumId w:val="4"/>
  </w:num>
  <w:num w:numId="8">
    <w:abstractNumId w:val="10"/>
  </w:num>
  <w:num w:numId="9">
    <w:abstractNumId w:val="6"/>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237849"/>
    <w:rsid w:val="00046800"/>
    <w:rsid w:val="00047AF9"/>
    <w:rsid w:val="000A3950"/>
    <w:rsid w:val="000B0A23"/>
    <w:rsid w:val="00136E24"/>
    <w:rsid w:val="00214DFA"/>
    <w:rsid w:val="00237849"/>
    <w:rsid w:val="00250BB1"/>
    <w:rsid w:val="00254BD8"/>
    <w:rsid w:val="003522CB"/>
    <w:rsid w:val="0038123D"/>
    <w:rsid w:val="003843EA"/>
    <w:rsid w:val="003D08DC"/>
    <w:rsid w:val="003E2D94"/>
    <w:rsid w:val="004317E2"/>
    <w:rsid w:val="0043685B"/>
    <w:rsid w:val="004D6013"/>
    <w:rsid w:val="00533028"/>
    <w:rsid w:val="00537245"/>
    <w:rsid w:val="00541523"/>
    <w:rsid w:val="0056328D"/>
    <w:rsid w:val="0057098B"/>
    <w:rsid w:val="005A595E"/>
    <w:rsid w:val="005D68F2"/>
    <w:rsid w:val="00632C04"/>
    <w:rsid w:val="0063544F"/>
    <w:rsid w:val="00655367"/>
    <w:rsid w:val="00661708"/>
    <w:rsid w:val="006A223F"/>
    <w:rsid w:val="00710E44"/>
    <w:rsid w:val="00742A68"/>
    <w:rsid w:val="007665DF"/>
    <w:rsid w:val="007B7182"/>
    <w:rsid w:val="007C3FC0"/>
    <w:rsid w:val="007F6B4E"/>
    <w:rsid w:val="00817FD0"/>
    <w:rsid w:val="00820160"/>
    <w:rsid w:val="008530B6"/>
    <w:rsid w:val="008A289B"/>
    <w:rsid w:val="0093333B"/>
    <w:rsid w:val="00963B75"/>
    <w:rsid w:val="009D6DE9"/>
    <w:rsid w:val="00A2557B"/>
    <w:rsid w:val="00A42F03"/>
    <w:rsid w:val="00A6665C"/>
    <w:rsid w:val="00A700DF"/>
    <w:rsid w:val="00A80D40"/>
    <w:rsid w:val="00AE6C93"/>
    <w:rsid w:val="00CA36F8"/>
    <w:rsid w:val="00CA700F"/>
    <w:rsid w:val="00CB0435"/>
    <w:rsid w:val="00CD52DF"/>
    <w:rsid w:val="00CE4C1B"/>
    <w:rsid w:val="00D16B4A"/>
    <w:rsid w:val="00DA590F"/>
    <w:rsid w:val="00DB418D"/>
    <w:rsid w:val="00E71962"/>
    <w:rsid w:val="00EA63A5"/>
    <w:rsid w:val="00EE1633"/>
    <w:rsid w:val="00F67C5F"/>
    <w:rsid w:val="00F7720C"/>
    <w:rsid w:val="00F8085C"/>
    <w:rsid w:val="00F8587D"/>
    <w:rsid w:val="00FD5C96"/>
    <w:rsid w:val="00FF11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011"/>
    <w:rPr>
      <w:rFonts w:cs="Times New Roman"/>
    </w:rPr>
  </w:style>
  <w:style w:type="paragraph" w:styleId="1">
    <w:name w:val="heading 1"/>
    <w:basedOn w:val="10"/>
    <w:next w:val="10"/>
    <w:link w:val="11"/>
    <w:uiPriority w:val="9"/>
    <w:qFormat/>
    <w:rsid w:val="00237849"/>
    <w:pPr>
      <w:keepNext/>
      <w:keepLines/>
      <w:spacing w:before="480" w:after="120"/>
      <w:outlineLvl w:val="0"/>
    </w:pPr>
    <w:rPr>
      <w:b/>
      <w:sz w:val="48"/>
      <w:szCs w:val="48"/>
    </w:rPr>
  </w:style>
  <w:style w:type="paragraph" w:styleId="2">
    <w:name w:val="heading 2"/>
    <w:basedOn w:val="10"/>
    <w:next w:val="10"/>
    <w:rsid w:val="00237849"/>
    <w:pPr>
      <w:keepNext/>
      <w:keepLines/>
      <w:spacing w:before="360" w:after="80"/>
      <w:outlineLvl w:val="1"/>
    </w:pPr>
    <w:rPr>
      <w:b/>
      <w:sz w:val="36"/>
      <w:szCs w:val="36"/>
    </w:rPr>
  </w:style>
  <w:style w:type="paragraph" w:styleId="3">
    <w:name w:val="heading 3"/>
    <w:basedOn w:val="10"/>
    <w:next w:val="10"/>
    <w:rsid w:val="00237849"/>
    <w:pPr>
      <w:keepNext/>
      <w:keepLines/>
      <w:spacing w:before="280" w:after="80"/>
      <w:outlineLvl w:val="2"/>
    </w:pPr>
    <w:rPr>
      <w:b/>
      <w:sz w:val="28"/>
      <w:szCs w:val="28"/>
    </w:rPr>
  </w:style>
  <w:style w:type="paragraph" w:styleId="4">
    <w:name w:val="heading 4"/>
    <w:basedOn w:val="10"/>
    <w:next w:val="10"/>
    <w:rsid w:val="00237849"/>
    <w:pPr>
      <w:keepNext/>
      <w:keepLines/>
      <w:spacing w:before="240" w:after="40"/>
      <w:outlineLvl w:val="3"/>
    </w:pPr>
    <w:rPr>
      <w:b/>
      <w:sz w:val="24"/>
      <w:szCs w:val="24"/>
    </w:rPr>
  </w:style>
  <w:style w:type="paragraph" w:styleId="5">
    <w:name w:val="heading 5"/>
    <w:basedOn w:val="10"/>
    <w:next w:val="10"/>
    <w:rsid w:val="00237849"/>
    <w:pPr>
      <w:keepNext/>
      <w:keepLines/>
      <w:spacing w:before="220" w:after="40"/>
      <w:outlineLvl w:val="4"/>
    </w:pPr>
    <w:rPr>
      <w:b/>
    </w:rPr>
  </w:style>
  <w:style w:type="paragraph" w:styleId="6">
    <w:name w:val="heading 6"/>
    <w:basedOn w:val="10"/>
    <w:next w:val="10"/>
    <w:rsid w:val="0023784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237849"/>
  </w:style>
  <w:style w:type="table" w:customStyle="1" w:styleId="TableNormal">
    <w:name w:val="Table Normal"/>
    <w:rsid w:val="00237849"/>
    <w:tblPr>
      <w:tblCellMar>
        <w:top w:w="0" w:type="dxa"/>
        <w:left w:w="0" w:type="dxa"/>
        <w:bottom w:w="0" w:type="dxa"/>
        <w:right w:w="0" w:type="dxa"/>
      </w:tblCellMar>
    </w:tblPr>
  </w:style>
  <w:style w:type="paragraph" w:styleId="a3">
    <w:name w:val="Title"/>
    <w:basedOn w:val="10"/>
    <w:next w:val="10"/>
    <w:rsid w:val="00237849"/>
    <w:pPr>
      <w:keepNext/>
      <w:keepLines/>
      <w:spacing w:before="480" w:after="120"/>
    </w:pPr>
    <w:rPr>
      <w:b/>
      <w:sz w:val="72"/>
      <w:szCs w:val="72"/>
    </w:rPr>
  </w:style>
  <w:style w:type="paragraph" w:customStyle="1" w:styleId="newsdetailcardtext">
    <w:name w:val="newsdetailcard__text"/>
    <w:basedOn w:val="a"/>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Emphasis"/>
    <w:uiPriority w:val="20"/>
    <w:qFormat/>
    <w:rsid w:val="00B64011"/>
    <w:rPr>
      <w:i/>
      <w:iCs/>
    </w:rPr>
  </w:style>
  <w:style w:type="paragraph" w:customStyle="1" w:styleId="a5">
    <w:basedOn w:val="a"/>
    <w:next w:val="a6"/>
    <w:uiPriority w:val="99"/>
    <w:unhideWhenUsed/>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7">
    <w:name w:val="Hyperlink"/>
    <w:uiPriority w:val="99"/>
    <w:unhideWhenUsed/>
    <w:qFormat/>
    <w:rsid w:val="00B64011"/>
    <w:rPr>
      <w:color w:val="0563C1"/>
      <w:u w:val="single"/>
    </w:rPr>
  </w:style>
  <w:style w:type="paragraph" w:styleId="a6">
    <w:name w:val="Normal (Web)"/>
    <w:basedOn w:val="a"/>
    <w:uiPriority w:val="99"/>
    <w:unhideWhenUsed/>
    <w:rsid w:val="00B64011"/>
    <w:rPr>
      <w:rFonts w:ascii="Times New Roman" w:hAnsi="Times New Roman"/>
      <w:sz w:val="24"/>
      <w:szCs w:val="24"/>
    </w:rPr>
  </w:style>
  <w:style w:type="paragraph" w:styleId="a8">
    <w:name w:val="Subtitle"/>
    <w:basedOn w:val="10"/>
    <w:next w:val="10"/>
    <w:rsid w:val="00237849"/>
    <w:pPr>
      <w:keepNext/>
      <w:keepLines/>
      <w:spacing w:before="360" w:after="80"/>
    </w:pPr>
    <w:rPr>
      <w:rFonts w:ascii="Georgia" w:eastAsia="Georgia" w:hAnsi="Georgia" w:cs="Georgia"/>
      <w:i/>
      <w:color w:val="666666"/>
      <w:sz w:val="48"/>
      <w:szCs w:val="48"/>
    </w:rPr>
  </w:style>
  <w:style w:type="paragraph" w:styleId="a9">
    <w:name w:val="header"/>
    <w:basedOn w:val="a"/>
    <w:link w:val="aa"/>
    <w:uiPriority w:val="99"/>
    <w:semiHidden/>
    <w:unhideWhenUsed/>
    <w:rsid w:val="00136E2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36E24"/>
    <w:rPr>
      <w:rFonts w:cs="Times New Roman"/>
    </w:rPr>
  </w:style>
  <w:style w:type="paragraph" w:styleId="ab">
    <w:name w:val="footer"/>
    <w:basedOn w:val="a"/>
    <w:link w:val="ac"/>
    <w:uiPriority w:val="99"/>
    <w:unhideWhenUsed/>
    <w:rsid w:val="00136E2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36E24"/>
    <w:rPr>
      <w:rFonts w:cs="Times New Roman"/>
    </w:rPr>
  </w:style>
  <w:style w:type="paragraph" w:styleId="ad">
    <w:name w:val="List Paragraph"/>
    <w:basedOn w:val="a"/>
    <w:uiPriority w:val="34"/>
    <w:qFormat/>
    <w:rsid w:val="00250BB1"/>
    <w:pPr>
      <w:spacing w:line="275" w:lineRule="auto"/>
      <w:ind w:left="720"/>
      <w:contextualSpacing/>
    </w:pPr>
    <w:rPr>
      <w:rFonts w:eastAsia="Times New Roman"/>
      <w:szCs w:val="20"/>
      <w:lang w:eastAsia="uk-UA"/>
    </w:rPr>
  </w:style>
  <w:style w:type="paragraph" w:styleId="ae">
    <w:name w:val="Balloon Text"/>
    <w:basedOn w:val="a"/>
    <w:link w:val="af"/>
    <w:uiPriority w:val="99"/>
    <w:semiHidden/>
    <w:unhideWhenUsed/>
    <w:rsid w:val="00250B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0BB1"/>
    <w:rPr>
      <w:rFonts w:ascii="Tahoma" w:hAnsi="Tahoma" w:cs="Tahoma"/>
      <w:sz w:val="16"/>
      <w:szCs w:val="16"/>
    </w:rPr>
  </w:style>
  <w:style w:type="table" w:styleId="af0">
    <w:name w:val="Table Grid"/>
    <w:basedOn w:val="a1"/>
    <w:uiPriority w:val="59"/>
    <w:rsid w:val="007665DF"/>
    <w:pPr>
      <w:widowControl w:val="0"/>
      <w:spacing w:after="0" w:line="240" w:lineRule="auto"/>
    </w:pPr>
    <w:rPr>
      <w:rFonts w:ascii="Arial Unicode MS" w:eastAsia="Arial Unicode MS" w:hAnsi="Arial Unicode MS" w:cs="Arial Unicode MS"/>
      <w:sz w:val="24"/>
      <w:szCs w:val="24"/>
      <w:lang w:eastAsia="uk-UA" w:bidi="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Основной текст (2)_"/>
    <w:basedOn w:val="a0"/>
    <w:link w:val="21"/>
    <w:qFormat/>
    <w:rsid w:val="00FF1153"/>
    <w:rPr>
      <w:sz w:val="20"/>
      <w:szCs w:val="20"/>
      <w:shd w:val="clear" w:color="auto" w:fill="FFFFFF"/>
    </w:rPr>
  </w:style>
  <w:style w:type="paragraph" w:customStyle="1" w:styleId="21">
    <w:name w:val="Основной текст (2)"/>
    <w:basedOn w:val="a"/>
    <w:link w:val="20"/>
    <w:qFormat/>
    <w:rsid w:val="00FF1153"/>
    <w:pPr>
      <w:widowControl w:val="0"/>
      <w:shd w:val="clear" w:color="auto" w:fill="FFFFFF"/>
      <w:spacing w:after="300" w:line="326" w:lineRule="exact"/>
      <w:ind w:hanging="360"/>
    </w:pPr>
    <w:rPr>
      <w:rFonts w:cs="Calibri"/>
      <w:sz w:val="20"/>
      <w:szCs w:val="20"/>
    </w:rPr>
  </w:style>
  <w:style w:type="character" w:customStyle="1" w:styleId="11">
    <w:name w:val="Заголовок 1 Знак"/>
    <w:basedOn w:val="a0"/>
    <w:link w:val="1"/>
    <w:uiPriority w:val="9"/>
    <w:rsid w:val="00FF1153"/>
    <w:rPr>
      <w:b/>
      <w:sz w:val="48"/>
      <w:szCs w:val="48"/>
    </w:rPr>
  </w:style>
  <w:style w:type="paragraph" w:customStyle="1" w:styleId="WW-">
    <w:name w:val="WW-Базовый"/>
    <w:qFormat/>
    <w:rsid w:val="00FF1153"/>
    <w:pPr>
      <w:tabs>
        <w:tab w:val="left" w:pos="708"/>
      </w:tabs>
      <w:suppressAutoHyphens/>
    </w:pPr>
    <w:rPr>
      <w:rFonts w:ascii="Times New Roman" w:eastAsia="Times New Roman" w:hAnsi="Times New Roman" w:cs="Times New Roman"/>
      <w:sz w:val="24"/>
      <w:szCs w:val="24"/>
      <w:lang w:val="ru-RU" w:eastAsia="zh-CN"/>
    </w:rPr>
  </w:style>
  <w:style w:type="paragraph" w:customStyle="1" w:styleId="LO-normal">
    <w:name w:val="LO-normal"/>
    <w:qFormat/>
    <w:rsid w:val="00FF1153"/>
    <w:pPr>
      <w:spacing w:after="0"/>
    </w:pPr>
    <w:rPr>
      <w:rFonts w:ascii="Arial" w:eastAsia="Times New Roman" w:hAnsi="Arial" w:cs="Arial"/>
      <w:color w:val="000000"/>
      <w:lang w:val="ru-RU" w:eastAsia="zh-CN"/>
    </w:rPr>
  </w:style>
  <w:style w:type="paragraph" w:customStyle="1" w:styleId="western">
    <w:name w:val="western"/>
    <w:rsid w:val="00FF1153"/>
    <w:pPr>
      <w:spacing w:after="0" w:line="240" w:lineRule="auto"/>
    </w:pPr>
    <w:rPr>
      <w:rFonts w:ascii="Times New Roman" w:eastAsia="SimSun" w:hAnsi="Times New Roman" w:cs="Times New Roman"/>
      <w:b/>
      <w:sz w:val="32"/>
      <w:szCs w:val="32"/>
      <w:lang w:val="en-US" w:eastAsia="zh-CN"/>
    </w:rPr>
  </w:style>
  <w:style w:type="paragraph" w:customStyle="1" w:styleId="docdata">
    <w:name w:val="docdata"/>
    <w:aliases w:val="docy,v5,3025,baiaagaaboqcaaadbggaaauucaaaaaaaaaaaaaaaaaaaaaaaaaaaaaaaaaaaaaaaaaaaaaaaaaaaaaaaaaaaaaaaaaaaaaaaaaaaaaaaaaaaaaaaaaaaaaaaaaaaaaaaaaaaaaaaaaaaaaaaaaaaaaaaaaaaaaaaaaaaaaaaaaaaaaaaaaaaaaaaaaaaaaaaaaaaaaaaaaaaaaaaaaaaaaaaaaaaaaaaaaaaaaaa"/>
    <w:basedOn w:val="a"/>
    <w:rsid w:val="00FF1153"/>
    <w:pPr>
      <w:spacing w:before="100" w:beforeAutospacing="1" w:after="100" w:afterAutospacing="1" w:line="240" w:lineRule="auto"/>
    </w:pPr>
    <w:rPr>
      <w:rFonts w:ascii="Times New Roman" w:eastAsia="Times New Roman" w:hAnsi="Times New Roman"/>
      <w:sz w:val="24"/>
      <w:szCs w:val="24"/>
      <w:lang w:val="ru-RU"/>
    </w:rPr>
  </w:style>
  <w:style w:type="character" w:styleId="af1">
    <w:name w:val="Strong"/>
    <w:basedOn w:val="a0"/>
    <w:uiPriority w:val="22"/>
    <w:qFormat/>
    <w:rsid w:val="00FF1153"/>
    <w:rPr>
      <w:b/>
      <w:bCs/>
    </w:rPr>
  </w:style>
  <w:style w:type="character" w:customStyle="1" w:styleId="ftr-itemvalue">
    <w:name w:val="ftr-item__value"/>
    <w:basedOn w:val="a0"/>
    <w:rsid w:val="00FF1153"/>
  </w:style>
  <w:style w:type="character" w:customStyle="1" w:styleId="keytext">
    <w:name w:val="key_text"/>
    <w:basedOn w:val="a0"/>
    <w:rsid w:val="00FF1153"/>
  </w:style>
</w:styles>
</file>

<file path=word/webSettings.xml><?xml version="1.0" encoding="utf-8"?>
<w:webSettings xmlns:r="http://schemas.openxmlformats.org/officeDocument/2006/relationships" xmlns:w="http://schemas.openxmlformats.org/wordprocessingml/2006/main">
  <w:divs>
    <w:div w:id="31077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moyo.ua/comp-and-periphery/periphery-and-compon/korpusa-k-pc/s_ventilyatorami/" TargetMode="External"/><Relationship Id="rId117" Type="http://schemas.openxmlformats.org/officeDocument/2006/relationships/hyperlink" Target="https://www.moyo.ua/ua/comp-and-periphery/inform_carrier/flash_card/micro_sd/kingston_128gb/" TargetMode="External"/><Relationship Id="rId21" Type="http://schemas.openxmlformats.org/officeDocument/2006/relationships/hyperlink" Target="https://www.moyo.ua/comp-and-periphery/periphery-and-compon/korpusa-k-pc/midi_tower/" TargetMode="External"/><Relationship Id="rId42" Type="http://schemas.openxmlformats.org/officeDocument/2006/relationships/hyperlink" Target="https://brain.com.ua/ukr/category/Kulery_do_procesoriv_termopasta-c1108/filter=1397-g8430/" TargetMode="External"/><Relationship Id="rId47" Type="http://schemas.openxmlformats.org/officeDocument/2006/relationships/hyperlink" Target="https://telemart.ua/ua/pc/filter/rtx-4070-super/" TargetMode="External"/><Relationship Id="rId63" Type="http://schemas.openxmlformats.org/officeDocument/2006/relationships/hyperlink" Target="https://etv.com.ua/kriplennya-dlya-televizora-65-duymiv/" TargetMode="External"/><Relationship Id="rId68" Type="http://schemas.openxmlformats.org/officeDocument/2006/relationships/hyperlink" Target="https://etv.com.ua/kronshteiny-dlia-televyzora/filter/diagonaliEkranovDuymy=43/" TargetMode="External"/><Relationship Id="rId84" Type="http://schemas.openxmlformats.org/officeDocument/2006/relationships/hyperlink" Target="https://etv.com.ua/vesa-300x400-kriplennya-dlya-televizora/" TargetMode="External"/><Relationship Id="rId89" Type="http://schemas.openxmlformats.org/officeDocument/2006/relationships/hyperlink" Target="https://etv.com.ua/vesa-600x200-kriplennya-dlya-televizora/" TargetMode="External"/><Relationship Id="rId112" Type="http://schemas.openxmlformats.org/officeDocument/2006/relationships/hyperlink" Target="https://devon.com.ua/korpusy-dlia-ssd-ta-hdd-dyskiv/filter/peredachaDanix=3/" TargetMode="External"/><Relationship Id="rId16" Type="http://schemas.openxmlformats.org/officeDocument/2006/relationships/hyperlink" Target="https://comfy.ua/ua/portable-hard-disk/interface_hdd_f__usb-30/" TargetMode="External"/><Relationship Id="rId107" Type="http://schemas.openxmlformats.org/officeDocument/2006/relationships/hyperlink" Target="https://comfy.ua/ua/fastening-to-lcd/vesa_f__100x100-mm/" TargetMode="External"/><Relationship Id="rId11" Type="http://schemas.openxmlformats.org/officeDocument/2006/relationships/hyperlink" Target="https://comfy.ua/ua/portable-hard-disk/tip_hdd_ssd__vneshnij/" TargetMode="External"/><Relationship Id="rId32" Type="http://schemas.openxmlformats.org/officeDocument/2006/relationships/hyperlink" Target="https://brain.com.ua/ukr/category/Kulery_do_procesoriv_termopasta-c1108/filter=40734-86062651100/" TargetMode="External"/><Relationship Id="rId37" Type="http://schemas.openxmlformats.org/officeDocument/2006/relationships/hyperlink" Target="https://brain.com.ua/ukr/category/Kulery_do_procesoriv_termopasta-c1108/filter=40734-86029096400/" TargetMode="External"/><Relationship Id="rId53" Type="http://schemas.openxmlformats.org/officeDocument/2006/relationships/hyperlink" Target="https://telemart.ua/ua/videocard/filter/3-fan/" TargetMode="External"/><Relationship Id="rId58" Type="http://schemas.openxmlformats.org/officeDocument/2006/relationships/hyperlink" Target="https://etv.com.ua/kriplennya-dlya-televizora-brateck/" TargetMode="External"/><Relationship Id="rId74" Type="http://schemas.openxmlformats.org/officeDocument/2006/relationships/hyperlink" Target="https://etv.com.ua/kronshteiny-dlia-televyzora/filter/diagonaliEkranovDuymy=49/" TargetMode="External"/><Relationship Id="rId79" Type="http://schemas.openxmlformats.org/officeDocument/2006/relationships/hyperlink" Target="https://etv.com.ua/vesa-200x200-kriplennya-dlya-televizora/" TargetMode="External"/><Relationship Id="rId102" Type="http://schemas.openxmlformats.org/officeDocument/2006/relationships/hyperlink" Target="https://comfy.ua/ua/fastening-to-lcd/pod_diag__17/" TargetMode="External"/><Relationship Id="rId5" Type="http://schemas.openxmlformats.org/officeDocument/2006/relationships/webSettings" Target="webSettings.xml"/><Relationship Id="rId61" Type="http://schemas.openxmlformats.org/officeDocument/2006/relationships/hyperlink" Target="https://etv.com.ua/kronshteiny-dlia-televyzora/filter/diagonaliEkranovDuymy=36/" TargetMode="External"/><Relationship Id="rId82" Type="http://schemas.openxmlformats.org/officeDocument/2006/relationships/hyperlink" Target="https://etv.com.ua/vesa-300x200-kriplennya-dlya-televizora/" TargetMode="External"/><Relationship Id="rId90" Type="http://schemas.openxmlformats.org/officeDocument/2006/relationships/hyperlink" Target="https://etv.com.ua/vesa-600x300-kriplennya-dlya-televizora/" TargetMode="External"/><Relationship Id="rId95" Type="http://schemas.openxmlformats.org/officeDocument/2006/relationships/hyperlink" Target="https://comfy.ua/ua/fastening-to-lcd/pod_diag__23/" TargetMode="External"/><Relationship Id="rId19" Type="http://schemas.openxmlformats.org/officeDocument/2006/relationships/hyperlink" Target="https://www.moyo.ua/ua/comp-and-periphery/periphery-and-compon/ddr-dlya-pc/naznachenie_dlya_pk/" TargetMode="External"/><Relationship Id="rId14" Type="http://schemas.openxmlformats.org/officeDocument/2006/relationships/hyperlink" Target="https://comfy.ua/ua/portable-hard-disk/naznachenie_hdd__dlja-noutbukov/" TargetMode="External"/><Relationship Id="rId22" Type="http://schemas.openxmlformats.org/officeDocument/2006/relationships/hyperlink" Target="https://www.moyo.ua/comp-and-periphery/periphery-and-compon/korpusa-k-pc/atx/" TargetMode="External"/><Relationship Id="rId27" Type="http://schemas.openxmlformats.org/officeDocument/2006/relationships/hyperlink" Target="https://www.moyo.ua/comp-and-periphery/periphery-and-compon/korpusa-k-pc/s_pylevym_filtrom/" TargetMode="External"/><Relationship Id="rId30" Type="http://schemas.openxmlformats.org/officeDocument/2006/relationships/hyperlink" Target="https://brain.com.ua/ukr/category/Kulery_do_procesoriv_termopasta-c1108/filter=1394-86003502700/" TargetMode="External"/><Relationship Id="rId35" Type="http://schemas.openxmlformats.org/officeDocument/2006/relationships/hyperlink" Target="https://brain.com.ua/ukr/category/Kulery_do_procesoriv_termopasta-c1108/filter=40734-86050763200/" TargetMode="External"/><Relationship Id="rId43" Type="http://schemas.openxmlformats.org/officeDocument/2006/relationships/hyperlink" Target="https://brain.com.ua/ukr/category/Kulery_do_procesoriv_termopasta-c1108/filter=22986-86035208800/" TargetMode="External"/><Relationship Id="rId48" Type="http://schemas.openxmlformats.org/officeDocument/2006/relationships/hyperlink" Target="https://telemart.ua/ua/videocard/filter/12gb/" TargetMode="External"/><Relationship Id="rId56" Type="http://schemas.openxmlformats.org/officeDocument/2006/relationships/hyperlink" Target="https://www.moyo.ua/ua/comp-and-periphery/periphery-and-compon/materinskie-platy/naznachenie_dlya_pk/" TargetMode="External"/><Relationship Id="rId64" Type="http://schemas.openxmlformats.org/officeDocument/2006/relationships/hyperlink" Target="https://etv.com.ua/kronshteiny-dlia-televyzora/filter/diagonaliEkranovDuymy=39/" TargetMode="External"/><Relationship Id="rId69" Type="http://schemas.openxmlformats.org/officeDocument/2006/relationships/hyperlink" Target="https://etv.com.ua/kronshteiny-dlia-televyzora/filter/diagonaliEkranovDuymy=44/" TargetMode="External"/><Relationship Id="rId77" Type="http://schemas.openxmlformats.org/officeDocument/2006/relationships/hyperlink" Target="https://etv.com.ua/kriplennya-dlya-televizora-na-stinu/" TargetMode="External"/><Relationship Id="rId100" Type="http://schemas.openxmlformats.org/officeDocument/2006/relationships/hyperlink" Target="https://comfy.ua/ua/fastening-to-lcd/pod_diag__185/" TargetMode="External"/><Relationship Id="rId105" Type="http://schemas.openxmlformats.org/officeDocument/2006/relationships/hyperlink" Target="https://comfy.ua/ua/fastening-to-lcd/pod_diag__14/" TargetMode="External"/><Relationship Id="rId113" Type="http://schemas.openxmlformats.org/officeDocument/2006/relationships/hyperlink" Target="https://devon.com.ua/korpusy-dlia-ssd-ta-hdd-dyskiv/filter/dljaDiskvFormatu=1/" TargetMode="External"/><Relationship Id="rId118" Type="http://schemas.openxmlformats.org/officeDocument/2006/relationships/hyperlink" Target="https://www.moyo.ua/ua/comp-and-periphery/inform_carrier/flash_card/micro_sd/kingston_128gb/" TargetMode="External"/><Relationship Id="rId8" Type="http://schemas.openxmlformats.org/officeDocument/2006/relationships/hyperlink" Target="https://www.moyo.ua/ua/comp-and-periphery/inform_carrier/ssd/vnutrenniyi/" TargetMode="External"/><Relationship Id="rId51" Type="http://schemas.openxmlformats.org/officeDocument/2006/relationships/hyperlink" Target="https://telemart.ua/ua/videocard/filter/nvidia/" TargetMode="External"/><Relationship Id="rId72" Type="http://schemas.openxmlformats.org/officeDocument/2006/relationships/hyperlink" Target="https://etv.com.ua/kronshteiny-dlia-televyzora/filter/diagonaliEkranovDuymy=47/" TargetMode="External"/><Relationship Id="rId80" Type="http://schemas.openxmlformats.org/officeDocument/2006/relationships/hyperlink" Target="https://etv.com.ua/vesa-200x300-kriplennya-dlya-televizora/" TargetMode="External"/><Relationship Id="rId85" Type="http://schemas.openxmlformats.org/officeDocument/2006/relationships/hyperlink" Target="https://etv.com.ua/vesa-400x200-kriplennya-dlya-televizora/" TargetMode="External"/><Relationship Id="rId93" Type="http://schemas.openxmlformats.org/officeDocument/2006/relationships/hyperlink" Target="https://comfy.ua/ua/fastening-to-lcd/tip_krep__naklonno-povorotnoe/" TargetMode="External"/><Relationship Id="rId98" Type="http://schemas.openxmlformats.org/officeDocument/2006/relationships/hyperlink" Target="https://comfy.ua/ua/fastening-to-lcd/pod_diag__20/"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comfy.ua/ua/portable-hard-disk/naznachenie_hdd__dlja-kompjuterov/" TargetMode="External"/><Relationship Id="rId17" Type="http://schemas.openxmlformats.org/officeDocument/2006/relationships/hyperlink" Target="https://comfy.ua/ua/portable-hard-disk/smartfon_cvet__seryj/" TargetMode="External"/><Relationship Id="rId25" Type="http://schemas.openxmlformats.org/officeDocument/2006/relationships/hyperlink" Target="https://www.moyo.ua/comp-and-periphery/periphery-and-compon/korpusa-k-pc/chernyyi/" TargetMode="External"/><Relationship Id="rId33" Type="http://schemas.openxmlformats.org/officeDocument/2006/relationships/hyperlink" Target="https://brain.com.ua/ukr/category/Kulery_do_procesoriv_termopasta-c1108/filter=40734-86062650400/" TargetMode="External"/><Relationship Id="rId38" Type="http://schemas.openxmlformats.org/officeDocument/2006/relationships/hyperlink" Target="https://brain.com.ua/ukr/category/Kulery_do_procesoriv_termopasta-c1108/filter=40734-86023837900/" TargetMode="External"/><Relationship Id="rId46" Type="http://schemas.openxmlformats.org/officeDocument/2006/relationships/hyperlink" Target="https://brain.com.ua/ukr/category/Kulery_do_procesoriv_termopasta-c1108/filter=40731-86062653600/" TargetMode="External"/><Relationship Id="rId59" Type="http://schemas.openxmlformats.org/officeDocument/2006/relationships/hyperlink" Target="https://etv.com.ua/kriplennya-dlya-televizora-55-duymiv/" TargetMode="External"/><Relationship Id="rId67" Type="http://schemas.openxmlformats.org/officeDocument/2006/relationships/hyperlink" Target="https://etv.com.ua/kriplennya-dlya-televizora-75-duymiv/" TargetMode="External"/><Relationship Id="rId103" Type="http://schemas.openxmlformats.org/officeDocument/2006/relationships/hyperlink" Target="https://comfy.ua/ua/fastening-to-lcd/pod_diag__16/" TargetMode="External"/><Relationship Id="rId108" Type="http://schemas.openxmlformats.org/officeDocument/2006/relationships/hyperlink" Target="https://comfy.ua/ua/brand/avatech.html" TargetMode="External"/><Relationship Id="rId116" Type="http://schemas.openxmlformats.org/officeDocument/2006/relationships/hyperlink" Target="https://click.ua/shop/bloki-pitaniya-dlya-korpusov/2618=80-plus-gold" TargetMode="External"/><Relationship Id="rId20" Type="http://schemas.openxmlformats.org/officeDocument/2006/relationships/hyperlink" Target="https://www.moyo.ua/ua/comp-and-periphery/periphery-and-compon/ddr-dlya-pc/tip_ohlazhdeniya_radiator/" TargetMode="External"/><Relationship Id="rId41" Type="http://schemas.openxmlformats.org/officeDocument/2006/relationships/hyperlink" Target="https://brain.com.ua/ukr/category/Kulery_do_procesoriv_termopasta-c1108/filter=40734-86003788500/" TargetMode="External"/><Relationship Id="rId54" Type="http://schemas.openxmlformats.org/officeDocument/2006/relationships/hyperlink" Target="https://www.moyo.ua/ua/comp-and-periphery/periphery-and-compon/materinskie-platy/po_napravleniyu_dlya_doma_ofisa/" TargetMode="External"/><Relationship Id="rId62" Type="http://schemas.openxmlformats.org/officeDocument/2006/relationships/hyperlink" Target="https://etv.com.ua/kronshteiny-dlia-televyzora/filter/diagonaliEkranovDuymy=37/" TargetMode="External"/><Relationship Id="rId70" Type="http://schemas.openxmlformats.org/officeDocument/2006/relationships/hyperlink" Target="https://etv.com.ua/kronshteiny-dlia-televyzora/filter/diagonaliEkranovDuymy=45/" TargetMode="External"/><Relationship Id="rId75" Type="http://schemas.openxmlformats.org/officeDocument/2006/relationships/hyperlink" Target="https://etv.com.ua/kriplennya-dlya-televizora-85-duymiv/" TargetMode="External"/><Relationship Id="rId83" Type="http://schemas.openxmlformats.org/officeDocument/2006/relationships/hyperlink" Target="https://etv.com.ua/vesa-300x300-kriplennya-dlya-televizora/" TargetMode="External"/><Relationship Id="rId88" Type="http://schemas.openxmlformats.org/officeDocument/2006/relationships/hyperlink" Target="https://etv.com.ua/vesa-500x400-kriplennya-dlya-televizora/" TargetMode="External"/><Relationship Id="rId91" Type="http://schemas.openxmlformats.org/officeDocument/2006/relationships/hyperlink" Target="https://etv.com.ua/vesa-600x400-kriplennya-dlya-televizora/" TargetMode="External"/><Relationship Id="rId96" Type="http://schemas.openxmlformats.org/officeDocument/2006/relationships/hyperlink" Target="https://comfy.ua/ua/fastening-to-lcd/pod_diag__22/" TargetMode="External"/><Relationship Id="rId111" Type="http://schemas.openxmlformats.org/officeDocument/2006/relationships/hyperlink" Target="https://devon.com.ua/korpusy-dlia-ssd-ta-hdd-dyskiv/filter/komplekt=1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mfy.ua/ua/portable-hard-disk/hdd_form__25/" TargetMode="External"/><Relationship Id="rId23" Type="http://schemas.openxmlformats.org/officeDocument/2006/relationships/hyperlink" Target="https://www.moyo.ua/comp-and-periphery/periphery-and-compon/korpusa-k-pc/micro-atx/" TargetMode="External"/><Relationship Id="rId28" Type="http://schemas.openxmlformats.org/officeDocument/2006/relationships/hyperlink" Target="https://www.moyo.ua/ua/comp-and-periphery/periphery-and-compon/processory/razblokirovanui_mnojitel/" TargetMode="External"/><Relationship Id="rId36" Type="http://schemas.openxmlformats.org/officeDocument/2006/relationships/hyperlink" Target="https://brain.com.ua/ukr/category/Kulery_do_procesoriv_termopasta-c1108/filter=40734-86042314200/" TargetMode="External"/><Relationship Id="rId49" Type="http://schemas.openxmlformats.org/officeDocument/2006/relationships/hyperlink" Target="https://telemart.ua/ua/videocard/filter/geforce-rtx-4070-super/" TargetMode="External"/><Relationship Id="rId57" Type="http://schemas.openxmlformats.org/officeDocument/2006/relationships/hyperlink" Target="https://www.moyo.ua/ua/comp-and-periphery/periphery-and-compon/materinskie-platy/atx/" TargetMode="External"/><Relationship Id="rId106" Type="http://schemas.openxmlformats.org/officeDocument/2006/relationships/hyperlink" Target="https://comfy.ua/ua/fastening-to-lcd/vesa_f__75x75-mm/" TargetMode="External"/><Relationship Id="rId114" Type="http://schemas.openxmlformats.org/officeDocument/2006/relationships/hyperlink" Target="https://click.ua/shop/bloki-pitaniya-dlya-korpusov/2627=atx" TargetMode="External"/><Relationship Id="rId119" Type="http://schemas.openxmlformats.org/officeDocument/2006/relationships/footer" Target="footer1.xml"/><Relationship Id="rId10" Type="http://schemas.openxmlformats.org/officeDocument/2006/relationships/hyperlink" Target="https://www.moyo.ua/ua/comp-and-periphery/inform_carrier/ssd/m_2_2280/" TargetMode="External"/><Relationship Id="rId31" Type="http://schemas.openxmlformats.org/officeDocument/2006/relationships/hyperlink" Target="https://brain.com.ua/ukr/category/Kulery_do_procesoriv_termopasta-c1108/filter=40734-86072381400/" TargetMode="External"/><Relationship Id="rId44" Type="http://schemas.openxmlformats.org/officeDocument/2006/relationships/hyperlink" Target="https://brain.com.ua/ukr/category/Kulery_do_procesoriv_termopasta-c1108/filter=13699-86028278400/" TargetMode="External"/><Relationship Id="rId52" Type="http://schemas.openxmlformats.org/officeDocument/2006/relationships/hyperlink" Target="https://telemart.ua/ua/videocard/filter/led/" TargetMode="External"/><Relationship Id="rId60" Type="http://schemas.openxmlformats.org/officeDocument/2006/relationships/hyperlink" Target="https://etv.com.ua/kronshteiny-dlia-televyzora/filter/diagonaliEkranovDuymy=35/" TargetMode="External"/><Relationship Id="rId65" Type="http://schemas.openxmlformats.org/officeDocument/2006/relationships/hyperlink" Target="https://etv.com.ua/kronshteiny-dlia-televyzora/filter/diagonaliEkranovDuymy=40/" TargetMode="External"/><Relationship Id="rId73" Type="http://schemas.openxmlformats.org/officeDocument/2006/relationships/hyperlink" Target="https://etv.com.ua/kronshteiny-dlia-televyzora/filter/diagonaliEkranovDuymy=48/" TargetMode="External"/><Relationship Id="rId78" Type="http://schemas.openxmlformats.org/officeDocument/2006/relationships/hyperlink" Target="https://etv.com.ua/naklonnye-kronshteiny-dlia-televyzora/" TargetMode="External"/><Relationship Id="rId81" Type="http://schemas.openxmlformats.org/officeDocument/2006/relationships/hyperlink" Target="https://etv.com.ua/vesa-200x400-kriplennya-dlya-televizora/" TargetMode="External"/><Relationship Id="rId86" Type="http://schemas.openxmlformats.org/officeDocument/2006/relationships/hyperlink" Target="https://etv.com.ua/vesa-400x300-kriplennya-dlya-televizora/" TargetMode="External"/><Relationship Id="rId94" Type="http://schemas.openxmlformats.org/officeDocument/2006/relationships/hyperlink" Target="https://comfy.ua/ua/fastening-to-lcd/pod_diag__24/" TargetMode="External"/><Relationship Id="rId99" Type="http://schemas.openxmlformats.org/officeDocument/2006/relationships/hyperlink" Target="https://comfy.ua/ua/fastening-to-lcd/pod_diag__19/" TargetMode="External"/><Relationship Id="rId101" Type="http://schemas.openxmlformats.org/officeDocument/2006/relationships/hyperlink" Target="https://comfy.ua/ua/fastening-to-lcd/pod_diag__18/" TargetMode="External"/><Relationship Id="rId4" Type="http://schemas.openxmlformats.org/officeDocument/2006/relationships/settings" Target="settings.xml"/><Relationship Id="rId9" Type="http://schemas.openxmlformats.org/officeDocument/2006/relationships/hyperlink" Target="https://www.moyo.ua/ua/comp-and-periphery/inform_carrier/ssd/noutbuk/" TargetMode="External"/><Relationship Id="rId13" Type="http://schemas.openxmlformats.org/officeDocument/2006/relationships/hyperlink" Target="https://comfy.ua/ua/portable-hard-disk/naznachenie_hdd__dlja-konsoli/" TargetMode="External"/><Relationship Id="rId18" Type="http://schemas.openxmlformats.org/officeDocument/2006/relationships/hyperlink" Target="https://www.moyo.ua/ua/comp-and-periphery/periphery-and-compon/ddr-dlya-pc/dlya_igrovyh_pk/" TargetMode="External"/><Relationship Id="rId39" Type="http://schemas.openxmlformats.org/officeDocument/2006/relationships/hyperlink" Target="https://brain.com.ua/ukr/category/Kulery_do_procesoriv_termopasta-c1108/filter=40734-86011124300/" TargetMode="External"/><Relationship Id="rId109" Type="http://schemas.openxmlformats.org/officeDocument/2006/relationships/hyperlink" Target="https://devon.com.ua/korpusy-dlia-ssd-ta-hdd-dyskiv/filter/tipKabelu=98/" TargetMode="External"/><Relationship Id="rId34" Type="http://schemas.openxmlformats.org/officeDocument/2006/relationships/hyperlink" Target="https://brain.com.ua/ukr/category/Kulery_do_procesoriv_termopasta-c1108/filter=40734-86057263900/" TargetMode="External"/><Relationship Id="rId50" Type="http://schemas.openxmlformats.org/officeDocument/2006/relationships/hyperlink" Target="https://telemart.ua/ua/videocard/filter/gddr6x/" TargetMode="External"/><Relationship Id="rId55" Type="http://schemas.openxmlformats.org/officeDocument/2006/relationships/hyperlink" Target="https://www.moyo.ua/ua/comp-and-periphery/periphery-and-compon/materinskie-platy/igrovaya/" TargetMode="External"/><Relationship Id="rId76" Type="http://schemas.openxmlformats.org/officeDocument/2006/relationships/hyperlink" Target="https://etv.com.ua/kronshteiny-dlia-televyzora/filter/podxoditDlja=1/" TargetMode="External"/><Relationship Id="rId97" Type="http://schemas.openxmlformats.org/officeDocument/2006/relationships/hyperlink" Target="https://comfy.ua/ua/fastening-to-lcd/pod_diag__21/" TargetMode="External"/><Relationship Id="rId104" Type="http://schemas.openxmlformats.org/officeDocument/2006/relationships/hyperlink" Target="https://comfy.ua/ua/fastening-to-lcd/pod_diag__15/"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etv.com.ua/kronshteiny-dlia-televyzora/filter/diagonaliEkranovDuymy=46/" TargetMode="External"/><Relationship Id="rId92" Type="http://schemas.openxmlformats.org/officeDocument/2006/relationships/hyperlink" Target="https://comfy.ua/ua/fastening-to-lcd/vid_kreplenia__nastennoe/" TargetMode="External"/><Relationship Id="rId2" Type="http://schemas.openxmlformats.org/officeDocument/2006/relationships/numbering" Target="numbering.xml"/><Relationship Id="rId29" Type="http://schemas.openxmlformats.org/officeDocument/2006/relationships/hyperlink" Target="https://brain.com.ua/ukr/category/Kulery_do_procesoriv_termopasta-c1108/filter=1394-86003502600/" TargetMode="External"/><Relationship Id="rId24" Type="http://schemas.openxmlformats.org/officeDocument/2006/relationships/hyperlink" Target="https://www.moyo.ua/comp-and-periphery/periphery-and-compon/korpusa-k-pc/blok_pitaniya_net/" TargetMode="External"/><Relationship Id="rId40" Type="http://schemas.openxmlformats.org/officeDocument/2006/relationships/hyperlink" Target="https://brain.com.ua/ukr/category/Kulery_do_procesoriv_termopasta-c1108/filter=40734-86004630600/" TargetMode="External"/><Relationship Id="rId45" Type="http://schemas.openxmlformats.org/officeDocument/2006/relationships/hyperlink" Target="https://brain.com.ua/ukr/category/Kulery_do_procesoriv_termopasta-c1108/filter=1402-86003505200/" TargetMode="External"/><Relationship Id="rId66" Type="http://schemas.openxmlformats.org/officeDocument/2006/relationships/hyperlink" Target="https://etv.com.ua/kronshteiny-dlia-televyzora/filter/diagonaliEkranovDuymy=41/" TargetMode="External"/><Relationship Id="rId87" Type="http://schemas.openxmlformats.org/officeDocument/2006/relationships/hyperlink" Target="https://etv.com.ua/vesa-400x400-kriplennya-dlya-televizora/" TargetMode="External"/><Relationship Id="rId110" Type="http://schemas.openxmlformats.org/officeDocument/2006/relationships/hyperlink" Target="https://devon.com.ua/korpusy-dlia-ssd-ta-hdd-dyskiv/filter/pakuvannja=2/" TargetMode="External"/><Relationship Id="rId115" Type="http://schemas.openxmlformats.org/officeDocument/2006/relationships/hyperlink" Target="https://click.ua/shop/bloki-pitaniya-dlya-korpusov/8149=bez-podsvet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u4L10l5Yd/YZrnhM/F7AyF5fQA==">AMUW2mUL+qCqEMCdSnZ9YNZEvN93FlnEtJuE1ID9wa2rt3I/dDZfmOgpZiYU1I544yCMyGMh7gAxf6gVlsp+tEi4iTogIjRVGak2WSIw3Gty21+qQIG8w04=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11</Pages>
  <Words>4972</Words>
  <Characters>28344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40</cp:revision>
  <cp:lastPrinted>2025-03-21T11:51:00Z</cp:lastPrinted>
  <dcterms:created xsi:type="dcterms:W3CDTF">2021-03-19T13:59:00Z</dcterms:created>
  <dcterms:modified xsi:type="dcterms:W3CDTF">2025-03-21T11:54:00Z</dcterms:modified>
</cp:coreProperties>
</file>