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9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Верхньодніпровська міська рада</w:t>
      </w:r>
    </w:p>
    <w:p w:rsidR="00F67C5F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04052595</w:t>
      </w:r>
    </w:p>
    <w:p w:rsidR="00237849" w:rsidRDefault="007C3FC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237849" w:rsidRPr="00537245" w:rsidRDefault="007C3FC0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37245"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="00537245">
        <w:rPr>
          <w:rFonts w:ascii="Times New Roman" w:eastAsia="Times New Roman" w:hAnsi="Times New Roman"/>
          <w:sz w:val="20"/>
          <w:szCs w:val="20"/>
        </w:rPr>
        <w:t xml:space="preserve">предмета </w:t>
      </w:r>
      <w:r w:rsidRPr="00537245">
        <w:rPr>
          <w:rFonts w:ascii="Times New Roman" w:eastAsia="Times New Roman" w:hAnsi="Times New Roman"/>
          <w:sz w:val="20"/>
          <w:szCs w:val="20"/>
        </w:rPr>
        <w:t>закупівлі</w:t>
      </w:r>
      <w:r w:rsidRPr="00537245">
        <w:rPr>
          <w:rFonts w:ascii="Times New Roman" w:eastAsia="Times New Roman" w:hAnsi="Times New Roman"/>
          <w:b/>
          <w:sz w:val="20"/>
          <w:szCs w:val="20"/>
        </w:rPr>
        <w:t>,</w:t>
      </w:r>
      <w:r w:rsidRPr="00537245">
        <w:rPr>
          <w:rFonts w:ascii="Times New Roman" w:eastAsia="Times New Roman" w:hAnsi="Times New Roman"/>
          <w:sz w:val="20"/>
          <w:szCs w:val="20"/>
        </w:rPr>
        <w:t xml:space="preserve"> розміру бюджетного призначення, очікуваної вартості предмета закупівлі</w:t>
      </w:r>
      <w:r w:rsidR="0053724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37849" w:rsidRDefault="007C3FC0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7B061F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7B061F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62514">
        <w:rPr>
          <w:rFonts w:ascii="Times New Roman" w:eastAsia="Times New Roman" w:hAnsi="Times New Roman"/>
          <w:color w:val="000000"/>
          <w:sz w:val="20"/>
          <w:szCs w:val="20"/>
        </w:rPr>
        <w:t>Верхньодніпровська міська рада, код ЄДРПОУ 37894759, адреса юридична/місцезнаходження: пр. Шевченка, буд. 21, м. Верхньодніпровськ, Кам’янський р-н, Дніпропетровська обл., 51600, орган місцевого самоврядування - категорія згідно пункту 1 частини 1 статті 2 Закону України «Про публічні закупівлі» від 25.12.2015 № 922-VIII (зі змінами).</w:t>
      </w:r>
    </w:p>
    <w:p w:rsidR="007B061F" w:rsidRPr="00662514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B061F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5E1120" w:rsidRPr="005E1120" w:rsidRDefault="00AB5CD7" w:rsidP="007B06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B5CD7">
        <w:rPr>
          <w:rFonts w:ascii="Times New Roman" w:eastAsia="Times New Roman" w:hAnsi="Times New Roman"/>
          <w:color w:val="000000"/>
          <w:sz w:val="20"/>
          <w:szCs w:val="20"/>
        </w:rPr>
        <w:t>Будівництво місцевої автоматизованої системи централізованого оповіщення (МАСЦО) на території  Верхньодніпровської міської територіальної громади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за </w:t>
      </w:r>
      <w:r w:rsidR="007B061F" w:rsidRPr="005E1120">
        <w:rPr>
          <w:rFonts w:ascii="Times New Roman" w:eastAsia="Times New Roman" w:hAnsi="Times New Roman"/>
          <w:color w:val="000000"/>
          <w:sz w:val="20"/>
          <w:szCs w:val="20"/>
        </w:rPr>
        <w:t>код</w:t>
      </w:r>
      <w:r>
        <w:rPr>
          <w:rFonts w:ascii="Times New Roman" w:eastAsia="Times New Roman" w:hAnsi="Times New Roman"/>
          <w:color w:val="000000"/>
          <w:sz w:val="20"/>
          <w:szCs w:val="20"/>
        </w:rPr>
        <w:t>ом</w:t>
      </w:r>
      <w:r w:rsidR="007B061F"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ДК 021:2015:</w:t>
      </w:r>
      <w:r w:rsidRPr="00AB5CD7">
        <w:rPr>
          <w:rFonts w:ascii="Times New Roman" w:eastAsia="Times New Roman" w:hAnsi="Times New Roman"/>
          <w:bCs/>
          <w:color w:val="000000"/>
          <w:sz w:val="20"/>
          <w:szCs w:val="20"/>
          <w:lang w:bidi="uk-UA"/>
        </w:rPr>
        <w:t>45310000-3 «Електромонтажні роботи»</w:t>
      </w:r>
      <w:r w:rsidR="007B061F"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) </w:t>
      </w:r>
      <w:r w:rsidR="005E1120"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237849" w:rsidRPr="003F68D2" w:rsidRDefault="007C3FC0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Вид та ідентифікатор процедури </w:t>
      </w:r>
      <w:r w:rsidRPr="003F68D2">
        <w:rPr>
          <w:rFonts w:ascii="Times New Roman" w:eastAsia="Times New Roman" w:hAnsi="Times New Roman"/>
          <w:b/>
          <w:sz w:val="20"/>
          <w:szCs w:val="20"/>
        </w:rPr>
        <w:t xml:space="preserve">закупівлі: </w:t>
      </w:r>
      <w:r w:rsidR="003F68D2" w:rsidRPr="003F68D2">
        <w:rPr>
          <w:rFonts w:ascii="Times New Roman" w:eastAsia="Times New Roman" w:hAnsi="Times New Roman"/>
          <w:sz w:val="20"/>
          <w:szCs w:val="20"/>
        </w:rPr>
        <w:t>UA-2025-06-06-002358-a</w:t>
      </w:r>
      <w:r w:rsidRPr="003F68D2">
        <w:rPr>
          <w:rFonts w:ascii="Times New Roman" w:eastAsia="Times New Roman" w:hAnsi="Times New Roman"/>
          <w:sz w:val="20"/>
          <w:szCs w:val="20"/>
        </w:rPr>
        <w:t>.</w:t>
      </w:r>
    </w:p>
    <w:p w:rsidR="00CB0435" w:rsidRDefault="007C3FC0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AB5CD7">
        <w:rPr>
          <w:rFonts w:ascii="Times New Roman" w:eastAsia="Times New Roman" w:hAnsi="Times New Roman"/>
          <w:sz w:val="20"/>
          <w:szCs w:val="20"/>
        </w:rPr>
        <w:t>1</w:t>
      </w:r>
      <w:r w:rsidR="003F68D2">
        <w:rPr>
          <w:rFonts w:ascii="Times New Roman" w:eastAsia="Times New Roman" w:hAnsi="Times New Roman"/>
          <w:sz w:val="20"/>
          <w:szCs w:val="20"/>
        </w:rPr>
        <w:t> </w:t>
      </w:r>
      <w:r w:rsidR="00AB5CD7">
        <w:rPr>
          <w:rFonts w:ascii="Times New Roman" w:eastAsia="Times New Roman" w:hAnsi="Times New Roman"/>
          <w:sz w:val="20"/>
          <w:szCs w:val="20"/>
        </w:rPr>
        <w:t>288</w:t>
      </w:r>
      <w:r w:rsidR="003F68D2">
        <w:rPr>
          <w:rFonts w:ascii="Times New Roman" w:eastAsia="Times New Roman" w:hAnsi="Times New Roman"/>
          <w:sz w:val="20"/>
          <w:szCs w:val="20"/>
        </w:rPr>
        <w:t xml:space="preserve"> </w:t>
      </w:r>
      <w:r w:rsidR="00AB5CD7">
        <w:rPr>
          <w:rFonts w:ascii="Times New Roman" w:eastAsia="Times New Roman" w:hAnsi="Times New Roman"/>
          <w:sz w:val="20"/>
          <w:szCs w:val="20"/>
        </w:rPr>
        <w:t>575,80</w:t>
      </w:r>
      <w:r>
        <w:rPr>
          <w:rFonts w:ascii="Times New Roman" w:eastAsia="Times New Roman" w:hAnsi="Times New Roman"/>
          <w:sz w:val="20"/>
          <w:szCs w:val="20"/>
        </w:rPr>
        <w:t xml:space="preserve"> грн. </w:t>
      </w:r>
    </w:p>
    <w:p w:rsidR="00CB0435" w:rsidRPr="003F68D2" w:rsidRDefault="00CB0435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68D2">
        <w:rPr>
          <w:rFonts w:ascii="Times New Roman" w:eastAsia="Times New Roman" w:hAnsi="Times New Roman"/>
          <w:sz w:val="20"/>
          <w:szCs w:val="20"/>
        </w:rPr>
        <w:t xml:space="preserve">Очікувану </w:t>
      </w:r>
      <w:r w:rsidR="007C3FC0" w:rsidRPr="003F68D2">
        <w:rPr>
          <w:rFonts w:ascii="Times New Roman" w:eastAsia="Times New Roman" w:hAnsi="Times New Roman"/>
          <w:sz w:val="20"/>
          <w:szCs w:val="20"/>
        </w:rPr>
        <w:t xml:space="preserve">вартості предмета закупівлі </w:t>
      </w:r>
      <w:r w:rsidRPr="003F68D2">
        <w:rPr>
          <w:rFonts w:ascii="Times New Roman" w:eastAsia="Times New Roman" w:hAnsi="Times New Roman"/>
          <w:sz w:val="20"/>
          <w:szCs w:val="20"/>
        </w:rPr>
        <w:t xml:space="preserve">визначено </w:t>
      </w:r>
      <w:r w:rsidRPr="003F68D2">
        <w:rPr>
          <w:rFonts w:ascii="Times New Roman" w:eastAsia="Times New Roman" w:hAnsi="Times New Roman"/>
          <w:sz w:val="20"/>
          <w:szCs w:val="20"/>
          <w:lang w:bidi="uk-UA"/>
        </w:rPr>
        <w:t xml:space="preserve">відповідно до </w:t>
      </w:r>
      <w:r w:rsidR="003F68D2" w:rsidRPr="003F68D2">
        <w:rPr>
          <w:rFonts w:ascii="Times New Roman" w:eastAsia="Times New Roman" w:hAnsi="Times New Roman"/>
          <w:sz w:val="20"/>
          <w:szCs w:val="20"/>
          <w:lang w:bidi="uk-UA"/>
        </w:rPr>
        <w:t xml:space="preserve">пункту 4 розділу ІІІ </w:t>
      </w:r>
      <w:r w:rsidRPr="003F68D2">
        <w:rPr>
          <w:rFonts w:ascii="Times New Roman" w:eastAsia="Times New Roman" w:hAnsi="Times New Roman"/>
          <w:sz w:val="20"/>
          <w:szCs w:val="20"/>
          <w:lang w:bidi="uk-UA"/>
        </w:rPr>
        <w:t>Примірної методики визначення очікуваної вартості предмета закупівлі та затвердженою наказом Мі</w:t>
      </w:r>
      <w:r w:rsidR="006040C7">
        <w:rPr>
          <w:rFonts w:ascii="Times New Roman" w:eastAsia="Times New Roman" w:hAnsi="Times New Roman"/>
          <w:sz w:val="20"/>
          <w:szCs w:val="20"/>
          <w:lang w:bidi="uk-UA"/>
        </w:rPr>
        <w:t xml:space="preserve">некономіки від 18.02.2020 № 275 </w:t>
      </w:r>
      <w:r w:rsidR="003F68D2" w:rsidRPr="003F68D2">
        <w:rPr>
          <w:rFonts w:ascii="Times New Roman" w:eastAsia="Times New Roman" w:hAnsi="Times New Roman"/>
          <w:sz w:val="20"/>
          <w:szCs w:val="20"/>
          <w:lang w:bidi="uk-UA"/>
        </w:rPr>
        <w:t>з урахуванням </w:t>
      </w:r>
      <w:hyperlink r:id="rId7" w:anchor="n12" w:tgtFrame="_blank" w:history="1">
        <w:r w:rsidR="003F68D2" w:rsidRPr="003F68D2">
          <w:rPr>
            <w:rStyle w:val="a7"/>
            <w:rFonts w:ascii="Times New Roman" w:eastAsia="Times New Roman" w:hAnsi="Times New Roman"/>
            <w:color w:val="auto"/>
            <w:sz w:val="20"/>
            <w:szCs w:val="20"/>
            <w:u w:val="none"/>
            <w:lang w:bidi="uk-UA"/>
          </w:rPr>
          <w:t>кошторисних норм України</w:t>
        </w:r>
      </w:hyperlink>
      <w:r w:rsidR="003F68D2" w:rsidRPr="003F68D2">
        <w:rPr>
          <w:rFonts w:ascii="Times New Roman" w:eastAsia="Times New Roman" w:hAnsi="Times New Roman"/>
          <w:sz w:val="20"/>
          <w:szCs w:val="20"/>
          <w:lang w:bidi="uk-UA"/>
        </w:rPr>
        <w:t> "Настанова з визначення вартості проектних, науково-проектних, вишукувальних робіт та експертизи проектної документації на </w:t>
      </w:r>
      <w:bookmarkStart w:id="0" w:name="w1_4"/>
      <w:r w:rsidR="003F68D2" w:rsidRPr="003F68D2">
        <w:rPr>
          <w:rFonts w:ascii="Times New Roman" w:eastAsia="Times New Roman" w:hAnsi="Times New Roman"/>
          <w:sz w:val="20"/>
          <w:szCs w:val="20"/>
          <w:lang w:bidi="uk-UA"/>
        </w:rPr>
        <w:fldChar w:fldCharType="begin"/>
      </w:r>
      <w:r w:rsidR="003F68D2" w:rsidRPr="003F68D2">
        <w:rPr>
          <w:rFonts w:ascii="Times New Roman" w:eastAsia="Times New Roman" w:hAnsi="Times New Roman"/>
          <w:sz w:val="20"/>
          <w:szCs w:val="20"/>
          <w:lang w:bidi="uk-UA"/>
        </w:rPr>
        <w:instrText xml:space="preserve"> HYPERLINK "https://zakon.rada.gov.ua/rada/show/v0275915-20?find=1&amp;text=%D0%B1%D1%83%D0%B4%D1%96%D0%B2%D0%BD%D0%B8%D1%86%D1%82%D0%B2" \l "w1_5" </w:instrText>
      </w:r>
      <w:r w:rsidR="003F68D2" w:rsidRPr="003F68D2">
        <w:rPr>
          <w:rFonts w:ascii="Times New Roman" w:eastAsia="Times New Roman" w:hAnsi="Times New Roman"/>
          <w:sz w:val="20"/>
          <w:szCs w:val="20"/>
          <w:lang w:bidi="uk-UA"/>
        </w:rPr>
        <w:fldChar w:fldCharType="separate"/>
      </w:r>
      <w:r w:rsidR="003F68D2" w:rsidRPr="003F68D2">
        <w:rPr>
          <w:rStyle w:val="a7"/>
          <w:rFonts w:ascii="Times New Roman" w:eastAsia="Times New Roman" w:hAnsi="Times New Roman"/>
          <w:color w:val="auto"/>
          <w:sz w:val="20"/>
          <w:szCs w:val="20"/>
          <w:u w:val="none"/>
          <w:lang w:bidi="uk-UA"/>
        </w:rPr>
        <w:t>будівництв</w:t>
      </w:r>
      <w:r w:rsidR="003F68D2" w:rsidRPr="003F68D2">
        <w:rPr>
          <w:rFonts w:ascii="Times New Roman" w:eastAsia="Times New Roman" w:hAnsi="Times New Roman"/>
          <w:sz w:val="20"/>
          <w:szCs w:val="20"/>
          <w:lang w:bidi="uk-UA"/>
        </w:rPr>
        <w:fldChar w:fldCharType="end"/>
      </w:r>
      <w:bookmarkEnd w:id="0"/>
      <w:r w:rsidR="003F68D2" w:rsidRPr="003F68D2">
        <w:rPr>
          <w:rFonts w:ascii="Times New Roman" w:eastAsia="Times New Roman" w:hAnsi="Times New Roman"/>
          <w:sz w:val="20"/>
          <w:szCs w:val="20"/>
          <w:lang w:bidi="uk-UA"/>
        </w:rPr>
        <w:t>о", затверджених наказом Міністерства розвитку громад та територій України від 01.11.2021 № 281 та відповідно до розробленої та затвердженої проектної документації.</w:t>
      </w:r>
    </w:p>
    <w:p w:rsidR="00CB0435" w:rsidRPr="00AB5CD7" w:rsidRDefault="00CB0435" w:rsidP="00CB043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237849" w:rsidRPr="00983214" w:rsidRDefault="007C3FC0" w:rsidP="00742A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3214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Pr="00983214">
        <w:rPr>
          <w:rFonts w:ascii="Times New Roman" w:eastAsia="Times New Roman" w:hAnsi="Times New Roman"/>
          <w:sz w:val="20"/>
          <w:szCs w:val="20"/>
        </w:rPr>
        <w:t xml:space="preserve"> </w:t>
      </w:r>
      <w:r w:rsidR="00E56964" w:rsidRPr="00983214">
        <w:rPr>
          <w:rFonts w:ascii="Times New Roman" w:eastAsia="Times New Roman" w:hAnsi="Times New Roman"/>
          <w:sz w:val="20"/>
          <w:szCs w:val="20"/>
        </w:rPr>
        <w:t>1 389 359,00</w:t>
      </w:r>
      <w:r w:rsidR="000A3950" w:rsidRPr="00983214">
        <w:rPr>
          <w:rFonts w:ascii="Times New Roman" w:eastAsia="Times New Roman" w:hAnsi="Times New Roman"/>
          <w:sz w:val="20"/>
          <w:szCs w:val="20"/>
        </w:rPr>
        <w:t xml:space="preserve"> грн.</w:t>
      </w:r>
      <w:r w:rsidRPr="00983214">
        <w:rPr>
          <w:rFonts w:ascii="Times New Roman" w:eastAsia="Times New Roman" w:hAnsi="Times New Roman"/>
          <w:sz w:val="20"/>
          <w:szCs w:val="20"/>
        </w:rPr>
        <w:t xml:space="preserve"> </w:t>
      </w:r>
      <w:r w:rsidR="00E56964" w:rsidRPr="00983214">
        <w:rPr>
          <w:rFonts w:ascii="Times New Roman" w:eastAsia="Times New Roman" w:hAnsi="Times New Roman"/>
          <w:sz w:val="20"/>
          <w:szCs w:val="20"/>
        </w:rPr>
        <w:t>відповідно до Довідки про зміни до кошторису на 2025 рік від 27.02.2025 року № 8</w:t>
      </w:r>
      <w:r w:rsidR="00742A68" w:rsidRPr="00983214">
        <w:rPr>
          <w:rFonts w:ascii="Times New Roman" w:eastAsia="Times New Roman" w:hAnsi="Times New Roman"/>
          <w:sz w:val="20"/>
          <w:szCs w:val="20"/>
        </w:rPr>
        <w:t xml:space="preserve"> </w:t>
      </w:r>
      <w:r w:rsidR="00E56964" w:rsidRPr="00983214">
        <w:rPr>
          <w:rFonts w:ascii="Times New Roman" w:eastAsia="Times New Roman" w:hAnsi="Times New Roman"/>
          <w:sz w:val="20"/>
          <w:szCs w:val="20"/>
        </w:rPr>
        <w:t>по КЕКВ 3122 «Капітальне будівництво (придбання</w:t>
      </w:r>
      <w:r w:rsidR="009E3588" w:rsidRPr="00983214">
        <w:rPr>
          <w:rFonts w:ascii="Times New Roman" w:eastAsia="Times New Roman" w:hAnsi="Times New Roman"/>
          <w:sz w:val="20"/>
          <w:szCs w:val="20"/>
        </w:rPr>
        <w:t>)</w:t>
      </w:r>
      <w:r w:rsidR="00E56964" w:rsidRPr="00983214">
        <w:rPr>
          <w:rFonts w:ascii="Times New Roman" w:eastAsia="Times New Roman" w:hAnsi="Times New Roman"/>
          <w:sz w:val="20"/>
          <w:szCs w:val="20"/>
        </w:rPr>
        <w:t xml:space="preserve"> інших об’єктів за КПКВК 0118110</w:t>
      </w:r>
      <w:r w:rsidR="009E3588" w:rsidRPr="00983214">
        <w:rPr>
          <w:rFonts w:ascii="Times New Roman" w:eastAsia="Times New Roman" w:hAnsi="Times New Roman"/>
          <w:sz w:val="20"/>
          <w:szCs w:val="20"/>
        </w:rPr>
        <w:t xml:space="preserve"> «</w:t>
      </w:r>
      <w:r w:rsidR="00983214" w:rsidRPr="00983214">
        <w:rPr>
          <w:rFonts w:ascii="Times New Roman" w:eastAsia="Times New Roman" w:hAnsi="Times New Roman"/>
          <w:sz w:val="20"/>
          <w:szCs w:val="20"/>
        </w:rPr>
        <w:t>Заходи із запобігання та ліквідації надзвичайних ситуацій та наслідків стихійного лиха», затвердженої рішенням сесії Верхньодніпровської міської ради від 27.02.2025 року № 2055-42/ІХ.</w:t>
      </w:r>
    </w:p>
    <w:p w:rsidR="00742A68" w:rsidRPr="00AB5CD7" w:rsidRDefault="00742A68" w:rsidP="00742A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F652EC" w:rsidRPr="000E2A18" w:rsidRDefault="007C3FC0" w:rsidP="000E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E2A18">
        <w:rPr>
          <w:rFonts w:ascii="Times New Roman" w:eastAsia="Times New Roman" w:hAnsi="Times New Roman"/>
          <w:b/>
          <w:sz w:val="20"/>
          <w:szCs w:val="20"/>
        </w:rPr>
        <w:t>Обґрунтування технічних та якісних характеристик предмета закупівлі:</w:t>
      </w:r>
      <w:r w:rsidRPr="000E2A18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0E2A18" w:rsidRPr="000E2A18">
        <w:rPr>
          <w:rFonts w:ascii="Times New Roman" w:eastAsia="Times New Roman" w:hAnsi="Times New Roman"/>
          <w:sz w:val="20"/>
          <w:szCs w:val="20"/>
        </w:rPr>
        <w:t xml:space="preserve">Замовник здійснює закупівлю даного виду робіт, оскільки вони за своїми якісними та технічними характеристиками найбільше відповідають потребам та вимогам замовника. </w:t>
      </w:r>
      <w:r w:rsidR="00F652EC" w:rsidRPr="000E2A18">
        <w:rPr>
          <w:rFonts w:ascii="Times New Roman" w:eastAsia="Times New Roman" w:hAnsi="Times New Roman"/>
          <w:sz w:val="20"/>
          <w:szCs w:val="20"/>
        </w:rPr>
        <w:t xml:space="preserve">Відповідно </w:t>
      </w:r>
      <w:r w:rsidR="00DD409E" w:rsidRPr="000E2A18">
        <w:rPr>
          <w:rFonts w:ascii="Times New Roman" w:eastAsia="Times New Roman" w:hAnsi="Times New Roman"/>
          <w:sz w:val="20"/>
          <w:szCs w:val="20"/>
        </w:rPr>
        <w:t xml:space="preserve">до </w:t>
      </w:r>
      <w:r w:rsidR="000E2A18" w:rsidRPr="000E2A18">
        <w:rPr>
          <w:rFonts w:ascii="Times New Roman" w:eastAsia="Times New Roman" w:hAnsi="Times New Roman"/>
          <w:sz w:val="20"/>
          <w:szCs w:val="20"/>
        </w:rPr>
        <w:t xml:space="preserve">затвердженої </w:t>
      </w:r>
      <w:r w:rsidR="006040C7" w:rsidRPr="000E2A18">
        <w:rPr>
          <w:rFonts w:ascii="Times New Roman" w:eastAsia="Times New Roman" w:hAnsi="Times New Roman"/>
          <w:sz w:val="20"/>
          <w:szCs w:val="20"/>
        </w:rPr>
        <w:t>проектно-кошторисної документації</w:t>
      </w:r>
      <w:r w:rsidR="000E2A18" w:rsidRPr="000E2A18">
        <w:rPr>
          <w:rFonts w:ascii="Times New Roman" w:eastAsia="Times New Roman" w:hAnsi="Times New Roman"/>
          <w:sz w:val="20"/>
          <w:szCs w:val="20"/>
        </w:rPr>
        <w:t>.</w:t>
      </w:r>
    </w:p>
    <w:p w:rsidR="000E2A18" w:rsidRPr="000E2A18" w:rsidRDefault="000E2A18" w:rsidP="000E2A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uk-UA"/>
        </w:rPr>
      </w:pPr>
      <w:r w:rsidRPr="000E2A18">
        <w:rPr>
          <w:rFonts w:ascii="Times New Roman" w:eastAsia="Times New Roman" w:hAnsi="Times New Roman"/>
          <w:sz w:val="20"/>
          <w:szCs w:val="20"/>
          <w:lang w:bidi="uk-UA"/>
        </w:rPr>
        <w:t>Відомість обсягів робіт:</w:t>
      </w:r>
    </w:p>
    <w:tbl>
      <w:tblPr>
        <w:tblW w:w="9652" w:type="dxa"/>
        <w:tblInd w:w="95" w:type="dxa"/>
        <w:tblLayout w:type="fixed"/>
        <w:tblLook w:val="04A0"/>
      </w:tblPr>
      <w:tblGrid>
        <w:gridCol w:w="722"/>
        <w:gridCol w:w="6521"/>
        <w:gridCol w:w="1134"/>
        <w:gridCol w:w="1275"/>
      </w:tblGrid>
      <w:tr w:rsidR="000E2A18" w:rsidRPr="000E2A18" w:rsidTr="000E2A18">
        <w:trPr>
          <w:trHeight w:val="61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Найменування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A18" w:rsidRPr="000E2A18" w:rsidRDefault="000E2A18" w:rsidP="000E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Кількість</w:t>
            </w:r>
          </w:p>
        </w:tc>
      </w:tr>
      <w:tr w:rsidR="000E2A18" w:rsidRPr="000E2A18" w:rsidTr="000E2A18">
        <w:trPr>
          <w:trHeight w:val="2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A18" w:rsidRPr="000E2A18" w:rsidRDefault="000E2A18" w:rsidP="000E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bidi="uk-UA"/>
              </w:rPr>
            </w:pPr>
            <w:r w:rsidRPr="000E2A18">
              <w:rPr>
                <w:rFonts w:ascii="Times New Roman" w:eastAsia="Times New Roman" w:hAnsi="Times New Roman"/>
                <w:sz w:val="16"/>
                <w:szCs w:val="16"/>
                <w:lang w:bidi="uk-UA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18" w:rsidRPr="000E2A18" w:rsidRDefault="000E2A18" w:rsidP="000E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bidi="uk-UA"/>
              </w:rPr>
            </w:pPr>
            <w:r w:rsidRPr="000E2A18">
              <w:rPr>
                <w:rFonts w:ascii="Times New Roman" w:eastAsia="Times New Roman" w:hAnsi="Times New Roman"/>
                <w:sz w:val="16"/>
                <w:szCs w:val="16"/>
                <w:lang w:val="ru-RU" w:bidi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A18" w:rsidRPr="000E2A18" w:rsidRDefault="000E2A18" w:rsidP="000E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16"/>
                <w:szCs w:val="16"/>
                <w:lang w:bidi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18" w:rsidRPr="000E2A18" w:rsidRDefault="000E2A18" w:rsidP="000E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16"/>
                <w:szCs w:val="16"/>
                <w:lang w:bidi="uk-UA"/>
              </w:rPr>
              <w:t>4</w:t>
            </w:r>
          </w:p>
        </w:tc>
      </w:tr>
      <w:tr w:rsidR="000E2A18" w:rsidRPr="000E2A18" w:rsidTr="000E2A18">
        <w:trPr>
          <w:trHeight w:val="220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18" w:rsidRPr="000E2A18" w:rsidRDefault="000E2A18" w:rsidP="000E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1. Монтажні роботи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Монтаж базового комплекту АРМ  МАСЦО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2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Установлення модулів приймальних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13</w:t>
            </w:r>
          </w:p>
        </w:tc>
      </w:tr>
      <w:tr w:rsidR="000E2A18" w:rsidRPr="000E2A18" w:rsidTr="000E2A18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Підсилювач дуплексний або абонентський, що установлюється окремо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15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Гучномовець або звукова колонка на стовпі або покрівлі, потужність до 10кВ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</w:p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48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Лінія [скрутень] з 2-3 одножильних проводів по будь-якій основі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м лінії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5400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Монтаж блока керування інформацією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6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Пульт або табло, кількість сигналів до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6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Прилад приймально-контрольний об’єктовий на 1 промінь- Вхідний контроль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</w:p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15</w:t>
            </w:r>
          </w:p>
        </w:tc>
      </w:tr>
      <w:tr w:rsidR="000E2A18" w:rsidRPr="000E2A18" w:rsidTr="000E2A18">
        <w:trPr>
          <w:trHeight w:val="212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2. Матеріали та обладнання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val="en-US" w:bidi="uk-UA"/>
              </w:rPr>
              <w:t>SIM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ru-RU" w:bidi="uk-UA"/>
              </w:rPr>
              <w:t>-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карта (комплектуючі до обладнання)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15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 xml:space="preserve">Модуль 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en-US" w:bidi="uk-UA"/>
              </w:rPr>
              <w:t xml:space="preserve">GSM 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приймальний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13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lastRenderedPageBreak/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Кріпильні матеріали (шурупи, хомути, саморізи, ізострічка)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</w:p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15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Базовий комплект АРМ МАСЦО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2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Пульт мікрофонний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6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Вхідний контроль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15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Блок керування інформацією БК1-01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6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Гучномовець рупорний 100 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48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Підсилювач звукової частоти мікшер потужністю 400 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3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Підсилювач звукової частоти  потужністю 300 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3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Підсилювач звукової частоти  потужністю 200 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9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 xml:space="preserve">Кабель мереживий 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en-US" w:bidi="uk-UA"/>
              </w:rPr>
              <w:t>utp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ru-RU" w:bidi="uk-UA"/>
              </w:rPr>
              <w:t xml:space="preserve"> 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en-US" w:bidi="uk-UA"/>
              </w:rPr>
              <w:t>cat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ru-RU" w:bidi="uk-UA"/>
              </w:rPr>
              <w:t xml:space="preserve"> 5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en-US" w:bidi="uk-UA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1000м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0,6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 xml:space="preserve">Кабель 1*2*0.8 кв.мм нг вс ПХВ 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en-US" w:bidi="uk-UA"/>
              </w:rPr>
              <w:t>LJ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 xml:space="preserve"> –(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en-US" w:bidi="uk-UA"/>
              </w:rPr>
              <w:t>ST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)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val="en-US" w:bidi="uk-UA"/>
              </w:rPr>
              <w:t>Y</w:t>
            </w: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1000м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4,8</w:t>
            </w:r>
          </w:p>
        </w:tc>
      </w:tr>
      <w:tr w:rsidR="000E2A18" w:rsidRPr="000E2A18" w:rsidTr="000E2A18">
        <w:trPr>
          <w:trHeight w:val="212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3. Пусконалагоджувальні роботи</w:t>
            </w:r>
          </w:p>
        </w:tc>
      </w:tr>
      <w:tr w:rsidR="000E2A18" w:rsidRPr="000E2A18" w:rsidTr="000E2A18">
        <w:trPr>
          <w:trHeight w:val="2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Пусконалагоджувальні роботи приймального обладнання від резервного джерела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2A18" w:rsidRPr="000E2A18" w:rsidRDefault="000E2A18" w:rsidP="000E2A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0E2A1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15</w:t>
            </w:r>
          </w:p>
        </w:tc>
      </w:tr>
    </w:tbl>
    <w:p w:rsidR="000E2A18" w:rsidRPr="000E2A18" w:rsidRDefault="000E2A18" w:rsidP="00F652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uk-UA"/>
        </w:rPr>
      </w:pPr>
    </w:p>
    <w:p w:rsidR="004033A1" w:rsidRPr="000E2A18" w:rsidRDefault="000E2A18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E2A18">
        <w:rPr>
          <w:rFonts w:ascii="Times New Roman" w:eastAsia="Times New Roman" w:hAnsi="Times New Roman"/>
          <w:sz w:val="20"/>
          <w:szCs w:val="20"/>
        </w:rPr>
        <w:t>Місце виконання Робіт</w:t>
      </w:r>
      <w:r w:rsidR="004033A1" w:rsidRPr="000E2A18">
        <w:rPr>
          <w:rFonts w:ascii="Times New Roman" w:eastAsia="Times New Roman" w:hAnsi="Times New Roman"/>
          <w:sz w:val="20"/>
          <w:szCs w:val="20"/>
        </w:rPr>
        <w:t xml:space="preserve">: Україна, Дніпропетровська обл., </w:t>
      </w:r>
      <w:r w:rsidRPr="000E2A18">
        <w:rPr>
          <w:rFonts w:ascii="Times New Roman" w:eastAsia="Times New Roman" w:hAnsi="Times New Roman"/>
          <w:sz w:val="20"/>
          <w:szCs w:val="20"/>
        </w:rPr>
        <w:t>Верхньодніпровська міська територіальна громада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DD409E" w:rsidRPr="000E2A18" w:rsidRDefault="004033A1" w:rsidP="00C333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E2A18">
        <w:rPr>
          <w:rFonts w:ascii="Times New Roman" w:eastAsia="Times New Roman" w:hAnsi="Times New Roman"/>
          <w:sz w:val="20"/>
          <w:szCs w:val="20"/>
        </w:rPr>
        <w:t xml:space="preserve">Строк надання послуги: з </w:t>
      </w:r>
      <w:r w:rsidR="000E2A18" w:rsidRPr="000E2A18">
        <w:rPr>
          <w:rFonts w:ascii="Times New Roman" w:eastAsia="Times New Roman" w:hAnsi="Times New Roman"/>
          <w:sz w:val="20"/>
          <w:szCs w:val="20"/>
        </w:rPr>
        <w:t>дати укладення договору до 30.11.2025</w:t>
      </w:r>
      <w:r w:rsidR="000E2A18">
        <w:rPr>
          <w:rFonts w:ascii="Times New Roman" w:eastAsia="Times New Roman" w:hAnsi="Times New Roman"/>
          <w:sz w:val="20"/>
          <w:szCs w:val="20"/>
        </w:rPr>
        <w:t xml:space="preserve"> року.</w:t>
      </w:r>
    </w:p>
    <w:p w:rsidR="00237849" w:rsidRPr="00AB5CD7" w:rsidRDefault="00237849" w:rsidP="00AE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</w:p>
    <w:p w:rsidR="004033A1" w:rsidRPr="00B967D0" w:rsidRDefault="00A6665C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b/>
          <w:sz w:val="20"/>
          <w:szCs w:val="20"/>
        </w:rPr>
        <w:t xml:space="preserve">Обґрунтування необхідності закупівлі даного виду </w:t>
      </w:r>
      <w:r w:rsidR="00A97771" w:rsidRPr="00B967D0">
        <w:rPr>
          <w:rFonts w:ascii="Times New Roman" w:eastAsia="Times New Roman" w:hAnsi="Times New Roman"/>
          <w:b/>
          <w:sz w:val="20"/>
          <w:szCs w:val="20"/>
        </w:rPr>
        <w:t>робіт</w:t>
      </w:r>
      <w:r w:rsidRPr="00B967D0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DD409E" w:rsidRPr="00B967D0" w:rsidRDefault="00A97771" w:rsidP="00DD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>Головною метою побудови місцевої автоматизованої системи централізованого оповіщення (МАСЦО) на території Верхньодніпровської міської територіальної громади</w:t>
      </w:r>
      <w:r w:rsidR="0085656D" w:rsidRPr="00B967D0">
        <w:rPr>
          <w:rFonts w:ascii="Times New Roman" w:eastAsia="Times New Roman" w:hAnsi="Times New Roman"/>
          <w:sz w:val="20"/>
          <w:szCs w:val="20"/>
        </w:rPr>
        <w:t xml:space="preserve"> є підвищення поінформованості всіх верств населення та посадових осіб Верхньодніпровської міської територіальної громади про загрозу виникнення або виникнення ситуацій, що напряму загрожують життю, безпеці та здоров’ю людей, у тому числі викликаними обставинами воєнного часу, задля безпеки і якості життя населення й зниження рівня існуючих загроз безпеці населення та керування доступом до укриттів.</w:t>
      </w:r>
    </w:p>
    <w:p w:rsidR="00C333B2" w:rsidRPr="00B967D0" w:rsidRDefault="00C333B2" w:rsidP="00856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 xml:space="preserve">Законодавчі підстави для проведення закупівлі: </w:t>
      </w:r>
    </w:p>
    <w:p w:rsidR="00C333B2" w:rsidRPr="00B967D0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 xml:space="preserve">-  Закон України «Про публічні закупівлі», з урахуванням постанови Кабінету Міністрів України від 12 жовтня 2022 року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</w:t>
      </w:r>
      <w:r w:rsidR="0085656D" w:rsidRPr="00B967D0">
        <w:rPr>
          <w:rFonts w:ascii="Times New Roman" w:eastAsia="Times New Roman" w:hAnsi="Times New Roman"/>
          <w:sz w:val="20"/>
          <w:szCs w:val="20"/>
        </w:rPr>
        <w:t>його припинення або скасування»;</w:t>
      </w:r>
    </w:p>
    <w:p w:rsidR="0085656D" w:rsidRPr="00B967D0" w:rsidRDefault="0085656D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 xml:space="preserve">-  Кодекс цивільного захисту України; </w:t>
      </w:r>
    </w:p>
    <w:p w:rsidR="0085656D" w:rsidRPr="00B967D0" w:rsidRDefault="0085656D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>-  Закон України «Про правовий режим воєнного стану»;</w:t>
      </w:r>
    </w:p>
    <w:p w:rsidR="0085656D" w:rsidRPr="00B967D0" w:rsidRDefault="0085656D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>-  Закон України «Про правовий режим надзвичайного стану»;</w:t>
      </w:r>
    </w:p>
    <w:p w:rsidR="0072080A" w:rsidRPr="00B967D0" w:rsidRDefault="0085656D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>-</w:t>
      </w:r>
      <w:r w:rsidR="0072080A" w:rsidRPr="00B967D0">
        <w:rPr>
          <w:rFonts w:ascii="Times New Roman" w:eastAsia="Times New Roman" w:hAnsi="Times New Roman"/>
          <w:sz w:val="20"/>
          <w:szCs w:val="20"/>
        </w:rPr>
        <w:t xml:space="preserve"> </w:t>
      </w:r>
      <w:r w:rsidRPr="00B967D0">
        <w:rPr>
          <w:rFonts w:ascii="Times New Roman" w:eastAsia="Times New Roman" w:hAnsi="Times New Roman"/>
          <w:sz w:val="20"/>
          <w:szCs w:val="20"/>
        </w:rPr>
        <w:t xml:space="preserve">Постанова КМУ від 30.09.2015 року № 775 «Про затвердження Порядку створення та використання матеріальних </w:t>
      </w:r>
      <w:r w:rsidR="0072080A" w:rsidRPr="00B967D0">
        <w:rPr>
          <w:rFonts w:ascii="Times New Roman" w:eastAsia="Times New Roman" w:hAnsi="Times New Roman"/>
          <w:sz w:val="20"/>
          <w:szCs w:val="20"/>
        </w:rPr>
        <w:t>резервів для запобігання і ліквідації наслідків надзвичайних ситуацій»;</w:t>
      </w:r>
    </w:p>
    <w:p w:rsidR="0085656D" w:rsidRPr="00B967D0" w:rsidRDefault="0072080A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>-  Постанова КМУ від 09.01.2014 року № 11</w:t>
      </w:r>
      <w:r w:rsidR="0085656D" w:rsidRPr="00B967D0">
        <w:rPr>
          <w:rFonts w:ascii="Times New Roman" w:eastAsia="Times New Roman" w:hAnsi="Times New Roman"/>
          <w:sz w:val="20"/>
          <w:szCs w:val="20"/>
        </w:rPr>
        <w:t xml:space="preserve"> </w:t>
      </w:r>
      <w:r w:rsidRPr="00B967D0">
        <w:rPr>
          <w:rFonts w:ascii="Times New Roman" w:eastAsia="Times New Roman" w:hAnsi="Times New Roman"/>
          <w:sz w:val="20"/>
          <w:szCs w:val="20"/>
        </w:rPr>
        <w:t>«Про затвердження Положення про єдину державну систему цивільного захисту»;</w:t>
      </w:r>
    </w:p>
    <w:p w:rsidR="0072080A" w:rsidRPr="00B967D0" w:rsidRDefault="0072080A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>-  Постанова КМУ від 27.09.2017 року № 733 «Про затвердження Положення про організацію оповіщення про загрозу виникнення або виникнення надзвичайних ситуацій та організацію зв’язку і сфері цивільного захисту»;</w:t>
      </w:r>
    </w:p>
    <w:p w:rsidR="0072080A" w:rsidRPr="00B967D0" w:rsidRDefault="0072080A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>-  Закону України «Про мі</w:t>
      </w:r>
      <w:r w:rsidR="00B967D0" w:rsidRPr="00B967D0">
        <w:rPr>
          <w:rFonts w:ascii="Times New Roman" w:eastAsia="Times New Roman" w:hAnsi="Times New Roman"/>
          <w:sz w:val="20"/>
          <w:szCs w:val="20"/>
        </w:rPr>
        <w:t>сцеве самоврядування в Україні»;</w:t>
      </w:r>
    </w:p>
    <w:p w:rsidR="00B967D0" w:rsidRPr="00B967D0" w:rsidRDefault="00B967D0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67D0">
        <w:rPr>
          <w:rFonts w:ascii="Times New Roman" w:eastAsia="Times New Roman" w:hAnsi="Times New Roman"/>
          <w:sz w:val="20"/>
          <w:szCs w:val="20"/>
        </w:rPr>
        <w:t>- Програма захисту населення і територій від надзвичайних ситуацій техногенного та природного характеру, створення та використання матеріальних резервів для запобігання, ліквідації надзвичайних ситуацій, їх наслідків, оперативного реагування на них та забезпечення пожежної безпеки у Верхньодніпровській міській територіальній громаді на 2023-2027 роки», затвердженої Рішенням сесії Верхньодніпровської міської ради від 24.11.2022 року № 948-21/ІХ.</w:t>
      </w:r>
    </w:p>
    <w:p w:rsidR="00C333B2" w:rsidRPr="00AB5CD7" w:rsidRDefault="00C333B2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237849" w:rsidRPr="00AB5CD7" w:rsidRDefault="00237849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5D68F2" w:rsidRPr="00AB5CD7" w:rsidRDefault="005D68F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sectPr w:rsidR="005D68F2" w:rsidRPr="00AB5CD7" w:rsidSect="00237849">
      <w:footerReference w:type="default" r:id="rId8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BC" w:rsidRDefault="00DD15BC" w:rsidP="00136E24">
      <w:pPr>
        <w:spacing w:after="0" w:line="240" w:lineRule="auto"/>
      </w:pPr>
      <w:r>
        <w:separator/>
      </w:r>
    </w:p>
  </w:endnote>
  <w:endnote w:type="continuationSeparator" w:id="1">
    <w:p w:rsidR="00DD15BC" w:rsidRDefault="00DD15BC" w:rsidP="0013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9618"/>
      <w:docPartObj>
        <w:docPartGallery w:val="Page Numbers (Bottom of Page)"/>
        <w:docPartUnique/>
      </w:docPartObj>
    </w:sdtPr>
    <w:sdtContent>
      <w:p w:rsidR="0072080A" w:rsidRDefault="0072080A">
        <w:pPr>
          <w:pStyle w:val="ab"/>
          <w:jc w:val="center"/>
        </w:pPr>
        <w:fldSimple w:instr=" PAGE   \* MERGEFORMAT ">
          <w:r w:rsidR="00A51E32">
            <w:rPr>
              <w:noProof/>
            </w:rPr>
            <w:t>1</w:t>
          </w:r>
        </w:fldSimple>
      </w:p>
    </w:sdtContent>
  </w:sdt>
  <w:p w:rsidR="0072080A" w:rsidRDefault="007208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BC" w:rsidRDefault="00DD15BC" w:rsidP="00136E24">
      <w:pPr>
        <w:spacing w:after="0" w:line="240" w:lineRule="auto"/>
      </w:pPr>
      <w:r>
        <w:separator/>
      </w:r>
    </w:p>
  </w:footnote>
  <w:footnote w:type="continuationSeparator" w:id="1">
    <w:p w:rsidR="00DD15BC" w:rsidRDefault="00DD15BC" w:rsidP="0013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49"/>
    <w:rsid w:val="00047AF9"/>
    <w:rsid w:val="000A3950"/>
    <w:rsid w:val="000C6A7E"/>
    <w:rsid w:val="000E2A18"/>
    <w:rsid w:val="001217D4"/>
    <w:rsid w:val="00136E24"/>
    <w:rsid w:val="001620E3"/>
    <w:rsid w:val="00172015"/>
    <w:rsid w:val="001C38CC"/>
    <w:rsid w:val="00237849"/>
    <w:rsid w:val="00254BD8"/>
    <w:rsid w:val="002759EE"/>
    <w:rsid w:val="002B0978"/>
    <w:rsid w:val="002F43C4"/>
    <w:rsid w:val="003752E2"/>
    <w:rsid w:val="0038123D"/>
    <w:rsid w:val="003F68D2"/>
    <w:rsid w:val="004033A1"/>
    <w:rsid w:val="004317E2"/>
    <w:rsid w:val="0043685B"/>
    <w:rsid w:val="00537245"/>
    <w:rsid w:val="005A595E"/>
    <w:rsid w:val="005D68F2"/>
    <w:rsid w:val="005E1120"/>
    <w:rsid w:val="006040C7"/>
    <w:rsid w:val="00655367"/>
    <w:rsid w:val="006A223F"/>
    <w:rsid w:val="0072080A"/>
    <w:rsid w:val="00742A68"/>
    <w:rsid w:val="007B061F"/>
    <w:rsid w:val="007C3FC0"/>
    <w:rsid w:val="007E4745"/>
    <w:rsid w:val="0085656D"/>
    <w:rsid w:val="008924AA"/>
    <w:rsid w:val="008A289B"/>
    <w:rsid w:val="00983214"/>
    <w:rsid w:val="009C1122"/>
    <w:rsid w:val="009E3588"/>
    <w:rsid w:val="00A14A28"/>
    <w:rsid w:val="00A51E32"/>
    <w:rsid w:val="00A6665C"/>
    <w:rsid w:val="00A97771"/>
    <w:rsid w:val="00AB5CD7"/>
    <w:rsid w:val="00AE6C93"/>
    <w:rsid w:val="00B249CC"/>
    <w:rsid w:val="00B967D0"/>
    <w:rsid w:val="00C333B2"/>
    <w:rsid w:val="00C53C64"/>
    <w:rsid w:val="00CA36F8"/>
    <w:rsid w:val="00CA700F"/>
    <w:rsid w:val="00CB0435"/>
    <w:rsid w:val="00CD52DF"/>
    <w:rsid w:val="00D46994"/>
    <w:rsid w:val="00DD15BC"/>
    <w:rsid w:val="00DD409E"/>
    <w:rsid w:val="00E3488B"/>
    <w:rsid w:val="00E56964"/>
    <w:rsid w:val="00E71962"/>
    <w:rsid w:val="00F438CA"/>
    <w:rsid w:val="00F652EC"/>
    <w:rsid w:val="00F6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normal"/>
    <w:next w:val="normal"/>
    <w:rsid w:val="002378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378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378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378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378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378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7849"/>
  </w:style>
  <w:style w:type="table" w:customStyle="1" w:styleId="TableNormal">
    <w:name w:val="Table Normal"/>
    <w:rsid w:val="0023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378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normal"/>
    <w:next w:val="normal"/>
    <w:rsid w:val="002378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6E2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6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v0281914-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29</cp:revision>
  <cp:lastPrinted>2023-04-13T07:05:00Z</cp:lastPrinted>
  <dcterms:created xsi:type="dcterms:W3CDTF">2021-03-19T13:59:00Z</dcterms:created>
  <dcterms:modified xsi:type="dcterms:W3CDTF">2025-06-10T12:01:00Z</dcterms:modified>
</cp:coreProperties>
</file>